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1377/QĐ-UBND năm 2024 phê duyệt quy trình nội bộ giải quyết thủ tục hành chính trong lĩnh vực hoạt động xây dựng thuộc phạm vi chức năng quản lý của ngành xây dựng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1377/QĐ-UBND</w:t>
      </w:r>
    </w:p>
    <w:p>
      <w:r>
        <w:t>Bình Thuận, ngày 16 tháng 7 năm 2024</w:t>
      </w:r>
    </w:p>
    <w:p>
      <w:r>
        <w:t>QUYẾT ĐỊNH</w:t>
      </w:r>
    </w:p>
    <w:p>
      <w:r>
        <w:t>VỀ VIỆC PHÊ DUYỆT QUY TRÌNH NỘI BỘ GIẢI QUYẾT THỦ TỤC HÀNH CHÍNH TRONG LĨNH VỰC HOẠT ĐỘNG XÂY DỰNG THUỘC PHẠM VI CHỨC NĂNG QUẢN LÝ CỦA NGÀNH XÂY DỰNG TỈNH BÌNH THUẬN</w:t>
      </w:r>
    </w:p>
    <w:p>
      <w:r>
        <w:t>CHỦ TỊCH 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1105/QĐ-BXD ngày 26 tháng 10 năm 2023 của Bộ trưởng Bộ Xây dựng công bố thủ tục hành chính được sửa đổi, bổ sung; thay thế trong lĩnh vực hoạt động xây dựng thuộc phạm vi chức năng quản lý nhà nước của Bộ Xây dựng;</w:t>
      </w:r>
    </w:p>
    <w:p>
      <w:r>
        <w:t>Căn cứ Quyết định số 1063/QĐ-UBND ngày 21 tháng 5 năm 2024 của   Chủ tịch Ủy ban nhân dân tỉnh về việc công bố danh mục thủ tục hành chính và   quy trình nội bộ giải quyết thủ tục hành chính đối với các thủ tục hành chính ban hành mới, sửa đổi, bổ sung, thay thế và bãi bỏ trong lĩnh vực giám định tư pháp xây dựng, quản lý chất lượng công trình xây dựng, nhà ở, hoạt động xây dựng, thí nghiệm chuyên ngành xây dựng thuộc phạm vi, chức năng quản lý của ngành xây dựng tỉnh Bình Thuận;</w:t>
      </w:r>
    </w:p>
    <w:p>
      <w:r>
        <w:t>Theo đề nghị của Giám đốc Sở Xây dựng tại Tờ trình số 1926/TTr-SXD ngày 10/7/2024.</w:t>
      </w:r>
    </w:p>
    <w:p>
      <w:r>
        <w:t>QUYẾT ĐỊNH:</w:t>
      </w:r>
    </w:p>
    <w:p>
      <w:r>
        <w:t>Điều 1.  Phê duyệt kèm theo Quyết định này quy trình nội bộ giải quyết thủ tục hành chính trong lĩnh vực hoạt động xây dựng thuộc phạm vi chức năng quản lý của ngành xây dựng tỉnh Bình Thuận  (chi tiết tại phụ lục đính kèm).</w:t>
      </w:r>
    </w:p>
    <w:p>
      <w:r>
        <w:t>Điều 2.  Quyết định này có hiệu lực kể từ ngày ký ban hành.</w:t>
      </w:r>
    </w:p>
    <w:p>
      <w:r>
        <w:t>Điều 3.  Chánh Văn phòng Ủy ban nhân dân tỉnh, Giám đốc Sở Xây dựng, Giám đốc Sở Công Thương, Giám đốc Sở Giao thông vận tải, Giám đốc Sở Nông nghiệp và Phát triển nông thôn, Trưởng Ban Quản lý các khu công nghiệp Bình Thuận và các tổ chức, cá nhân có liên quan chịu trách nhiệm thi hành Quyết định này./.</w:t>
      </w:r>
    </w:p>
    <w:p>
      <w:r>
        <w:t>Nơi nhận:</w:t>
      </w:r>
    </w:p>
    <w:p>
      <w:r>
        <w:t>- Như Điều 3;</w:t>
      </w:r>
    </w:p>
    <w:p>
      <w:r>
        <w:t>- Sở TT&amp;TT (p/h cập nhật các phần mềm);</w:t>
      </w:r>
    </w:p>
    <w:p>
      <w:r>
        <w:t>- Trung tâm Hành chính công tỉnh;</w:t>
      </w:r>
    </w:p>
    <w:p>
      <w:r>
        <w:t>- Lưu: VT, NCKSTTHC.Nga.</w:t>
      </w:r>
    </w:p>
    <w:p>
      <w:r>
        <w:t>KT.CHỦ TỊCH</w:t>
      </w:r>
    </w:p>
    <w:p>
      <w:r>
        <w:t>PHÓ CHỦ TỊCH</w:t>
      </w:r>
    </w:p>
    <w:p>
      <w:r>
        <w:t>Phan Văn Đăng</w:t>
      </w:r>
    </w:p>
    <w:p>
      <w:r>
        <w:t>PHỤ LỤC</w:t>
      </w:r>
    </w:p>
    <w:p>
      <w:r>
        <w:t>QUY TRÌNH NỘI BỘ GIẢI QUYẾT THỦ TỤC HÀNH CHÍNH</w:t>
      </w:r>
    </w:p>
    <w:p>
      <w:r>
        <w:t>(Kèm theo Quyết định số 1377/QĐ-UBND ngày 16/7/2024 của Chủ tịch Ủy ban nhân dân tỉnh)</w:t>
      </w:r>
    </w:p>
    <w:p>
      <w:r>
        <w:t>Thủ tục Thẩm định thiết kế xây dựng triển khai sau thiết kế cơ sở/điều chỉnh thiết kế xây dựng triển khai sau thiết kế cơ sở (cấp tỉnh)  - Mã TTHC: 1.009973</w:t>
      </w:r>
    </w:p>
    <w:p>
      <w:r>
        <w:t>a) Công trình cấp I, cấp đặc biệt</w:t>
      </w:r>
    </w:p>
    <w:p>
      <w:r>
        <w:t>Trình   tự</w:t>
      </w:r>
    </w:p>
    <w:p>
      <w:r>
        <w:t>Chức danh, vị trí</w:t>
      </w:r>
    </w:p>
    <w:p>
      <w:r>
        <w:t>Nội dung công việc</w:t>
      </w:r>
    </w:p>
    <w:p>
      <w:r>
        <w:t>Thời   gian thực hiện</w:t>
      </w:r>
    </w:p>
    <w:p>
      <w:r>
        <w:t>Ghi chú</w:t>
      </w:r>
    </w:p>
    <w:p>
      <w:r>
        <w:t>B1</w:t>
      </w:r>
    </w:p>
    <w:p>
      <w:r>
        <w:t>Công chức Trung tâm HCC tỉnh:  Quầy cơ quan chuyên môn về xây dựng của tỉnh (Sở Xây dựng, Sở Giao thông vận tải, Sở Công Thương, Sở Nông nghiệp và Phát triển nông thôn, Ban Quản lý các khu công nghiệp Bình Thuận)</w:t>
      </w:r>
    </w:p>
    <w:p>
      <w:r>
        <w:t>Hướng dẫn, kiểm tra và tiếp nhận hồ sơ.</w:t>
      </w:r>
    </w:p>
    <w:p>
      <w:r>
        <w:t>- Trường hợp hồ sơ đầy đủ, chính xác theo quy định, công chức tại Trung tâm HCC tỉnh lập giấy tiếp nhận và hẹn ngày trả kết quả;</w:t>
      </w:r>
    </w:p>
    <w:p>
      <w:r>
        <w:t>- Trường hợp hồ sơ chưa đầy đủ, chưa chính xác theo quy định, công chức tại Trung tâm HCC tỉnh hướng dẫn bổ sung, hoàn thiện hồ sơ;</w:t>
      </w:r>
    </w:p>
    <w:p>
      <w:r>
        <w:t>- Trường hợp từ chối nhận hồ sơ, công chức tại Trung tâm HCC tỉnh phải nêu rõ lý do.</w:t>
      </w:r>
    </w:p>
    <w:p>
      <w:r>
        <w:t>Giờ hành chính</w:t>
      </w:r>
    </w:p>
    <w:p>
      <w:r>
        <w:t>B2</w:t>
      </w:r>
    </w:p>
    <w:p>
      <w:r>
        <w:t>Công chức Trung tâm HCC tỉnh</w:t>
      </w:r>
    </w:p>
    <w:p>
      <w:r>
        <w:t>Chuyển hồ sơ cho  cơ quan chuyên   môn về xây dựng của tỉnh : Phòng chuyên môn.</w:t>
      </w:r>
    </w:p>
    <w:p>
      <w:r>
        <w:t>0,5 ngày</w:t>
      </w:r>
    </w:p>
    <w:p>
      <w:r>
        <w:t>B3</w:t>
      </w:r>
    </w:p>
    <w:p>
      <w:r>
        <w:t>Lãnh đạo phòng</w:t>
      </w:r>
    </w:p>
    <w:p>
      <w:r>
        <w:t>Phân công chuyên viên xử lý.</w:t>
      </w:r>
    </w:p>
    <w:p>
      <w:r>
        <w:t>0,5 ngày</w:t>
      </w:r>
    </w:p>
    <w:p>
      <w:r>
        <w:t>B4</w:t>
      </w:r>
    </w:p>
    <w:p>
      <w:r>
        <w:t>Chuyên viên</w:t>
      </w:r>
    </w:p>
    <w:p>
      <w:r>
        <w:t>Thẩm tra, xử lý hồ sơ, dự thảo văn bản xử lý hồ sơ trình.</w:t>
      </w:r>
    </w:p>
    <w:p>
      <w:r>
        <w:t>25,5 ngày</w:t>
      </w:r>
    </w:p>
    <w:p>
      <w:r>
        <w:t>- Trong thời hạn 05 ngày sau khi tiếp nhận hồ sơ, cơ quan chuyên môn về xây dựng có trách nhiệm:</w:t>
      </w:r>
    </w:p>
    <w:p>
      <w:r>
        <w:t>+ Gửi văn bản yêu cầu bổ sung hồ sơ.</w:t>
      </w:r>
    </w:p>
    <w:p>
      <w:r>
        <w:t>+ Trả lại hồ sơ thẩm định và có văn bản nêu rõ lý do từ chối thực hiện thẩm định trong các trường hợp: Không đúng với thẩm quyền của cơ quan chuyên môn về xây dựng hoặc người đề nghị thẩm định không đúng thẩm quyền theo quy định tại Nghị định số 15/2021/NĐ-CP được sửa đổi, sung tại Nghị định số 35/2023/NĐ-CP; Không thuộc đối tượng phải thẩm định tại cơ quan chuyên môn về xây dựng; Hồ sơ trình thẩm định không bảo đảm về tính pháp lý hoặc không hợp lệ.</w:t>
      </w:r>
    </w:p>
    <w:p>
      <w:r>
        <w:t>+ Gửi văn bản đến các cơ quan có thẩm quyền về phòng cháy chữa cháy để thực hiện lấy ý kiến về giải pháp phòng cháy, chữa cháy của thiết kế cơ sở (trường hợp chủ đầu tư có yêu cầu).</w:t>
      </w:r>
    </w:p>
    <w:p>
      <w:r>
        <w:t>- Trong thời hạn 20 ngày kể từ ngày nhận được yêu cầu của cơ quan chuyên môn về xây dựng, nếu người đề nghị thẩm định không thực hiện việc bổ sung hồ sơ thì cơ quan chuyên môn về xây dựng dừng việc thẩm định, người đề nghị thẩm định trình thẩm định lại khi có yêu cầu.</w:t>
      </w:r>
    </w:p>
    <w:p>
      <w:r>
        <w:t>- Trong quá trình thẩm định, cơ quan chuyên môn về xây dựng có quyền tạm dừng thẩm định (không quá 01 lần) và thông báo kịp thời bằng văn bản đến người đề nghị thẩm định các lỗi, sai sót về thông tin, số liệu trong nội dung hồ sơ dẫn đến không thể đưa ra kết luận thẩm định. Trường hợp các lỗi, sai sót nêu trên không thể khắc phục được trong thời hạn 20 ngày thì cơ quan chuyên môn về xây dựng dừng việc thẩm định, người đề nghị thẩm định trình thẩm định lại khi có yêu cầu.</w:t>
      </w:r>
    </w:p>
    <w:p>
      <w:r>
        <w:t>B5</w:t>
      </w:r>
    </w:p>
    <w:p>
      <w:r>
        <w:t>Lãnh đạo phòng</w:t>
      </w:r>
    </w:p>
    <w:p>
      <w:r>
        <w:t>Kiểm tra, kiểm soát, có ý kiến về văn bản dự thảo trình.</w:t>
      </w:r>
    </w:p>
    <w:p>
      <w:r>
        <w:t>05 ngày</w:t>
      </w:r>
    </w:p>
    <w:p>
      <w:r>
        <w:t>B6</w:t>
      </w:r>
    </w:p>
    <w:p>
      <w:r>
        <w:t>Lãnh đạo  cơ quan   chuyên môn về xây dựng của tỉnh.</w:t>
      </w:r>
    </w:p>
    <w:p>
      <w:r>
        <w:t>Ký duyệt kết quả TTHC.</w:t>
      </w:r>
    </w:p>
    <w:p>
      <w:r>
        <w:t>03 ngày</w:t>
      </w:r>
    </w:p>
    <w:p>
      <w:r>
        <w:t>B7</w:t>
      </w:r>
    </w:p>
    <w:p>
      <w:r>
        <w:t>Chuyên viên</w:t>
      </w:r>
    </w:p>
    <w:p>
      <w:r>
        <w:t>Chuyển kết quả cho Trung tâm HCC tỉnh .</w:t>
      </w:r>
    </w:p>
    <w:p>
      <w:r>
        <w:t>0,5 ngày</w:t>
      </w:r>
    </w:p>
    <w:p>
      <w:r>
        <w:t>B8</w:t>
      </w:r>
    </w:p>
    <w:p>
      <w:r>
        <w:t>Công chức tại Trung tâm HCC tỉnh</w:t>
      </w:r>
    </w:p>
    <w:p>
      <w:r>
        <w:t>Trả kết quả cho tổ chức, cá nhân; thu phí, lệ phí  (nếu có)</w:t>
      </w:r>
    </w:p>
    <w:p>
      <w:r>
        <w:t>Giờ hành chính</w:t>
      </w:r>
    </w:p>
    <w:p>
      <w:r>
        <w:t>Tổng thời gian: 35 ngày kể từ ngày nhận được đầy đủ hồ sơ theo quy định</w:t>
      </w:r>
    </w:p>
    <w:p>
      <w:r>
        <w:t>b) Công trình cấp II, cấp III</w:t>
      </w:r>
    </w:p>
    <w:p>
      <w:r>
        <w:t>Trình   tự</w:t>
      </w:r>
    </w:p>
    <w:p>
      <w:r>
        <w:t>Chức danh, vị trí</w:t>
      </w:r>
    </w:p>
    <w:p>
      <w:r>
        <w:t>Nội dung công việc</w:t>
      </w:r>
    </w:p>
    <w:p>
      <w:r>
        <w:t>Thời   gian thực hiện</w:t>
      </w:r>
    </w:p>
    <w:p>
      <w:r>
        <w:t>Ghi chú</w:t>
      </w:r>
    </w:p>
    <w:p>
      <w:r>
        <w:t>B1</w:t>
      </w:r>
    </w:p>
    <w:p>
      <w:r>
        <w:t>Công chức Trung tâm HCC tỉnh:  Quầy cơ quan chuyên môn về xây dựng của tỉnh (Sở Xây dựng, Sở Giao thông vận tải, Sở Công Thương, Sở Nông nghiệp và Phát triển nông thôn, Ban Quản lý các khu công nghiệp Bình Thuận).</w:t>
      </w:r>
    </w:p>
    <w:p>
      <w:r>
        <w:t>Hướng dẫn, kiểm tra và tiếp nhận hồ sơ.</w:t>
      </w:r>
    </w:p>
    <w:p>
      <w:r>
        <w:t>- Trường hợp hồ sơ đầy đủ, chính xác theo quy định, công chức tại Trung tâm HCC tỉnh lập giấy tiếp nhận và hẹn ngày trả kết quả;</w:t>
      </w:r>
    </w:p>
    <w:p>
      <w:r>
        <w:t>- Trường hợp hồ sơ chưa đầy đủ, chưa chính xác theo quy định, công chức tại Trung tâm HCC tỉnh hướng dẫn bổ sung, hoàn thiện hồ sơ;</w:t>
      </w:r>
    </w:p>
    <w:p>
      <w:r>
        <w:t>- Trường hợp từ chối nhận hồ sơ, công chức tại Trung tâm HCC tỉnh phải nêu rõ lý do.</w:t>
      </w:r>
    </w:p>
    <w:p>
      <w:r>
        <w:t>Giờ hành chính</w:t>
      </w:r>
    </w:p>
    <w:p>
      <w:r>
        <w:t>B2</w:t>
      </w:r>
    </w:p>
    <w:p>
      <w:r>
        <w:t>Công chức Trung tâm HCC tỉnh</w:t>
      </w:r>
    </w:p>
    <w:p>
      <w:r>
        <w:t>Chuyển hồ sơ cho  cơ quan chuyên   môn về xây dựng của tỉnh : phòng chuyên môn.</w:t>
      </w:r>
    </w:p>
    <w:p>
      <w:r>
        <w:t>0,5 ngày</w:t>
      </w:r>
    </w:p>
    <w:p>
      <w:r>
        <w:t>B3</w:t>
      </w:r>
    </w:p>
    <w:p>
      <w:r>
        <w:t>Lãnh đạo phòng</w:t>
      </w:r>
    </w:p>
    <w:p>
      <w:r>
        <w:t>Phân công chuyên viên xử lý.</w:t>
      </w:r>
    </w:p>
    <w:p>
      <w:r>
        <w:t>0,5 ngày</w:t>
      </w:r>
    </w:p>
    <w:p>
      <w:r>
        <w:t>B4</w:t>
      </w:r>
    </w:p>
    <w:p>
      <w:r>
        <w:t>Chuyên viên</w:t>
      </w:r>
    </w:p>
    <w:p>
      <w:r>
        <w:t>Thẩm tra, xử lý hồ sơ, dự thảo văn bản xử lý hồ sơ trình.</w:t>
      </w:r>
    </w:p>
    <w:p>
      <w:r>
        <w:t>20,5 ngày</w:t>
      </w:r>
    </w:p>
    <w:p>
      <w:r>
        <w:t>- Trong thời hạn 05 ngày sau khi tiếp nhận hồ sơ, cơ quan chuyên môn về xây dựng có trách nhiệm:</w:t>
      </w:r>
    </w:p>
    <w:p>
      <w:r>
        <w:t>+ Gửi văn bản yêu cầu bổ sung hồ sơ.</w:t>
      </w:r>
    </w:p>
    <w:p>
      <w:r>
        <w:t>+ Trả lại hồ sơ thẩm định và có văn bản nêu rõ lý do từ chối thực hiện thẩm định trong các trường hợp: Không đúng với thẩm quyền của cơ quan chuyên môn về xây dựng hoặc người đề nghị thẩm định không đúng thẩm quyền theo quy định tại Nghị định số 15/2021/NĐ-CP được sửa đổi, sung tại Nghị định số 35/2023/NĐ-CP; Không thuộc đối tượng phải thẩm định tại cơ quan chuyên môn về xây dựng; Hồ sơ trình thẩm định không bảo đảm về tính pháp lý hoặc không hợp lệ.</w:t>
      </w:r>
    </w:p>
    <w:p>
      <w:r>
        <w:t>+ Gửi văn bản đến các cơ quan có thẩm quyền về phòng cháy chữa cháy để thực hiện lấy ý kiến về giải pháp phòng cháy, chữa cháy của thiết kế cơ sở (trường hợp chủ đầu tư có yêu cầu).</w:t>
      </w:r>
    </w:p>
    <w:p>
      <w:r>
        <w:t>- Trong thời hạn 20 ngày kể từ ngày nhận được yêu cầu của cơ quan chuyên môn về xây dựng, nếu người đề nghị thẩm định không thực hiện việc bổ sung hồ sơ thì cơ quan chuyên môn về xây dựng dừng việc thẩm định, người đề nghị thẩm định trình thẩm định lại khi có yêu cầu.</w:t>
      </w:r>
    </w:p>
    <w:p>
      <w:r>
        <w:t>- Trong quá trình thẩm định, cơ quan chuyên môn về xây dựng có quyền tạm dừng thẩm định (không quá 01 lần) và thông báo kịp thời bằng văn bản đến người đề nghị thẩm định các lỗi, sai sót về thông tin, số liệu trong nội dung hồ sơ dẫn đến không thể đưa ra kết luận thẩm định. Trường hợp các lỗi, sai sót nêu trên không thể khắc phục được trong thời hạn 20 ngày thì cơ quan chuyên môn về xây dựng dừng việc thẩm định, người đề nghị thẩm định trình thẩm định lại khi có yêu cầu.</w:t>
      </w:r>
    </w:p>
    <w:p>
      <w:r>
        <w:t>B5</w:t>
      </w:r>
    </w:p>
    <w:p>
      <w:r>
        <w:t>Lãnh đạo phòng</w:t>
      </w:r>
    </w:p>
    <w:p>
      <w:r>
        <w:t>Kiểm tra, kiểm soát, có ý kiến về văn bản dự thảo trình.</w:t>
      </w:r>
    </w:p>
    <w:p>
      <w:r>
        <w:t>05 ngày</w:t>
      </w:r>
    </w:p>
    <w:p>
      <w:r>
        <w:t>B6</w:t>
      </w:r>
    </w:p>
    <w:p>
      <w:r>
        <w:t>Lãnh đạo  cơ quan   chuyên môn về xây dựng của tỉnh.</w:t>
      </w:r>
    </w:p>
    <w:p>
      <w:r>
        <w:t>Ký duyệt kết quả TTHC.</w:t>
      </w:r>
    </w:p>
    <w:p>
      <w:r>
        <w:t>03 ngày</w:t>
      </w:r>
    </w:p>
    <w:p>
      <w:r>
        <w:t>B7</w:t>
      </w:r>
    </w:p>
    <w:p>
      <w:r>
        <w:t>Chuyên viên</w:t>
      </w:r>
    </w:p>
    <w:p>
      <w:r>
        <w:t>Chuyển kết quả cho Trung tâm HCC tỉnh .</w:t>
      </w:r>
    </w:p>
    <w:p>
      <w:r>
        <w:t>0,5 ngày</w:t>
      </w:r>
    </w:p>
    <w:p>
      <w:r>
        <w:t>B8</w:t>
      </w:r>
    </w:p>
    <w:p>
      <w:r>
        <w:t>Công chức tại Trung tâm HCC tỉnh</w:t>
      </w:r>
    </w:p>
    <w:p>
      <w:r>
        <w:t>Trả kết quả cho tổ chức, cá nhân; thu phí, lệ phí  (nếu có)</w:t>
      </w:r>
    </w:p>
    <w:p>
      <w:r>
        <w:t>Giờ hành chính</w:t>
      </w:r>
    </w:p>
    <w:p>
      <w:r>
        <w:t>Tổng thời gian: 30 ngày kể từ ngày nhận được đầy đủ hồ sơ theo quy định</w:t>
      </w:r>
    </w:p>
    <w:p>
      <w:r>
        <w:t>c) Công trình còn lại</w:t>
      </w:r>
    </w:p>
    <w:p>
      <w:r>
        <w:t>Trình   tự</w:t>
      </w:r>
    </w:p>
    <w:p>
      <w:r>
        <w:t>Chức danh, vị trí</w:t>
      </w:r>
    </w:p>
    <w:p>
      <w:r>
        <w:t>Nội dung công việc</w:t>
      </w:r>
    </w:p>
    <w:p>
      <w:r>
        <w:t>Thời   gian thực hiện</w:t>
      </w:r>
    </w:p>
    <w:p>
      <w:r>
        <w:t>Ghi chú</w:t>
      </w:r>
    </w:p>
    <w:p>
      <w:r>
        <w:t>B1</w:t>
      </w:r>
    </w:p>
    <w:p>
      <w:r>
        <w:t>Công chức Trung tâm HCC tỉnh:  Quầy cơ quan chuyên môn về xây dựng của tỉnh (Sở Xây dựng, Sở Giao thông vận tải, Sở Công Thương, Sở Nông nghiệp và Phát triển nông thôn, Ban Quản lý các khu công nghiệp Bình Thuận).</w:t>
      </w:r>
    </w:p>
    <w:p>
      <w:r>
        <w:t>Hướng dẫn, kiểm tra và tiếp nhận hồ sơ.</w:t>
      </w:r>
    </w:p>
    <w:p>
      <w:r>
        <w:t>- Trường hợp hồ sơ đầy đủ, chính xác theo quy định, công chức tại Trung tâm HCC tỉnh lập giấy tiếp nhận và hẹn ngày trả kết quả;</w:t>
      </w:r>
    </w:p>
    <w:p>
      <w:r>
        <w:t>- Trường hợp hồ sơ chưa đầy đủ, chưa chính xác theo quy định, công chức tại Trung tâm HCC tỉnh hướng dẫn bổ sung, hoàn thiện hồ sơ;</w:t>
      </w:r>
    </w:p>
    <w:p>
      <w:r>
        <w:t>- Trường hợp từ chối nhận hồ sơ, công chức tại Trung tâm HCC tỉnh phải nêu rõ lý do.</w:t>
      </w:r>
    </w:p>
    <w:p>
      <w:r>
        <w:t>Giờ hành chính</w:t>
      </w:r>
    </w:p>
    <w:p>
      <w:r>
        <w:t>B2</w:t>
      </w:r>
    </w:p>
    <w:p>
      <w:r>
        <w:t>Công chức Trung tâm HCC tỉnh</w:t>
      </w:r>
    </w:p>
    <w:p>
      <w:r>
        <w:t>Chuyển hồ sơ cho  cơ quan chuyên   môn về xây dựng của tỉnh : Phòng chuyên môn.</w:t>
      </w:r>
    </w:p>
    <w:p>
      <w:r>
        <w:t>0,5 ngày</w:t>
      </w:r>
    </w:p>
    <w:p>
      <w:r>
        <w:t>B3</w:t>
      </w:r>
    </w:p>
    <w:p>
      <w:r>
        <w:t>Lãnh đạo phòng</w:t>
      </w:r>
    </w:p>
    <w:p>
      <w:r>
        <w:t>Phân công chuyên viên xử lý.</w:t>
      </w:r>
    </w:p>
    <w:p>
      <w:r>
        <w:t>0,5 ngày</w:t>
      </w:r>
    </w:p>
    <w:p>
      <w:r>
        <w:t>B4</w:t>
      </w:r>
    </w:p>
    <w:p>
      <w:r>
        <w:t>Chuyên viên</w:t>
      </w:r>
    </w:p>
    <w:p>
      <w:r>
        <w:t>Thẩm tra, xử lý hồ sơ, dự thảo văn bản xử lý hồ sơ trình.</w:t>
      </w:r>
    </w:p>
    <w:p>
      <w:r>
        <w:t>13,5 ngày</w:t>
      </w:r>
    </w:p>
    <w:p>
      <w:r>
        <w:t>- Trong thời hạn 05 ngày làm việc sau khi tiếp nhận hồ sơ, cơ quan chuyên môn về xây dựng có trách nhiệm:</w:t>
      </w:r>
    </w:p>
    <w:p>
      <w:r>
        <w:t>+ Gửi văn bản yêu cầu bổ sung hồ sơ.</w:t>
      </w:r>
    </w:p>
    <w:p>
      <w:r>
        <w:t>+ Trả lại hồ sơ thẩm định và có văn bản nêu rõ lý do từ chối thực hiện thẩm định trong các trường hợp: Không đúng với thẩm quyền của cơ quan chuyên môn về xây dựng hoặc người đề nghị thẩm định không đúng thẩm quyền theo quy định tại Nghị định số 15/2021/NĐ-CP được sửa đổi, sung tại Nghị định số 35/2023/NĐ-CP; Không thuộc đối tượng phải thẩm định tại cơ quan chuyên môn về xây dựng; Hồ sơ trình thẩm định không bảo đảm về tính pháp lý hoặc không hợp lệ.</w:t>
      </w:r>
    </w:p>
    <w:p>
      <w:r>
        <w:t>+ Gửi văn bản đến các cơ quan có thẩm quyền về phòng cháy chữa cháy để thực hiện lấy ý kiến về giải pháp phòng cháy, chữa cháy của thiết kế cơ sở (trường hợp chủ đầu tư có yêu cầu).</w:t>
      </w:r>
    </w:p>
    <w:p>
      <w:r>
        <w:t>- Trong thời hạn 20 ngày kể từ ngày nhận được yêu cầu của cơ quan chuyên môn về xây dựng, nếu người đề nghị thẩm định không thực hiện việc bổ sung hồ sơ thì cơ quan chuyên môn về xây dựng dừng việc thẩm định, người đề nghị thẩm định trình thẩm định lại khi có yêu cầu.</w:t>
      </w:r>
    </w:p>
    <w:p>
      <w:r>
        <w:t>- Trong quá trình thẩm định, cơ quan chuyên môn về xây dựng có quyền tạm dừng thẩm định (không quá 01 lần) và thông báo kịp thời bằng văn bản đến người đề nghị thẩm định các lỗi, sai sót về thông tin, số liệu trong nội dung hồ sơ dẫn đến không thể đưa ra kết luận thẩm định. Trường hợp các lỗi, sai sót nêu trên không thể khắc phục được trong thời hạn 20 ngày thì cơ quan chuyên môn về xây dựng dừng việc thẩm định, người đề nghị thẩm định trình thẩm định lại khi có yêu cầu.</w:t>
      </w:r>
    </w:p>
    <w:p>
      <w:r>
        <w:t>B5</w:t>
      </w:r>
    </w:p>
    <w:p>
      <w:r>
        <w:t>Lãnh đạo phòng</w:t>
      </w:r>
    </w:p>
    <w:p>
      <w:r>
        <w:t>Kiểm tra, kiểm soát, có ý kiến về văn bản dự thảo trình.</w:t>
      </w:r>
    </w:p>
    <w:p>
      <w:r>
        <w:t>03 ngày</w:t>
      </w:r>
    </w:p>
    <w:p>
      <w:r>
        <w:t>B6</w:t>
      </w:r>
    </w:p>
    <w:p>
      <w:r>
        <w:t>Lãnh đạo  cơ quan   chuyên môn về xây dựng của tỉnh.</w:t>
      </w:r>
    </w:p>
    <w:p>
      <w:r>
        <w:t>Ký duyệt kết quả TTHC.</w:t>
      </w:r>
    </w:p>
    <w:p>
      <w:r>
        <w:t>02 ngày</w:t>
      </w:r>
    </w:p>
    <w:p>
      <w:r>
        <w:t>B7</w:t>
      </w:r>
    </w:p>
    <w:p>
      <w:r>
        <w:t>Chuyên viên</w:t>
      </w:r>
    </w:p>
    <w:p>
      <w:r>
        <w:t>Chuyển kết quả cho Trung tâm HCC tỉnh .</w:t>
      </w:r>
    </w:p>
    <w:p>
      <w:r>
        <w:t>0,5 ngày</w:t>
      </w:r>
    </w:p>
    <w:p>
      <w:r>
        <w:t>B8</w:t>
      </w:r>
    </w:p>
    <w:p>
      <w:r>
        <w:t>Công chức tại Trung tâm HCC tỉnh</w:t>
      </w:r>
    </w:p>
    <w:p>
      <w:r>
        <w:t>Trả kết quả cho tổ chức, cá nhân; thu phí, lệ phí  (nếu có)</w:t>
      </w:r>
    </w:p>
    <w:p>
      <w:r>
        <w:t>Giờ hành chính</w:t>
      </w:r>
    </w:p>
    <w:p>
      <w:r>
        <w:t>Tổng thời gian: 20 ngày kể từ ngày nhận được đầy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