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1377/QĐ-BYT giao bổ sung dự toán chi ngân sách Nhà nước năm 2024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1377/QĐ-BYT</w:t>
      </w:r>
    </w:p>
    <w:p>
      <w:r>
        <w:t>Hà Nội, ngày 23 tháng 5 năm 2024</w:t>
      </w:r>
    </w:p>
    <w:p>
      <w:r>
        <w:t>QUYẾT ĐỊNH</w:t>
      </w:r>
    </w:p>
    <w:p>
      <w:r>
        <w:t>VỀ VIỆC GIAO BỔ SUNG DỰ TOÁN CHI NGÂN SÁCH NHÀ NƯỚC NĂM 2024</w:t>
      </w:r>
    </w:p>
    <w:p>
      <w:r>
        <w:t>BỘ TRƯỞNG BỘ Y TẾ</w:t>
      </w:r>
    </w:p>
    <w:p>
      <w:r>
        <w:t>Căn cứ Nghị định số 95/2022/NĐ-CP ngày 15/11/2022 của Chính phủ quy định chức năng, nhiệm vụ, quyền hạn và cơ cấu tổ chức của Bộ Y tế;</w:t>
      </w:r>
    </w:p>
    <w:p>
      <w:r>
        <w:t>Căn cứ Luật Ngân sách nhà nước ngày 25/6/2015;</w:t>
      </w:r>
    </w:p>
    <w:p>
      <w:r>
        <w:t>Căn cứ Quyết định số 1600/QĐ-TTg ngày 10/12/2023 của Thủ tướng Chính phủ về việc giao dự toán ngân sách nhà nước năm 2024;</w:t>
      </w:r>
    </w:p>
    <w:p>
      <w:r>
        <w:t>Căn cứ Thông tư số 76/2023/TT-BTC của Bộ Tài chính quy định về chức thực hiện dự toán ngân sách nhà nước năm 2024;</w:t>
      </w:r>
    </w:p>
    <w:p>
      <w:r>
        <w:t>Căn cứ Công văn số 1453/BTC-HCSN ngày 02/02/2024 về việc phân bổ dự toán NSNN năm 2024 của Bộ Y tế.</w:t>
      </w:r>
    </w:p>
    <w:p>
      <w:r>
        <w:t>Căn cứ Quyết định số 921/QĐ-BYT ngày 11/4/2024 quy định thẩm quyền quyết định việc mua sắm tài sản,hàng hóa, dịch vụ phục vụ hoạt động của các cơ quan, đơn vị thuộc và trực thuộc Bộ Y tế;</w:t>
      </w:r>
    </w:p>
    <w:p>
      <w:r>
        <w:t>Xét đề nghị của Văn phòng Bộ Y tế tại Công văn số 595/VPB3 ngày 15/5/2024 về việc phân bổ kinh phí mua sắm, sửa chữa tài sản từ nguồn chi thường xuyên không giao tự chủ năm 2024;</w:t>
      </w:r>
    </w:p>
    <w:p>
      <w:r>
        <w:t>Theo đề nghị của Vụ trưởng Vụ Kế hoạch Tài chính.</w:t>
      </w:r>
    </w:p>
    <w:p>
      <w:r>
        <w:t>QUYẾT ĐỊNH:</w:t>
      </w:r>
    </w:p>
    <w:p>
      <w:r>
        <w:t>Điều 1.  Giao bổ sung dự toán chi ngân sách nhà nước năm 2024 cho Văn phòng Bộ Y tế 900.000.000 đồng (Chín trăm triệu đồng) Loại 340 Khoản 341 kinh phí chi thường xuyên không giao tự chủ. (Chi tiết kèm theo).</w:t>
      </w:r>
    </w:p>
    <w:p>
      <w:r>
        <w:t>Điều 2.  Căn cứ dự toán ngân sách nhà nước năm 2024 được giao, Chánh Văn phòng Bộ Y tế chịu trách nhiệm sử dụng đúng quy định pháp luật; nâng cao kỷ luật ngân sách nhà nước, bảo đảm đúng các chế độ, chi tiêu tài chính hiện hành. Thực hiện nghiêm Luật thực hành tiết kiệm, chống lãng phí; Luật phòng, chống tham nhũng; Luật quản lý, sử dụng tài sản công.</w:t>
      </w:r>
    </w:p>
    <w:p>
      <w:r>
        <w:t>Điều 3.  Quyết định có hiệu lực kể từ ngày ký, ban hành. Các Ông (Bà): Chánh Văn phòng Bộ Y tế; Vụ trưởng Vụ Kế hoạch - Tài chính; Thủ trưởng các Vụ, Cục, Chánh Thanh tra Bộ Y tế chịu trách nhiệm thi hành Quyết định này./.</w:t>
      </w:r>
    </w:p>
    <w:p>
      <w:r>
        <w:t>Nơi nhận:</w:t>
      </w:r>
    </w:p>
    <w:p>
      <w:r>
        <w:t>- Như Điều 3;</w:t>
      </w:r>
    </w:p>
    <w:p>
      <w:r>
        <w:t>- Bộ trưởng (để b/c);</w:t>
      </w:r>
    </w:p>
    <w:p>
      <w:r>
        <w:t>- Bộ Tài chính;</w:t>
      </w:r>
    </w:p>
    <w:p>
      <w:r>
        <w:t>- KBNN TW;</w:t>
      </w:r>
    </w:p>
    <w:p>
      <w:r>
        <w:t>- KBNN nơi đơn vị giao dịch;</w:t>
      </w:r>
    </w:p>
    <w:p>
      <w:r>
        <w:t>- Lưu: VT, KH-TC4.</w:t>
      </w:r>
    </w:p>
    <w:p>
      <w:r>
        <w:t>KT. BỘ TRƯỞNG</w:t>
      </w:r>
    </w:p>
    <w:p>
      <w:r>
        <w:t>THỨ TRƯỞNG</w:t>
      </w:r>
    </w:p>
    <w:p>
      <w:r>
        <w:t>Lê Đức Luận</w:t>
      </w:r>
    </w:p>
    <w:p>
      <w:r>
        <w:t>GIAO BỔ SUNG DỰ TOÁN CHI NGÂN SÁCH NHÀ NƯỚC NĂM 2024</w:t>
      </w:r>
    </w:p>
    <w:p>
      <w:r>
        <w:t>(Kèm theo Quyết định số 1377/QĐ-BYT ngày 23 tháng 5 năm 2024 của Bộ Y tế)</w:t>
      </w:r>
    </w:p>
    <w:p>
      <w:r>
        <w:t>Mã số KBNN: 0012</w:t>
      </w:r>
    </w:p>
    <w:p>
      <w:r>
        <w:t>Mã số ĐVQHNS: 1057113</w:t>
      </w:r>
    </w:p>
    <w:p>
      <w:r>
        <w:t>Đơn 1.000 đồng</w:t>
      </w:r>
    </w:p>
    <w:p>
      <w:r>
        <w:t>STT</w:t>
      </w:r>
    </w:p>
    <w:p>
      <w:r>
        <w:t>Loại/Khoản/Nhóm mục chi</w:t>
      </w:r>
    </w:p>
    <w:p>
      <w:r>
        <w:t>Tổng số</w:t>
      </w:r>
    </w:p>
    <w:p>
      <w:r>
        <w:t>Trong đó</w:t>
      </w:r>
    </w:p>
    <w:p>
      <w:r>
        <w:t>KP chi thường xuyên giao tự chủ</w:t>
      </w:r>
    </w:p>
    <w:p>
      <w:r>
        <w:t>KP chi thường xuyên không giao tự chủ</w:t>
      </w:r>
    </w:p>
    <w:p>
      <w:r>
        <w:t>Dự toán chi ngân sách nhà nước</w:t>
      </w:r>
    </w:p>
    <w:p>
      <w:r>
        <w:t>Loại 340, Khoản 341: Chi hoạt động của cơ quan quản lý nhà nước (*)</w:t>
      </w:r>
    </w:p>
    <w:p>
      <w:r>
        <w:t>900.000</w:t>
      </w:r>
    </w:p>
    <w:p>
      <w:r>
        <w:t>-</w:t>
      </w:r>
    </w:p>
    <w:p>
      <w:r>
        <w:t>900.000</w:t>
      </w:r>
    </w:p>
    <w:p>
      <w:r>
        <w:t>(*) Kinh phí mua sắm, sửa chữa tài sản theo danh mục tại Quyết định số 54/QĐ-VPB3 ngày 15/5/2024 của Chánh Văn phòng Bộ Y tế về việc phê duyệt danh mục mua sắm, sửa chữa tài sản phục vụ hoạt động của Cơ quan Bộ Y tế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