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1376/QĐ-UBND về phê duyệt Kế hoạch sử dụng đất năm 2023 huyện Hương Sơn tỉnh Hà Tĩnh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1376/QĐ-UBND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