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1376/QĐ-UBND năm 2025 công bố Danh mục thủ tục hành chính mới, được sửa đổi, bổ sung và bị bãi bỏ lĩnh vực việc làm, an toàn, vệ sinh lao động; lao động tiền lương; người có công; quản lý lao động nước ngoài; quản lý nhà nước về hội, quỹ thuộc thẩm quyền giải quyết của cấp tỉnh,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1376/QĐ-UBND</w:t>
      </w:r>
    </w:p>
    <w:p>
      <w:r>
        <w:t>Lâm Đồng, ngày 25 tháng 6 năm 2025</w:t>
      </w:r>
    </w:p>
    <w:p>
      <w:r>
        <w:t>QUYẾT ĐỊNH</w:t>
      </w:r>
    </w:p>
    <w:p>
      <w:r>
        <w:t>CÔNG BỐ DANH MỤC THỦ TỤC HÀNH CHÍNH MỚI BAN HÀNH, ĐƯỢC SỬA ĐỔI, BỔ SUNG VÀ BỊ BÃI BỎ TRONG LĨNH VỰC VIỆC LÀM, AN TOÀN, VỆ SINH LAO ĐỘNG; LAO ĐỘNG TIỀN LƯƠNG; NGƯỜI CÓ CÔNG; QUẢN LÝ LAO ĐỘNG NƯỚC NGOÀI; QUẢN LÝ NHÀ NƯỚC VỀ HỘI, QUỸ THUỘC THẨM QUYỀN GIẢI QUYẾT CỦA CẤP TỈNH, CẤP XÃ TRÊN ĐỊA BÀN TỈNH LÂM ĐỒNG</w:t>
      </w:r>
    </w:p>
    <w:p>
      <w:r>
        <w:t>CHỦ TỊCH ỦY BAN NHÂN DÂN TỈNH LÂM ĐỒNG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627/QĐ-BNV ngày 20 tháng 6 năm 2025 của Bộ trưởng Bộ Nội vụ về việc công bố thủ tục hành chính mới ban hành hoặc sửa đổi, bổ sung hoặc bãi bỏ lĩnh vực quản lý nhà nước về hội, quỹ thuộc phạm vi, chức năng quản lý của Bộ Nội vụ;</w:t>
      </w:r>
    </w:p>
    <w:p>
      <w:r>
        <w:t>Căn cứ Quyết định số 628/QĐ-BNV ngày 20 tháng 6 năm 2025 của Bộ trưởng Bộ Nội vụ về việc công bố thủ tục hành chính được sửa đổi, bổ sung lĩnh vực lao động, tiền lương thuộc phạm vi chức năng quản lý của Bộ Nội vụ;</w:t>
      </w:r>
    </w:p>
    <w:p>
      <w:r>
        <w:t>Căn cứ Quyết định số 636/QĐ-BNV ngày 20 tháng 6 năm 2025 của Bộ trưởng Bộ Nội vụ về việc công bố thủ tục hành chính mới ban hành và bị bãi bỏ lĩnh vực việc làm; an toàn vệ sinh lao động thuộc phạm vi chức năng quản lý của Bộ Nội vụ;</w:t>
      </w:r>
    </w:p>
    <w:p>
      <w:r>
        <w:t>Căn cứ Quyết định số 639/QĐ-BNV ngày 20 tháng 6 năm 2025 của Bộ trưởng Bộ Nội vụ về việc công bố thủ tục hành chính mới ban hành, được sửa đổi, bổ sung và bị bãi bỏ lĩnh vực người có công thuộc phạm vi chức năng quản lý của Bộ Nội vụ;</w:t>
      </w:r>
    </w:p>
    <w:p>
      <w:r>
        <w:t>Căn cứ Quyết định số 640/QĐ-BNV ngày 20 tháng 6 năm 2025 của Bộ trưởng Bộ Nội vụ về việc công bố thủ tục hành chính mới ban hành và bị bãi bỏ lĩnh vực quản lý lao động ngoài nước thuộc phạm vi chức năng quản lý của Bộ Nội vụ;</w:t>
      </w:r>
    </w:p>
    <w:p>
      <w:r>
        <w:t>Theo đề nghị của Giám đốc Sở Nội vụ.</w:t>
      </w:r>
    </w:p>
    <w:p>
      <w:r>
        <w:t>QUYẾT ĐỊNH:</w:t>
      </w:r>
    </w:p>
    <w:p>
      <w:r>
        <w:t>Điều 1 . Công bố kèm theo Quyết định này Danh mục thủ tục hành chính mới ban hành, được sửa đổi, bổ sung và bị bãi bỏ trong lĩnh vực việc làm, an toàn, vệ sinh lao động; lao động tiền lương; người có công; quản lý lao động nước ngoài; quản lý nhà nước về hội, quỹ thuộc thẩm quyền giải quyết của cấp tỉnh, cấp xã trên địa bàn tỉnh Lâm Đồng, cụ thể:</w:t>
      </w:r>
    </w:p>
    <w:p>
      <w:r>
        <w:t>1. Danh mục thủ tục hành chính mới ban hành: 17 TTHC cấp tỉnh, 19 TTHC cấp xã.</w:t>
      </w:r>
    </w:p>
    <w:p>
      <w:r>
        <w:t>2. Danh mục thủ tục hành chính được sửa đổi bổ sung: 28 TTHC cấp tỉnh.</w:t>
      </w:r>
    </w:p>
    <w:p>
      <w:r>
        <w:t>3. Danh mục thủ tục hành chính bị bãi bỏ: 01 TTHC cấp tỉnh, 19 TTHC cấp huyện.</w:t>
      </w:r>
    </w:p>
    <w:p>
      <w:r>
        <w:t>4. Danh mục thủ tục hành chính được công bố bổ sung khi sắp xếp đơn vị hành chính cấp tỉnh: 02 TTHC cấp tỉnh.</w:t>
      </w:r>
    </w:p>
    <w:p>
      <w:r>
        <w:t>(Chi tiết tại Phụ lục kèm theo).</w:t>
      </w:r>
    </w:p>
    <w:p>
      <w:r>
        <w:t>Điều 2.  Quyết định này có hiệu lực thi hành kể từ ngày ký.</w:t>
      </w:r>
    </w:p>
    <w:p>
      <w:r>
        <w:t>Điều 3.  Chánh Văn phòng Ủy ban nhân dân tỉnh; Giám đốc Sở Nội vụ; Giám đốc/Thủ trưởng các sở, ban, ngành thuộc tỉnh; Chủ tịch Ủy ban nhân dân cấp xã trên địa bàn tỉnh và các tổ chức, cá nhân liên quan chịu trách nhiệm thi hành Quyết định này./.</w:t>
      </w:r>
    </w:p>
    <w:p>
      <w:r>
        <w:t>Nơi nhận:</w:t>
      </w:r>
    </w:p>
    <w:p>
      <w:r>
        <w:t>- Văn phòng Chính phủ (Cục KSTTHC);</w:t>
      </w:r>
    </w:p>
    <w:p>
      <w:r>
        <w:t>- Thường trực Tỉnh ủy;</w:t>
      </w:r>
    </w:p>
    <w:p>
      <w:r>
        <w:t>- Thường trực HĐND tỉnh;</w:t>
      </w:r>
    </w:p>
    <w:p>
      <w:r>
        <w:t>- Chủ tịch, các PCT UBND tỉnh;</w:t>
      </w:r>
    </w:p>
    <w:p>
      <w:r>
        <w:t>- Như Điều 3;</w:t>
      </w:r>
    </w:p>
    <w:p>
      <w:r>
        <w:t>- LĐVP;</w:t>
      </w:r>
    </w:p>
    <w:p>
      <w:r>
        <w:t>- Cổng thông tin điện tử tỉnh;</w:t>
      </w:r>
    </w:p>
    <w:p>
      <w:r>
        <w:t>- Trung tâm Công báo - Tin học;</w:t>
      </w:r>
    </w:p>
    <w:p>
      <w:r>
        <w:t>- Lưu: VT, HCC.</w:t>
      </w:r>
    </w:p>
    <w:p>
      <w:r>
        <w:t>CHỦ TỊCH</w:t>
      </w:r>
    </w:p>
    <w:p>
      <w:r>
        <w:t>Trần Hồng Thái</w:t>
      </w:r>
    </w:p>
    <w:p>
      <w:r>
        <w:t>PHỤ LỤC I</w:t>
      </w:r>
    </w:p>
    <w:p>
      <w:r>
        <w:t>DANH MỤC THỦ TỤC HÀNH CHÍNH MỚI BAN HÀNH, ĐƯỢC SỬA ĐỔI, BỔ SUNG, BỊ BÃI BỎ TRONG LĨNH VỰC QUẢN LÝ NHÀ NƯỚC VỀ HỘI, QUỸ; LAO ĐỘNG, TIỀN LƯƠNG; NGƯỜI CÓ CÔNG; QUẢN LÝ LAO ĐỘNG NGOÀI NƯỚC; VIỆC LÀM, AN TOÀN VỆ SINH LAO ĐỘNG THUỘC THẨM QUYỀN CỦA CẤP TỈNH, CẤP XÃ TRÊN ĐỊA BÀN TỈNH LÂM ĐỒNG</w:t>
      </w:r>
    </w:p>
    <w:p>
      <w:r>
        <w:t>(Kèm theo Quyết định số: 1376/QĐ-UBND ngày 25 tháng 6 năm 2025 của Chủ tịch Ủy ban nhân dân tỉnh Lâm Đồng)</w:t>
      </w:r>
    </w:p>
    <w:p>
      <w:r>
        <w:t>PHẦN I. DANH MỤC THỦ TỤC HÀNH CHÍNH MỚI BAN HÀNH (26 TTHC)</w:t>
      </w:r>
    </w:p>
    <w:p>
      <w:r>
        <w:t>TT</w:t>
      </w:r>
    </w:p>
    <w:p>
      <w:r>
        <w:t>Tên thủ tục hành</w:t>
      </w:r>
    </w:p>
    <w:p>
      <w:r>
        <w:t>Thời hạn giải quyết</w:t>
      </w:r>
    </w:p>
    <w:p>
      <w:r>
        <w:t>Địa điểm thực hiện</w:t>
      </w:r>
    </w:p>
    <w:p>
      <w:r>
        <w:t>Phí, lệ phí</w:t>
      </w:r>
    </w:p>
    <w:p>
      <w:r>
        <w:t>Căn cứ pháp lý</w:t>
      </w:r>
    </w:p>
    <w:p>
      <w:r>
        <w:t>A</w:t>
      </w:r>
    </w:p>
    <w:p>
      <w:r>
        <w:t>THỦ TỤC HÀNH CHÍNH CẤP TỈNH (17 TTHC)</w:t>
      </w:r>
    </w:p>
    <w:p>
      <w:r>
        <w:t>I</w:t>
      </w:r>
    </w:p>
    <w:p>
      <w:r>
        <w:t>LĨNH VỰC NGƯỜI CÓ CÔNG (04 TTHC)</w:t>
      </w:r>
    </w:p>
    <w:p>
      <w:r>
        <w:t>1</w:t>
      </w:r>
    </w:p>
    <w:p>
      <w:r>
        <w:t>Xác định danh tính hài cốt liệt sĩ còn thiếu thông tin bằng phương pháp thực chứng</w:t>
      </w:r>
    </w:p>
    <w:p>
      <w:r>
        <w:t>Mã TTHC: 1.013746</w:t>
      </w:r>
    </w:p>
    <w:p>
      <w:r>
        <w:t>35 ngày kể từ ngày nhận đủ giấy tờ hợp lệ</w:t>
      </w:r>
    </w:p>
    <w:p>
      <w:r>
        <w:t>Trung tâm Phục vụ hành chính công tỉnh Lâm Đồng</w:t>
      </w:r>
    </w:p>
    <w:p>
      <w:r>
        <w:t>Không</w:t>
      </w:r>
    </w:p>
    <w:p>
      <w:r>
        <w:t>- Pháp lệnh Ưu đãi người có công với cách mạng năm 2020;</w:t>
      </w:r>
    </w:p>
    <w:p>
      <w:r>
        <w:t>- Nghị quyết số 190/2025/QH15 ngày 19/02/2025 của Quốc hội quy định về xử lý một số vấn đề liên quan đến sắp xếp tổ chức bộ máy nhà nước.;</w:t>
      </w:r>
    </w:p>
    <w:p>
      <w:r>
        <w:t>- Nghị định số 131/2021/NĐ-CP ngày 30/12/2021 của Chính phủ nghị định quy định chi tiết và biện pháp thi hành pháp lệnh ưu đãi người có công với cách mạng;</w:t>
      </w:r>
    </w:p>
    <w:p>
      <w:r>
        <w:t>- Nghị định số 25/2025/NĐ-CP ngày 21/2/2025 của Chính phủ quy định chức năng, nhiệm vụ, quyền hạn và cơ cấu tổ chức của bộ Nội vụ;</w:t>
      </w:r>
    </w:p>
    <w:p>
      <w:r>
        <w:t>- Nghị định số 128/2025/NĐ-CP ngày 11/6/2025 của Chính phủ quy định về phân quyền, phân cấp trong quản lý nhà nước lĩnh vực nội vụ.</w:t>
      </w:r>
    </w:p>
    <w:p>
      <w:r>
        <w:t>2</w:t>
      </w:r>
    </w:p>
    <w:p>
      <w:r>
        <w:t>Lấy mẫu để giám định ADN xác định danh tính hài cốt liệt sĩ còn thiếu thông tin</w:t>
      </w:r>
    </w:p>
    <w:p>
      <w:r>
        <w:t>Mã TTHC: 1.013747</w:t>
      </w:r>
    </w:p>
    <w:p>
      <w:r>
        <w:t>25 ngày kể từ ngày nhận đủ giấy tờ</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128/2025/NĐ-CP;</w:t>
      </w:r>
    </w:p>
    <w:p>
      <w:r>
        <w:t>3</w:t>
      </w:r>
    </w:p>
    <w:p>
      <w:r>
        <w:t>Khám giám định lại tỷ lệ tổn thương cơ thể đối với thương binh không công tác trong quân đội, công an, người hưởng chính sách như thương binh có vết thương đặc biệt tái phát và điều chỉnh chế độ</w:t>
      </w:r>
    </w:p>
    <w:p>
      <w:r>
        <w:t>Mã TTHC: 1.013748</w:t>
      </w:r>
    </w:p>
    <w:p>
      <w:r>
        <w:t>84 ngày kể từ ngày nhận đủ hồ sơ</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128/2025/NĐ-CP;</w:t>
      </w:r>
    </w:p>
    <w:p>
      <w:r>
        <w:t>4</w:t>
      </w:r>
    </w:p>
    <w:p>
      <w: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p>
      <w:r>
        <w:t>Mã TTHC: 1.013743</w:t>
      </w:r>
    </w:p>
    <w:p>
      <w:r>
        <w:t>Không quy định.</w:t>
      </w:r>
    </w:p>
    <w:p>
      <w:r>
        <w:t>Trung tâm Phục vụ hành chính công tỉnh Lâm Đồng</w:t>
      </w:r>
    </w:p>
    <w:p>
      <w:r>
        <w:t>Không</w:t>
      </w:r>
    </w:p>
    <w:p>
      <w:r>
        <w:t>- Thông tư liên tịch số 17/1999/TTLT-BLĐTBXH-BTC-BTCCBCP ngày 21/7/1999 của liên Bộ Lao động - Thương binh và Xã hội, Bộ Tài chính, Ban Tổ chức cán bộ Chính phủ hướng dẫn thi hành Nghị định số 23/1999/NĐ-CP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 Thông tư số 13/2002/BLĐTBXH-TT ngày 10/9/2002 của Bộ Lao động - Thương binh và Xã hội hướng dẫn bổ sung Thông tư tịch số 17/1999/TTLT-BLĐTBXH-BTC-BTCCBCP ngày 21/7/1999 của liên Bộ Lao động - Thương binh và Xã hội, Bộ Tài chính, Ban Tổ chức cán bộ Chính phủ hướng dẫn thi hành Nghị định số 23/1999/NĐ-CP ngày 15/4/1999 của Chính phủ về chế độ đối với quân nhân, cán bộ đi chiến trường B, C, K trong thời kỳ chống Mỹ cứu nước không có thân nhân phải trực tiếp nuôi dưỡng và quân nhân, cán bộ được Đảng cử ở lại miền Nam hoạt động sau Hiệp định Giơnevơ năm 1954.</w:t>
      </w:r>
    </w:p>
    <w:p>
      <w:r>
        <w:t>II</w:t>
      </w:r>
    </w:p>
    <w:p>
      <w:r>
        <w:t>LĨNH VỰC QUẢN LÝ LAO ĐỘNG NGOÀI NƯỚC (07 TTHC)</w:t>
      </w:r>
    </w:p>
    <w:p>
      <w:r>
        <w:t>1</w:t>
      </w:r>
    </w:p>
    <w:p>
      <w:r>
        <w:t>Đăng ký hợp đồng nhận lao động thực tập từ 90 ngày trở lên</w:t>
      </w:r>
    </w:p>
    <w:p>
      <w:r>
        <w:t>Mã TTHC: 1.013727</w:t>
      </w:r>
    </w:p>
    <w:p>
      <w:r>
        <w:t>05 ngày làm việc</w:t>
      </w:r>
    </w:p>
    <w:p>
      <w:r>
        <w:t>Trung tâm Phục vụ hành chính công tỉnh Lâm Đồng</w:t>
      </w:r>
    </w:p>
    <w:p>
      <w:r>
        <w:t>Không</w:t>
      </w:r>
    </w:p>
    <w:p>
      <w:r>
        <w:t>- Luật Người lao động Việt Nam đi làm việc ở nước ngoài theo hợp đồng ngày 13/11/2020.</w:t>
      </w:r>
    </w:p>
    <w:p>
      <w:r>
        <w:t>- Nghị quyết số 190/2025/QH15;</w:t>
      </w:r>
    </w:p>
    <w:p>
      <w:r>
        <w:t>- Nghị định số 25/2025/NĐ-CP;</w:t>
      </w:r>
    </w:p>
    <w:p>
      <w:r>
        <w:t>- Nghị định 112/2021/NĐ-CP ngày 10/12/2021 của Chính phủ quy định chi tiết một số điều và biện pháp thi hành Luật Người lao động Việt Nam đi làm việc ở nước ngoài theo hợp đồng.</w:t>
      </w:r>
    </w:p>
    <w:p>
      <w:r>
        <w:t>- Nghị định số 128/2025/NĐ-CP;</w:t>
      </w:r>
    </w:p>
    <w:p>
      <w:r>
        <w:t>- Thông tư số 21/2021/TT-BLĐTBXH ngày 15/12/2021 của Bộ trưởng Bộ Lao động - Thương binh và Xã hội quy định chi tiết một số điều của Luật Người lao động Việt Nam đi làm việc ở nước ngoài theo hợp đồng.</w:t>
      </w:r>
    </w:p>
    <w:p>
      <w:r>
        <w:t>- Thông tư số 20/2021/TT-BLĐTBXH ngày 15/12/2021 của Bộ trưởng Bộ Lao động - Thương binh và Xã hội quy định về Hệ thống cơ sở dữ liệu người lao động Việt Nam đi làm việc ở nước ngoài theo hợp đồng.</w:t>
      </w:r>
    </w:p>
    <w:p>
      <w:r>
        <w:t>2</w:t>
      </w:r>
    </w:p>
    <w:p>
      <w:r>
        <w:t>Báo cáo đưa người lao động Việt Nam đi làm việc ở nước ngoài của tổ chức, cá nhân Việt Nam đầu tư ra nước ngoài</w:t>
      </w:r>
    </w:p>
    <w:p>
      <w:r>
        <w:t>Mã TTHC: 1.013728</w:t>
      </w:r>
    </w:p>
    <w:p>
      <w:r>
        <w:t>05 ngày làm việc</w:t>
      </w:r>
    </w:p>
    <w:p>
      <w:r>
        <w:t>Trung tâm Phục vụ hành chính công tỉnh Lâm Đồng</w:t>
      </w:r>
    </w:p>
    <w:p>
      <w:r>
        <w:t>Không</w:t>
      </w:r>
    </w:p>
    <w:p>
      <w:r>
        <w:t>- Luật Người lao động Việt Nam đi làm việc ở nước ngoài theo hợp đồng ngày 13/11/2020;</w:t>
      </w:r>
    </w:p>
    <w:p>
      <w:r>
        <w:t>- Nghị quyết số 190/2025/QH15;</w:t>
      </w:r>
    </w:p>
    <w:p>
      <w:r>
        <w:t>- Nghị định số 25/2025/NĐ-CP;</w:t>
      </w:r>
    </w:p>
    <w:p>
      <w:r>
        <w:t>- Nghị định số 128/2025/NĐ-CP;</w:t>
      </w:r>
    </w:p>
    <w:p>
      <w:r>
        <w:t>- Thông tư số 20/2021/TT-BLĐTBXH.</w:t>
      </w:r>
    </w:p>
    <w:p>
      <w:r>
        <w:t>3</w:t>
      </w:r>
    </w:p>
    <w:p>
      <w:r>
        <w:t>Báo cáo đưa người lao động Việt Nam đi làm việc ở nước ngoài của doanh nghiệp trúng thầu, nhận thầu công trình, dự án ở nước ngoài</w:t>
      </w:r>
    </w:p>
    <w:p>
      <w:r>
        <w:t>Mã TTHC: 1.013729</w:t>
      </w:r>
    </w:p>
    <w:p>
      <w:r>
        <w:t>05 ngày làm việc</w:t>
      </w:r>
    </w:p>
    <w:p>
      <w:r>
        <w:t>Trung tâm Phục vụ hành chính công tỉnh Lâm Đồng</w:t>
      </w:r>
    </w:p>
    <w:p>
      <w:r>
        <w:t>Không</w:t>
      </w:r>
    </w:p>
    <w:p>
      <w:r>
        <w:t>- Luật Người lao động Việt Nam đi làm việc ở nước ngoài theo hợp đồng ngày 13/11/2020;</w:t>
      </w:r>
    </w:p>
    <w:p>
      <w:r>
        <w:t>- Nghị quyết số 190/2025/QH15;</w:t>
      </w:r>
    </w:p>
    <w:p>
      <w:r>
        <w:t>- Nghị định số 25/2025/NĐ-CP;</w:t>
      </w:r>
    </w:p>
    <w:p>
      <w:r>
        <w:t>- Nghị định số 128/2025/NĐ-CP;</w:t>
      </w:r>
    </w:p>
    <w:p>
      <w:r>
        <w:t>- Thông tư số 20/2021/TT-BLĐTBXH.</w:t>
      </w:r>
    </w:p>
    <w:p>
      <w:r>
        <w:t>4</w:t>
      </w:r>
    </w:p>
    <w:p>
      <w:r>
        <w:t>Nhận lại tiền ký quỹ của  doanh nghiệp đưa người lao động đi đào tạo, nâng cao trình độ, kỹ năng nghề ở nước ngoài (hợp đồng từ 90 ngày trở lên)</w:t>
      </w:r>
    </w:p>
    <w:p>
      <w:r>
        <w:t>Mã TTHC: 1.013730</w:t>
      </w:r>
    </w:p>
    <w:p>
      <w:r>
        <w:t>0 5 ngày làm việc</w:t>
      </w:r>
    </w:p>
    <w:p>
      <w:r>
        <w:t>Trung tâm Phục vụ hành chính công tỉnh Lâm Đồng</w:t>
      </w:r>
    </w:p>
    <w:p>
      <w:r>
        <w:t>Không</w:t>
      </w:r>
    </w:p>
    <w:p>
      <w:r>
        <w:t>- Luật Người lao động Việt Nam đi làm việc ở nước ngoài theo hợp đồng ngày 13/11/2020;</w:t>
      </w:r>
    </w:p>
    <w:p>
      <w:r>
        <w:t>- Nghị quyết số 190/2025/QH15;.</w:t>
      </w:r>
    </w:p>
    <w:p>
      <w:r>
        <w:t>- Nghị định số 25/2025/NĐ-CP;</w:t>
      </w:r>
    </w:p>
    <w:p>
      <w:r>
        <w:t>- Nghị định số 112/2021/NĐ-CP ngày 10/12/2021 của Chính phủ quy định chi tiết một số điều và biện pháp thi hành Luật Người lao động Việt Nam đi làm việc ở nước ngoài theo hợp đồng.</w:t>
      </w:r>
    </w:p>
    <w:p>
      <w:r>
        <w:t>- Nghị định số 128/2025/NĐ-CP.</w:t>
      </w:r>
    </w:p>
    <w:p>
      <w:r>
        <w:t>5</w:t>
      </w:r>
    </w:p>
    <w:p>
      <w:r>
        <w:t>Đăng ký hoạt động dịch vụ đưa người lao động Việt Nam đi làm giúp việc gia đình ở nước ngoài</w:t>
      </w:r>
    </w:p>
    <w:p>
      <w:r>
        <w:t>Mã TTHC: 1.013731</w:t>
      </w:r>
    </w:p>
    <w:p>
      <w:r>
        <w:t>05 ngày làm việc</w:t>
      </w:r>
    </w:p>
    <w:p>
      <w:r>
        <w:t>Trung tâm Phục vụ hành chính công tỉnh Lâm Đồng</w:t>
      </w:r>
    </w:p>
    <w:p>
      <w:r>
        <w:t>Không</w:t>
      </w:r>
    </w:p>
    <w:p>
      <w:r>
        <w:t>- Luật Người lao động Việt Nam đi làm việc ở nước ngoài theo hợp đồng ngày 13/11/2020;</w:t>
      </w:r>
    </w:p>
    <w:p>
      <w:r>
        <w:t>- Nghị quyết số 190/2025/QH15;</w:t>
      </w:r>
    </w:p>
    <w:p>
      <w:r>
        <w:t>- Nghị định số 25/2025/NĐ-CP;</w:t>
      </w:r>
    </w:p>
    <w:p>
      <w:r>
        <w:t>- Nghị định số 112/2021/NĐ-CP;</w:t>
      </w:r>
    </w:p>
    <w:p>
      <w:r>
        <w:t>- Nghị định số 128/2025/NĐ-CP.</w:t>
      </w:r>
    </w:p>
    <w:p>
      <w:r>
        <w:t>6</w:t>
      </w:r>
    </w:p>
    <w:p>
      <w:r>
        <w:t>Xác nhận danh sách người lao động Việt Nam đi làm giúp việc gia đình ở nước ngoài</w:t>
      </w:r>
    </w:p>
    <w:p>
      <w:r>
        <w:t>Mã TTHC: 1.013732</w:t>
      </w:r>
    </w:p>
    <w:p>
      <w:r>
        <w:t>05 ngày làm việc kể từ ngày nhận được danh sách người lao động</w:t>
      </w:r>
    </w:p>
    <w:p>
      <w:r>
        <w:t>Trung tâm Phục vụ hành chính công tỉnh Lâm Đồng</w:t>
      </w:r>
    </w:p>
    <w:p>
      <w:r>
        <w:t>Không</w:t>
      </w:r>
    </w:p>
    <w:p>
      <w:r>
        <w:t>- Luật Người lao động Việt Nam đi làm việc ở nước ngoài theo hợp đồng ngày 13/11/2020;</w:t>
      </w:r>
    </w:p>
    <w:p>
      <w:r>
        <w:t>- Nghị quyết số 190/2025/QH15;</w:t>
      </w:r>
    </w:p>
    <w:p>
      <w:r>
        <w:t>- Nghị định số 25/2025/NĐ-CP;</w:t>
      </w:r>
    </w:p>
    <w:p>
      <w:r>
        <w:t>- Nghị định số 128/2025/NĐ-CP.</w:t>
      </w:r>
    </w:p>
    <w:p>
      <w:r>
        <w:t>7</w:t>
      </w:r>
    </w:p>
    <w:p>
      <w:r>
        <w:t>Chuẩn bị nguồn lao động của doanh nghiệp hoạt động dịch vụ đưa người lao động Việt Nam đi làm việc ở nước ngoài theo hợp đồng</w:t>
      </w:r>
    </w:p>
    <w:p>
      <w:r>
        <w:t>Mã TTHC: 1.013733</w:t>
      </w:r>
    </w:p>
    <w:p>
      <w:r>
        <w:t>05 ngày làm việc</w:t>
      </w:r>
    </w:p>
    <w:p>
      <w:r>
        <w:t>Trung tâm Phục vụ hành chính công tỉnh Lâm Đồng</w:t>
      </w:r>
    </w:p>
    <w:p>
      <w:r>
        <w:t>Không</w:t>
      </w:r>
    </w:p>
    <w:p>
      <w:r>
        <w:t>- Luật Người lao động Việt Nam đi làm việc ở nước ngoài theo hợp đồng ngày 13/11/2020;</w:t>
      </w:r>
    </w:p>
    <w:p>
      <w:r>
        <w:t>- Nghị quyết số 190/2025/QH15;</w:t>
      </w:r>
    </w:p>
    <w:p>
      <w:r>
        <w:t>- Nghị định số 25/2025/NĐ-CP;</w:t>
      </w:r>
    </w:p>
    <w:p>
      <w:r>
        <w:t>- Nghị định số 128/2025/NĐ-CP;</w:t>
      </w:r>
    </w:p>
    <w:p>
      <w:r>
        <w:t>- Thông tư số 21/2021/TT-BLĐTBXH;</w:t>
      </w:r>
    </w:p>
    <w:p>
      <w:r>
        <w:t>- Thông tư số 20/2021/TT-BLĐTBXH;</w:t>
      </w:r>
    </w:p>
    <w:p>
      <w:r>
        <w:t>- Thông tư số 02/2024/TT-BLĐTBXH ngày 23 tháng 02 năm 2024 của Bộ trưởng Bộ Lao động - Thương binh và Xã hội sửa đổi, bổ sung một số điều của Thông tư số 21/2021/TT-BLĐTBXH ngày 15 tháng 12 năm 2021 của Bộ trưởng Bộ Lao động - Thương binh và Xã hội quy định chi tiết một số điều của Luật Người lao động Việt Nam đi làm việc ở nước ngoài theo hợp đồng.</w:t>
      </w:r>
    </w:p>
    <w:p>
      <w:r>
        <w:t>- Thông tư số 09/2025/TT-BNV ngày 18/6/2025 của Bộ trưởng Bộ Nội vụ quy định về phân định thẩm quyền và phân cấp thực hiện nhiệm vụ quản lý nhà nước trong lĩnh vực nội vụ.</w:t>
      </w:r>
    </w:p>
    <w:p>
      <w:r>
        <w:t>III</w:t>
      </w:r>
    </w:p>
    <w:p>
      <w:r>
        <w:t>LĨNH VỰC VIỆC LÀM, AN TOÀN VỆ SINH LAO ĐỘNG (06 TTHC)</w:t>
      </w:r>
    </w:p>
    <w:p>
      <w:r>
        <w:t>1</w:t>
      </w:r>
    </w:p>
    <w:p>
      <w:r>
        <w:t>Báo cáo giải trình nhu cầu, thay đổi nhu cầu sử dụng người lao động nước ngoài (thuộc thẩm quyền của Chủ tịch Uỷ ban nhân dân cấp tỉnh)</w:t>
      </w:r>
    </w:p>
    <w:p>
      <w:r>
        <w:t>Mã TTHC: 1.013718</w:t>
      </w:r>
    </w:p>
    <w:p>
      <w:r>
        <w:t>10 ngày làm việc kể từ ngày nhận đủ hồ sơ hợp lệ theo quy định.</w:t>
      </w:r>
    </w:p>
    <w:p>
      <w:r>
        <w:t>Trung tâm Phục vụ hành chính công tỉnh Lâm Đồng</w:t>
      </w:r>
    </w:p>
    <w:p>
      <w:r>
        <w:t>Không</w:t>
      </w:r>
    </w:p>
    <w:p>
      <w:r>
        <w:t>- Bộ luật Lao động 2019;</w:t>
      </w:r>
    </w:p>
    <w:p>
      <w:r>
        <w:t>- Nghị quyết số 190/2025/QH15;</w:t>
      </w:r>
    </w:p>
    <w:p>
      <w:r>
        <w:t>- Nghị định số 25/2025/NĐ-CP;</w:t>
      </w:r>
    </w:p>
    <w:p>
      <w:r>
        <w:t>- Nghị định số 45/2025/NĐ-CP ngày 28/02/2025 của Chính phủ.</w:t>
      </w:r>
    </w:p>
    <w:p>
      <w:r>
        <w:t>-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Nghị định số 128/2025/NĐ-CP.</w:t>
      </w:r>
    </w:p>
    <w:p>
      <w:r>
        <w:t>2</w:t>
      </w:r>
    </w:p>
    <w:p>
      <w:r>
        <w:t>Xác nhận người lao động nước ngoài không thuộc diện cấp giấy phép lao động (thuộc thẩm quyền của Chủ tịch Uỷ ban nhân dân cấp tỉnh)</w:t>
      </w:r>
    </w:p>
    <w:p>
      <w:r>
        <w:t>Mã TTHC: 1.013719</w:t>
      </w:r>
    </w:p>
    <w:p>
      <w:r>
        <w:t>05 ngày làm việc kể từ ngày nhận đủ hồ sơ hợp lệ theo quy định.</w:t>
      </w:r>
    </w:p>
    <w:p>
      <w:r>
        <w:t>Trung tâm Phục vụ hành chính công tỉnh Lâm Đồng</w:t>
      </w:r>
    </w:p>
    <w:p>
      <w:r>
        <w:t>Không</w:t>
      </w:r>
    </w:p>
    <w:p>
      <w:r>
        <w:t>- Bộ luật Lao động 2019;</w:t>
      </w:r>
    </w:p>
    <w:p>
      <w:r>
        <w:t>- Nghị quyết số 190/2025/QH15;</w:t>
      </w:r>
    </w:p>
    <w:p>
      <w:r>
        <w:t>- Nghị định số 25/2025/NĐ-CP;</w:t>
      </w:r>
    </w:p>
    <w:p>
      <w:r>
        <w:t>- Nghị định số 152/2020/NĐ-CP;</w:t>
      </w:r>
    </w:p>
    <w:p>
      <w:r>
        <w:t>- Nghị định số 70/2023/NĐ-CP;</w:t>
      </w:r>
    </w:p>
    <w:p>
      <w:r>
        <w:t>- Nghị định số 45/2025/NĐ-CP;</w:t>
      </w:r>
    </w:p>
    <w:p>
      <w:r>
        <w:t>- Nghị định số 128/2025/NĐ-CP.</w:t>
      </w:r>
    </w:p>
    <w:p>
      <w:r>
        <w:t>3</w:t>
      </w:r>
    </w:p>
    <w:p>
      <w:r>
        <w:t>Cấp giấy phép lao động cho người lao động nước ngoài làm việc tại Việt Nam (thuộc thẩm quyền của Chủ tịch Uỷ ban nhân dân cấp tỉnh)</w:t>
      </w:r>
    </w:p>
    <w:p>
      <w:r>
        <w:t>Mã TTHC: 1.013720</w:t>
      </w:r>
    </w:p>
    <w:p>
      <w:r>
        <w:t>05 ngày làm việc kể từ ngày nhận đủ hồ sơ hợp lệ theo quy định.</w:t>
      </w:r>
    </w:p>
    <w:p>
      <w:r>
        <w:t>Trung tâm Phục vụ hành chính công tỉnh Lâm Đồng</w:t>
      </w:r>
    </w:p>
    <w:p>
      <w:r>
        <w:t>Quy định tại Nghị quyết của Hội đồng nhân dân tỉnh</w:t>
      </w:r>
    </w:p>
    <w:p>
      <w:r>
        <w:t>- Bộ luật Lao động 2019;</w:t>
      </w:r>
    </w:p>
    <w:p>
      <w:r>
        <w:t>- Nghị quyết số 190/2025/QH15;</w:t>
      </w:r>
    </w:p>
    <w:p>
      <w:r>
        <w:t>- Nghị định số 70/2023/NĐ-CP;</w:t>
      </w:r>
    </w:p>
    <w:p>
      <w:r>
        <w:t>- Nghị định số 45/2025/NĐ-CP;</w:t>
      </w:r>
    </w:p>
    <w:p>
      <w:r>
        <w:t>- Nghị định số 128/2025/NĐ-CP.</w:t>
      </w:r>
    </w:p>
    <w:p>
      <w:r>
        <w:t>4</w:t>
      </w:r>
    </w:p>
    <w:p>
      <w:r>
        <w:t>Cấp lại giấy phép lao động cho người lao động nước ngoài làm việc tại Việt Nam (thuộc thẩm quyền của Chủ tịch Uỷ ban nhân dân cấp tỉnh)</w:t>
      </w:r>
    </w:p>
    <w:p>
      <w:r>
        <w:t>Mã TTHC: 1.013721</w:t>
      </w:r>
    </w:p>
    <w:p>
      <w:r>
        <w:t>03 ngày làm việc kể từ ngày nhận đủ hồ sơ hợp lệ theo quy định.</w:t>
      </w:r>
    </w:p>
    <w:p>
      <w:r>
        <w:t>Trung tâm Phục vụ hành chính công tỉnh Lâm Đồng</w:t>
      </w:r>
    </w:p>
    <w:p>
      <w:r>
        <w:t>Quy định tại Nghị quyết của Hội đồng nhân dân tỉnh</w:t>
      </w:r>
    </w:p>
    <w:p>
      <w:r>
        <w:t>- Bộ luật Lao động 2019;</w:t>
      </w:r>
    </w:p>
    <w:p>
      <w:r>
        <w:t>- Nghị quyết số 190/2025/QH15;</w:t>
      </w:r>
    </w:p>
    <w:p>
      <w:r>
        <w:t>- Nghị định số 152/2020/NĐ-CP;</w:t>
      </w:r>
    </w:p>
    <w:p>
      <w:r>
        <w:t>- Nghị định số 70/2023/NĐ-CP;</w:t>
      </w:r>
    </w:p>
    <w:p>
      <w:r>
        <w:t>- Nghị định số 45/2025/NĐ-CP;</w:t>
      </w:r>
    </w:p>
    <w:p>
      <w:r>
        <w:t>- Nghị định số 128/2025/NĐ-CP.</w:t>
      </w:r>
    </w:p>
    <w:p>
      <w:r>
        <w:t>5</w:t>
      </w:r>
    </w:p>
    <w:p>
      <w:r>
        <w:t>Gia hạn giấy phép lao động cho người lao động nước ngoài làm việc tại Việt Nam (thuộc thẩm quyền của Chủ tịch Uỷ ban nhân dân cấp tỉnh)</w:t>
      </w:r>
    </w:p>
    <w:p>
      <w:r>
        <w:t>Mã TTHC: 1.013722</w:t>
      </w:r>
    </w:p>
    <w:p>
      <w:r>
        <w:t>05 ngày làm việc kể từ ngày nhận đủ hồ sơ hợp lệ theo quy định.</w:t>
      </w:r>
    </w:p>
    <w:p>
      <w:r>
        <w:t>Trung tâm Phục vụ hành chính công tỉnh Lâm Đồng</w:t>
      </w:r>
    </w:p>
    <w:p>
      <w:r>
        <w:t>Quy định tại Nghị quyết của Hội đồng nhân dân tỉnh</w:t>
      </w:r>
    </w:p>
    <w:p>
      <w:r>
        <w:t>- Bộ luật Lao động 2019;</w:t>
      </w:r>
    </w:p>
    <w:p>
      <w:r>
        <w:t>- Nghị quyết số 190/2025/QH15;</w:t>
      </w:r>
    </w:p>
    <w:p>
      <w:r>
        <w:t>- Nghị định số 25/2025/NĐ-CP;</w:t>
      </w:r>
    </w:p>
    <w:p>
      <w:r>
        <w:t>- Nghị định số 152/2020/NĐ-CP;</w:t>
      </w:r>
    </w:p>
    <w:p>
      <w:r>
        <w:t>- Nghị định số 70/2023/NĐ-CP;</w:t>
      </w:r>
    </w:p>
    <w:p>
      <w:r>
        <w:t>- Nghị định số 45/2025/NĐ-CP;</w:t>
      </w:r>
    </w:p>
    <w:p>
      <w:r>
        <w:t>- Nghị định số 128/2025/NĐ-CP.</w:t>
      </w:r>
    </w:p>
    <w:p>
      <w:r>
        <w:t>6</w:t>
      </w:r>
    </w:p>
    <w:p>
      <w:r>
        <w:t>Kiểm tra nhà nước về chất lượng sản phẩm, hàng hóa nhóm 2 nhập khẩu</w:t>
      </w:r>
    </w:p>
    <w:p>
      <w:r>
        <w:t>Mã TTHC: 1.013723</w:t>
      </w:r>
    </w:p>
    <w:p>
      <w:r>
        <w:t>Xác nhận người nhập khẩu đã đăng ký kiểm tra chất lượng hàng hóa nhập khẩu: Trong thời hạn 01 ngày làm việc kể từ ngày nhận hồ sơ đăng ký kiểm tra chất lượng hàng hóa nhập khẩu.</w:t>
      </w:r>
    </w:p>
    <w:p>
      <w:r>
        <w:t>Trung tâm Phục vụ hành chính công tỉnh Lâm Đồng</w:t>
      </w:r>
    </w:p>
    <w:p>
      <w:r>
        <w:t>Không</w:t>
      </w:r>
    </w:p>
    <w:p>
      <w:r>
        <w:t>- Luật Chất lượng sản phẩm, hàng hóa ngày 21/11/2007;</w:t>
      </w:r>
    </w:p>
    <w:p>
      <w:r>
        <w:t>- Nghị định số 132/2008/NĐ-CP ngày 31/12/2008 của Chính phủ quy định chi tiết thi hành một số điều của Luật Chất lượng sản phẩm, hàng hóa;</w:t>
      </w:r>
    </w:p>
    <w:p>
      <w:r>
        <w:t>- Nghị định số 74/2018/NĐ-CP ngày 15/5/2018 của Chính phủ về việc sửa đổi, bổ sung Nghị định số 132/2008/NĐ-CP ngày 31/12/2008 của Chính phủ quy định chi tiết thi hành một số điều của Luật Chất lượng sản phẩm hàng hóa;</w:t>
      </w:r>
    </w:p>
    <w:p>
      <w:r>
        <w:t>- Nghị định số 154/2018/NĐ-CP ngày 9/11/2018 về việc sửa đổi bổ sung, bãi bỏ một số quy định về điều kiện đầu tư kinh doanh trong lĩnh vực quản lý nhà nước của Bộ Khoa học và Công nghệ và một số quy định về kiểm tra chuyên ngành;</w:t>
      </w:r>
    </w:p>
    <w:p>
      <w:r>
        <w:t>- Thông tư số 09/2025/TT-BNV ngày 18/6/2025 của Bộ trưởng Bộ Nội vụ quy định về phân định thẩm quyền và phân cấp thực hiện nhiệm vụ quản lý nhà nước trong lĩnh vực nội vụ.</w:t>
      </w:r>
    </w:p>
    <w:p>
      <w:r>
        <w:t>B</w:t>
      </w:r>
    </w:p>
    <w:p>
      <w:r>
        <w:t>THỦ TỤC HÀNH CHÍNH CẤP XÃ (19 TTHC)</w:t>
      </w:r>
    </w:p>
    <w:p>
      <w:r>
        <w:t>I</w:t>
      </w:r>
    </w:p>
    <w:p>
      <w:r>
        <w:t>LĨNH VỰC QUẢN LÝ NHÀ NƯỚC VỀ HỘI, QUỸ (15 TTHC)</w:t>
      </w:r>
    </w:p>
    <w:p>
      <w:r>
        <w:t>1</w:t>
      </w:r>
    </w:p>
    <w:p>
      <w:r>
        <w:t>Thủ tục công nhận ban vận động thành lập hội.</w:t>
      </w:r>
    </w:p>
    <w:p>
      <w:r>
        <w:t>Mã TTHC: 1.012939</w:t>
      </w:r>
    </w:p>
    <w:p>
      <w:r>
        <w:t>30 ngày làm việc kể từ ngày Ủy ban nhân dân cấp xã nhận hồ sơ đầy đủ và hợp pháp.</w:t>
      </w:r>
    </w:p>
    <w:p>
      <w:r>
        <w:t>Trung tâm Phục vụ hành chính công cấp xã thuộc tỉnh Lâm Đồng</w:t>
      </w:r>
    </w:p>
    <w:p>
      <w:r>
        <w:t>Không</w:t>
      </w:r>
    </w:p>
    <w:p>
      <w:r>
        <w:t>- Nghị định số 126/2024/NĐ-CP ngày 08/10/2024 của Chính phủ quy định về tổ chức, hoạt động và quản lý hội;</w:t>
      </w:r>
    </w:p>
    <w:p>
      <w:r>
        <w:t>- Nghị định số 129/2025/NĐ-CP ngày 11/6/2025 của Chính phủ quy định về phân định thẩm quyền của chính quyền địa phương 02 cấp trong lĩnh vực quản lý nhà nước của Bộ Nội vụ.</w:t>
      </w:r>
    </w:p>
    <w:p>
      <w:r>
        <w:t>2</w:t>
      </w:r>
    </w:p>
    <w:p>
      <w:r>
        <w:t>Thành lập hội</w:t>
      </w:r>
    </w:p>
    <w:p>
      <w:r>
        <w:t>Mã TTHC: 1.013703</w:t>
      </w:r>
    </w:p>
    <w:p>
      <w:r>
        <w:t>60 ngày làm việc kể từ ngày Ủy ban nhân dân cấp xã nhận hồ sơ đầy đủ và hợp pháp.</w:t>
      </w:r>
    </w:p>
    <w:p>
      <w:r>
        <w:t>Trung tâm Phục vụ hành chính công cấp xã thuộc tỉnh Lâm Đồng</w:t>
      </w:r>
    </w:p>
    <w:p>
      <w:r>
        <w:t>Không</w:t>
      </w:r>
    </w:p>
    <w:p>
      <w:r>
        <w:t>- Nghị định số 126/2024/NĐ-CP;</w:t>
      </w:r>
    </w:p>
    <w:p>
      <w:r>
        <w:t>- Nghị định số 129/2025/NĐ-CP.</w:t>
      </w:r>
    </w:p>
    <w:p>
      <w:r>
        <w:t>3</w:t>
      </w:r>
    </w:p>
    <w:p>
      <w:r>
        <w:t>Báo cáo tổ chức đại hội thành lập, đại hội nhiệm kỳ, đại hội bất thường của hội</w:t>
      </w:r>
    </w:p>
    <w:p>
      <w:r>
        <w:t>Mã TTHC: 1.013704</w:t>
      </w:r>
    </w:p>
    <w:p>
      <w:r>
        <w:t>45 ngày làm việc (đối với đại hội nhiệm kỳ, đại hội bất thường); 15 ngày làm việc (đối với đại hội thành lập) kể từ ngày Ủy ban nhân dân cấp xã nhận hồ sơ đầy đủ và hợp pháp.</w:t>
      </w:r>
    </w:p>
    <w:p>
      <w:r>
        <w:t>Trung tâm Phục vụ hành chính công cấp xã thuộc tỉnh Lâm Đồng</w:t>
      </w:r>
    </w:p>
    <w:p>
      <w:r>
        <w:t>Không</w:t>
      </w:r>
    </w:p>
    <w:p>
      <w:r>
        <w:t>- Nghị định số 126/2024/NĐ-CP;</w:t>
      </w:r>
    </w:p>
    <w:p>
      <w:r>
        <w:t>- Nghị định số 129/2025/NĐ-CP.</w:t>
      </w:r>
    </w:p>
    <w:p>
      <w:r>
        <w:t>4</w:t>
      </w:r>
    </w:p>
    <w:p>
      <w:r>
        <w:t>Thông báo kết quả đại hội và phê duyệt đổi tên hội, phê duyệt điều lệ hội</w:t>
      </w:r>
    </w:p>
    <w:p>
      <w:r>
        <w:t>Mã TTHC: 1.013706</w:t>
      </w:r>
    </w:p>
    <w:p>
      <w:r>
        <w:t>60 ngày làm việc kể từ ngày Ủy ban nhân dân cấp xã nhận hồ sơ đầy đủ và hợp pháp.</w:t>
      </w:r>
    </w:p>
    <w:p>
      <w:r>
        <w:t>Trung tâm Phục vụ hành chính công cấp xã thuộc tỉnh Lâm Đồng</w:t>
      </w:r>
    </w:p>
    <w:p>
      <w:r>
        <w:t>Không</w:t>
      </w:r>
    </w:p>
    <w:p>
      <w:r>
        <w:t>- Nghị định số 126/2024/NĐ-CP;</w:t>
      </w:r>
    </w:p>
    <w:p>
      <w:r>
        <w:t>- Nghị định số 129/2025/NĐ-CP.</w:t>
      </w:r>
    </w:p>
    <w:p>
      <w:r>
        <w:t>5</w:t>
      </w:r>
    </w:p>
    <w:p>
      <w:r>
        <w:t>Chia, tách; sáp nhập; hợp nhất hội</w:t>
      </w:r>
    </w:p>
    <w:p>
      <w:r>
        <w:t>Mã TTHC: 1.013707</w:t>
      </w:r>
    </w:p>
    <w:p>
      <w:r>
        <w:t>60 ngày làm việc kể từ ngày Ủy ban nhân dân cấp xã nhận hồ sơ đầy đủ và hợp pháp.</w:t>
      </w:r>
    </w:p>
    <w:p>
      <w:r>
        <w:t>Trung tâm Phục vụ hành chính công cấp xã thuộc tỉnh Lâm Đồng</w:t>
      </w:r>
    </w:p>
    <w:p>
      <w:r>
        <w:t>Không</w:t>
      </w:r>
    </w:p>
    <w:p>
      <w:r>
        <w:t>- Nghị định số 126/2024/NĐ-CP;</w:t>
      </w:r>
    </w:p>
    <w:p>
      <w:r>
        <w:t>- Nghị định số 129/2025/NĐ-CP.</w:t>
      </w:r>
    </w:p>
    <w:p>
      <w:r>
        <w:t>6</w:t>
      </w:r>
    </w:p>
    <w:p>
      <w:r>
        <w:t>Hội tự giải thể</w:t>
      </w:r>
    </w:p>
    <w:p>
      <w:r>
        <w:t>Mã TTHC: 1.013708</w:t>
      </w:r>
    </w:p>
    <w:p>
      <w:r>
        <w:t>45 ngày làm việc kể từ ngày Ủy ban nhân dân cấp xã nhận hồ sơ đầy đủ và hợp pháp.</w:t>
      </w:r>
    </w:p>
    <w:p>
      <w:r>
        <w:t>Trung tâm Phục vụ hành chính công cấp xã thuộc tỉnh Lâm Đồng</w:t>
      </w:r>
    </w:p>
    <w:p>
      <w:r>
        <w:t>Không</w:t>
      </w:r>
    </w:p>
    <w:p>
      <w:r>
        <w:t>- Nghị định số 126/2024/NĐ-CP;</w:t>
      </w:r>
    </w:p>
    <w:p>
      <w:r>
        <w:t>- Nghị định số 129/2025/NĐ-CP.</w:t>
      </w:r>
    </w:p>
    <w:p>
      <w:r>
        <w:t>7</w:t>
      </w:r>
    </w:p>
    <w:p>
      <w:r>
        <w:t>Cho phép hội hoạt động trở lại sau khi bị đình chỉ có thời hạn</w:t>
      </w:r>
    </w:p>
    <w:p>
      <w:r>
        <w:t>Mã TTHC: 1.013709</w:t>
      </w:r>
    </w:p>
    <w:p>
      <w:r>
        <w:t>30 ngày làm việc kể từ ngày Ủy ban nhân dân cấp xã nhận hồ sơ đầy đủ và hợp pháp.</w:t>
      </w:r>
    </w:p>
    <w:p>
      <w:r>
        <w:t>Trung tâm Phục vụ hành chính công cấp xã thuộc tỉnh Lâm Đồng</w:t>
      </w:r>
    </w:p>
    <w:p>
      <w:r>
        <w:t>Không</w:t>
      </w:r>
    </w:p>
    <w:p>
      <w:r>
        <w:t>- Nghị định số 126/2024/NĐ-CP;</w:t>
      </w:r>
    </w:p>
    <w:p>
      <w:r>
        <w:t>- Nghị định số 129/2025/NĐ-CP.</w:t>
      </w:r>
    </w:p>
    <w:p>
      <w:r>
        <w:t>8</w:t>
      </w:r>
    </w:p>
    <w:p>
      <w:r>
        <w:t>Hỗ trợ chi phí y tế và thu nhập thực tế bị mất hoặc giảm sút cho người đang trực tiếp tham gia hoạt động chữ thập đỏ bị tai nạn dẫn đến thiệt hại về sức khỏe</w:t>
      </w:r>
    </w:p>
    <w:p>
      <w:r>
        <w:t>Mã TTHC: 1.013710</w:t>
      </w:r>
    </w:p>
    <w:p>
      <w:r>
        <w:t>Trong thời hạn 10 ngày, kể từ ngày người bị tai nạn đã được cứu chữa, phục hồi sức khỏe và chức năng bị mất hoặc giảm sút, Hội Chữ thập đỏ quản lý người bị tai nạn lập 01 bộ hồ sơ gửi Phòng Văn hoá - Xã hội thuộc Ủy ban nhân dân cấp xã cùng địa bàn để thẩm định.</w:t>
      </w:r>
    </w:p>
    <w:p>
      <w:r>
        <w:t>Trong thời hạn 20 ngày, kể từ ngày nhận đủ hồ sơ theo quy định, Phòng Văn hoá - Xã hội thuộc Ủy ban nhân dân cấp xã phối hợp với cơ quan bảo hiểm xã hội, cơ quan có liên quan thẩm định và có văn bản trả lời Hội Chữ thập đỏ.</w:t>
      </w:r>
    </w:p>
    <w:p>
      <w:r>
        <w:t>Trong thời hạn 10 ngày, kể từ ngày nhận được văn bản thẩm định của Phòng Văn hoá - Xã hội thuộc Ủy ban nhân dân cấp xã, Hội Chữ thập đỏ xem xét, chi trả chi phí. Trường hợp không đồng ý, có văn bản trả lời nêu rõ lý do.</w:t>
      </w:r>
    </w:p>
    <w:p>
      <w:r>
        <w:t>Trung tâm Phục vụ hành chính công cấp xã thuộc tỉnh Lâm Đồng</w:t>
      </w:r>
    </w:p>
    <w:p>
      <w:r>
        <w:t>Không</w:t>
      </w:r>
    </w:p>
    <w:p>
      <w:r>
        <w:t>- Thông tư liên tịch số 02/2013/TTLT-BNV-BLĐTBXH-BTC-BYT ngày 09/7/2013 của Bộ trưởng Bộ Nội vụ, Bộ trưởng Bộ Lao động - Thương binh và Xã hội, Bộ trưởng Bộ Tài chính, Bộ trưởng Bộ Y tế hướng dẫn quy trình, thủ tục, hồ sơ, mức hỗ trợ người đang trực tiếp tham gia hoạt động chữ thập đỏ bị tai nạn dẫn đến thiệt hại về sức khỏe.</w:t>
      </w:r>
    </w:p>
    <w:p>
      <w:r>
        <w:t>- Thông tư số 09/2025/TT-BNV.</w:t>
      </w:r>
    </w:p>
    <w:p>
      <w:r>
        <w:t>9</w:t>
      </w:r>
    </w:p>
    <w:p>
      <w:r>
        <w:t>Cấp lại giấy phép thành lập và công nhận điều lệ quỹ</w:t>
      </w:r>
    </w:p>
    <w:p>
      <w:r>
        <w:t>Mã TTHC: 1.013714</w:t>
      </w:r>
    </w:p>
    <w:p>
      <w:r>
        <w:t>60 ngày kể từ ngày cơ quan có thẩm quyền nhận đầy đủ hồ sơ hợp lệ và ý kiến của các cơ quan liên quan về việc cấp giấy phép thành lập và công nhận Điều lệ quỹ.</w:t>
      </w:r>
    </w:p>
    <w:p>
      <w:r>
        <w:t>Trung tâm Phục vụ hành chính công cấp xã thuộc tỉnh Lâm Đồng</w:t>
      </w:r>
    </w:p>
    <w:p>
      <w:r>
        <w:t>Không</w:t>
      </w:r>
    </w:p>
    <w:p>
      <w:r>
        <w:t>- Nghị định số 93/2019/NĐ-CP ngày 25/11/2019 của Chính phủ về tổ chức, hoạt động của quỹ xã hội, quỹ từ thiện.</w:t>
      </w:r>
    </w:p>
    <w:p>
      <w:r>
        <w:t>- Nghị định số 136/2024/NĐ-CP ngày 23/10/2024 của Chính phủ sửa đổi, bổ sung một số điều của Nghị định số 93/2019/NĐ-CP ngày 25/11/2019 của Chính phủ về tổ chức, hoạt động của quỹ xã hội, quỹ từ thiện.</w:t>
      </w:r>
    </w:p>
    <w:p>
      <w:r>
        <w:t>- Nghị định số 128/2025/NĐ-CP.</w:t>
      </w:r>
    </w:p>
    <w:p>
      <w:r>
        <w:t>10</w:t>
      </w:r>
    </w:p>
    <w:p>
      <w:r>
        <w:t>Công nhận quỹ đủ điều kiện hoạt động và công nhận thành viên hội đồng quản lý quỹ; công nhận thay đổi, bổ sung thành viên hội đồng quản lý quỹ</w:t>
      </w:r>
    </w:p>
    <w:p>
      <w:r>
        <w:t>Mã TTHC: 1.013018</w:t>
      </w:r>
    </w:p>
    <w:p>
      <w:r>
        <w:t>- 60 ngày kể từ ngày cơ quan có thẩm quyền nhận đủ hồ sơ hợp lệ về việc công nhận quỹ đủ điều kiện hoạt động và công nhận thành viên Hội đồng quản lý quỹ.</w:t>
      </w:r>
    </w:p>
    <w:p>
      <w:r>
        <w:t>- 60 ngày kể từ ngày cơ quan có thẩm quyền nhận đủ hồ sơ hợp lệ và ý kiến của các cơ quan liên quan về việc công nhận thành viên Hội đồng quản lý quỹ.</w:t>
      </w:r>
    </w:p>
    <w:p>
      <w:r>
        <w:t>Trung tâm Phục vụ hành chính công cấp xã thuộc tỉnh Lâm Đồng</w:t>
      </w:r>
    </w:p>
    <w:p>
      <w:r>
        <w:t>Không</w:t>
      </w:r>
    </w:p>
    <w:p>
      <w:r>
        <w:t>- Nghị định số 93/2019/NĐ-CP;</w:t>
      </w:r>
    </w:p>
    <w:p>
      <w:r>
        <w:t>- Nghị định số 136/2024/NĐ-CP;</w:t>
      </w:r>
    </w:p>
    <w:p>
      <w:r>
        <w:t>- Nghị định số 128/2025/NĐ-CP.</w:t>
      </w:r>
    </w:p>
    <w:p>
      <w:r>
        <w:t>11</w:t>
      </w:r>
    </w:p>
    <w:p>
      <w:r>
        <w:t>Công nhận điều lệ (sửa đổi, bổ sung) quỹ; đổi tên quỹ</w:t>
      </w:r>
    </w:p>
    <w:p>
      <w:r>
        <w:t>Mã TTHC: 1.013713</w:t>
      </w:r>
    </w:p>
    <w:p>
      <w:r>
        <w:t>- 60 ngày kể từ ngày cơ quan có thẩm quyền nhận đủ hồ sơ hợp lệ và ý kiến của các cơ quan liên quan về việc công nhận điều lệ (sửa đổi, bổ sung) quỹ.</w:t>
      </w:r>
    </w:p>
    <w:p>
      <w:r>
        <w:t>- 60 ngày kể từ ngày cơ quan có thẩm quyền nhận đủ hồ sơ hợp lệ về việc đổi tên quỹ.</w:t>
      </w:r>
    </w:p>
    <w:p>
      <w:r>
        <w:t>Trung tâm Phục vụ hành chính công cấp xã thuộc tỉnh Lâm Đồng</w:t>
      </w:r>
    </w:p>
    <w:p>
      <w:r>
        <w:t>Không</w:t>
      </w:r>
    </w:p>
    <w:p>
      <w:r>
        <w:t>- Nghị định số 93/2019/NĐ-CP;</w:t>
      </w:r>
    </w:p>
    <w:p>
      <w:r>
        <w:t>- Nghị định số 136/2024/NĐ-CP;</w:t>
      </w:r>
    </w:p>
    <w:p>
      <w:r>
        <w:t>- Nghị định số 128/2025/NĐ-CP.</w:t>
      </w:r>
    </w:p>
    <w:p>
      <w:r>
        <w:t>12</w:t>
      </w:r>
    </w:p>
    <w:p>
      <w:r>
        <w:t>Cấp lại giấy phép thành lập và công nhận điều lệ quỹ</w:t>
      </w:r>
    </w:p>
    <w:p>
      <w:r>
        <w:t>Mã TTHC: 1.013714</w:t>
      </w:r>
    </w:p>
    <w:p>
      <w:r>
        <w:t>60 ngày kể từ ngày cơ quan có thẩm quyền nhận đơn hợp lệ.</w:t>
      </w:r>
    </w:p>
    <w:p>
      <w:r>
        <w:t>Trung tâm Phục vụ hành chính công cấp xã thuộc tỉnh Lâm Đồng</w:t>
      </w:r>
    </w:p>
    <w:p>
      <w:r>
        <w:t>Không</w:t>
      </w:r>
    </w:p>
    <w:p>
      <w:r>
        <w:t>- Nghị định số 93/2019/NĐ-CP;</w:t>
      </w:r>
    </w:p>
    <w:p>
      <w:r>
        <w:t>- Nghị định số 136/2024/NĐ-CP;</w:t>
      </w:r>
    </w:p>
    <w:p>
      <w:r>
        <w:t>- Nghị định số 128/2025/NĐ-CP.</w:t>
      </w:r>
    </w:p>
    <w:p>
      <w:r>
        <w:t>13</w:t>
      </w:r>
    </w:p>
    <w:p>
      <w:r>
        <w:t>Cho phép quỹ hoạt động trở lại sau khi bị tạm đình chỉ hoạt động</w:t>
      </w:r>
    </w:p>
    <w:p>
      <w:r>
        <w:t>Mã TTHC: 1.013715</w:t>
      </w:r>
    </w:p>
    <w:p>
      <w:r>
        <w:t>60 ngày làm việc kể từ ngày cơ quan có thẩm quyền nhận đủ hồ sơ hợp lệ và ý kiến của các cơ quan liên quan về việc cho phép quỹ hoạt động trở lại.</w:t>
      </w:r>
    </w:p>
    <w:p>
      <w:r>
        <w:t>Trung tâm Phục vụ hành chính công cấp xã thuộc tỉnh Lâm Đồng</w:t>
      </w:r>
    </w:p>
    <w:p>
      <w:r>
        <w:t>Không</w:t>
      </w:r>
    </w:p>
    <w:p>
      <w:r>
        <w:t>- Nghị định số 93/2019/NĐ-CP;</w:t>
      </w:r>
    </w:p>
    <w:p>
      <w:r>
        <w:t>- Nghị định số 136/2024/NĐ-CP;</w:t>
      </w:r>
    </w:p>
    <w:p>
      <w:r>
        <w:t>- Nghị định số 128/2025/NĐ-CP.</w:t>
      </w:r>
    </w:p>
    <w:p>
      <w:r>
        <w:t>14</w:t>
      </w:r>
    </w:p>
    <w:p>
      <w:r>
        <w:t>Hợp nhất, sáp nhập, chia, tách, mở rộng phạm vi hoạt động quỹ</w:t>
      </w:r>
    </w:p>
    <w:p>
      <w:r>
        <w:t>Mã TTHC: 1.013015</w:t>
      </w:r>
    </w:p>
    <w:p>
      <w:r>
        <w:t>Hợp nhất, sáp nhập, chia, tách, mở rộng phạm vi hoạt động quỹ</w:t>
      </w:r>
    </w:p>
    <w:p>
      <w:r>
        <w:t>Trung tâm Phục vụ hành chính công cấp xã thuộc tỉnh Lâm Đồng</w:t>
      </w:r>
    </w:p>
    <w:p>
      <w:r>
        <w:t>Không</w:t>
      </w:r>
    </w:p>
    <w:p>
      <w:r>
        <w:t>- Nghị định số 93/2019/NĐ-CP;</w:t>
      </w:r>
    </w:p>
    <w:p>
      <w:r>
        <w:t>- Nghị định số 136/2024/NĐ-CP;</w:t>
      </w:r>
    </w:p>
    <w:p>
      <w:r>
        <w:t>- Nghị định số 128/2025/NĐ-CP.</w:t>
      </w:r>
    </w:p>
    <w:p>
      <w:r>
        <w:t>15</w:t>
      </w:r>
    </w:p>
    <w:p>
      <w:r>
        <w:t>Quỹ tự giải thể</w:t>
      </w:r>
    </w:p>
    <w:p>
      <w:r>
        <w:t>Mã TTHC: 1.013717</w:t>
      </w:r>
    </w:p>
    <w:p>
      <w:r>
        <w:t>Sau 60 ngày kể từ ngày kết thúc thời hạn ghi trong thông báo thanh toán nợ và thanh lý tài sản, tài chính của quỹ khi quỹ tự giải thể mà không có đơn khiếu nại.</w:t>
      </w:r>
    </w:p>
    <w:p>
      <w:r>
        <w:t>Trung tâm Phục vụ hành chính công cấp xã thuộc tỉnh Lâm Đồng</w:t>
      </w:r>
    </w:p>
    <w:p>
      <w:r>
        <w:t>Không</w:t>
      </w:r>
    </w:p>
    <w:p>
      <w:r>
        <w:t>- Nghị định số 93/2019/NĐ-CP;</w:t>
      </w:r>
    </w:p>
    <w:p>
      <w:r>
        <w:t>- Nghị định số 136/2024/NĐ-CP;</w:t>
      </w:r>
    </w:p>
    <w:p>
      <w:r>
        <w:t>- Nghị định số 128/2025/NĐ-CP.</w:t>
      </w:r>
    </w:p>
    <w:p>
      <w:r>
        <w:t>II</w:t>
      </w:r>
    </w:p>
    <w:p>
      <w:r>
        <w:t>LĨNH VỰC VIỆC LÀM, AN TOÀN VỆ SINH LAO ĐỘNG (02 TTHC)</w:t>
      </w:r>
    </w:p>
    <w:p>
      <w:r>
        <w:t>1</w:t>
      </w:r>
    </w:p>
    <w:p>
      <w:r>
        <w:t>Vay vốn hỗ trợ tạo việc làm, duy trì và mở rộng việc làm từ Quỹ quốc gia về việc làm đối với người lao động</w:t>
      </w:r>
    </w:p>
    <w:p>
      <w:r>
        <w:t>Mã TTHC: 1.013724</w:t>
      </w:r>
    </w:p>
    <w:p>
      <w:r>
        <w:t>15 ngày làm việc kể từ ngày nhận đủ hồ sơ hợp lệ theo quy định.</w:t>
      </w:r>
    </w:p>
    <w:p>
      <w:r>
        <w:t>Ngân hàng Chính sách xã hội địa phương</w:t>
      </w:r>
    </w:p>
    <w:p>
      <w:r>
        <w:t>Không</w:t>
      </w:r>
    </w:p>
    <w:p>
      <w:r>
        <w:t>- Luật Việc làm số 38/2013/QH13 ngày 16 tháng 11 năm 2013 của Quốc hội;</w:t>
      </w:r>
    </w:p>
    <w:p>
      <w:r>
        <w:t>- Nghị định số 61/2015/NĐ-CP ngày 09 tháng 7 năm 2015 của Chính phủ quy định về chính sách hỗ trợ tạo việc làm và Quỹ quốc gia về việc làm;</w:t>
      </w:r>
    </w:p>
    <w:p>
      <w:r>
        <w:t>- Nghị định số 74/2019/NĐ-CP ngày 23 tháng 9 năm 2019 của Chính phủ về sửa đổi, bổ sung một số điều của Nghị định số 61/2015/NĐ-CP ngày 09 tháng 7 năm 2015 của Chính phủ quy định về chính sách hỗ trợ tạo việc làm và Quỹ quốc gia về việc làm;</w:t>
      </w:r>
    </w:p>
    <w:p>
      <w:r>
        <w:t>-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129/2025/NĐ-CP.</w:t>
      </w:r>
    </w:p>
    <w:p>
      <w:r>
        <w:t>2</w:t>
      </w:r>
    </w:p>
    <w:p>
      <w:r>
        <w:t>Vay vốn hỗ trợ tạo việc làm, duy trì và mở rộng việc làm từ Quỹ quốc gia về việc làm đối với cơ sở sản xuất, kinh doanh</w:t>
      </w:r>
    </w:p>
    <w:p>
      <w:r>
        <w:t>Mã TTHC: 1.013725</w:t>
      </w:r>
    </w:p>
    <w:p>
      <w:r>
        <w:t>15 ngày làm việc kể từ ngày nhận đủ hồ sơ hợp lệ theo quy định.</w:t>
      </w:r>
    </w:p>
    <w:p>
      <w:r>
        <w:t>Ngân hàng Chính sách xã hội địa phương</w:t>
      </w:r>
    </w:p>
    <w:p>
      <w:r>
        <w:t>Không</w:t>
      </w:r>
    </w:p>
    <w:p>
      <w:r>
        <w:t>- Luật Việc làm số 38/2013/QH13;</w:t>
      </w:r>
    </w:p>
    <w:p>
      <w:r>
        <w:t>- Nghị định số 61/2015/NĐ-CP;</w:t>
      </w:r>
    </w:p>
    <w:p>
      <w:r>
        <w:t>- Nghị định số 104/2022/NĐ-CP;</w:t>
      </w:r>
    </w:p>
    <w:p>
      <w:r>
        <w:t>- Nghị định số 129/2025/NĐ-CP.</w:t>
      </w:r>
    </w:p>
    <w:p>
      <w:r>
        <w:t>III</w:t>
      </w:r>
    </w:p>
    <w:p>
      <w:r>
        <w:t>LĨNH VỰC NGƯỜI CÓ CÔNG (01 TTHC)</w:t>
      </w:r>
    </w:p>
    <w:p>
      <w:r>
        <w:t>1</w:t>
      </w:r>
    </w:p>
    <w:p>
      <w:r>
        <w:t>Thăm viếng mộ liệt sĩ</w:t>
      </w:r>
    </w:p>
    <w:p>
      <w:r>
        <w:t>Mã TTHC: 1.013750</w:t>
      </w:r>
    </w:p>
    <w:p>
      <w:r>
        <w:t>05 ngày làm việc từ ngày tiếp nhận đủ giấy tờ theo quy định.</w:t>
      </w:r>
    </w:p>
    <w:p>
      <w:r>
        <w:t>Trung tâm Phục vụ hành chính công cấp xã thuộc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IV</w:t>
      </w:r>
    </w:p>
    <w:p>
      <w:r>
        <w:t>LĨNH VỰC QUẢN LÝ LAO ĐỘNG NGOÀI NƯỚC (01 TTHC)</w:t>
      </w:r>
    </w:p>
    <w:p>
      <w:r>
        <w:t>1</w:t>
      </w:r>
    </w:p>
    <w:p>
      <w:r>
        <w:t>Đăng ký hợp đồng lao động trực tiếp giao kết</w:t>
      </w:r>
    </w:p>
    <w:p>
      <w:r>
        <w:t>Mã TTHC: 1.013734</w:t>
      </w:r>
    </w:p>
    <w:p>
      <w:r>
        <w:t>05 ngày làm việc</w:t>
      </w:r>
    </w:p>
    <w:p>
      <w:r>
        <w:t>Trung tâm Phục vụ hành chính công cấp xã thuộc tỉnh Lâm Đồng</w:t>
      </w:r>
    </w:p>
    <w:p>
      <w:r>
        <w:t>Không</w:t>
      </w:r>
    </w:p>
    <w:p>
      <w:r>
        <w:t>- Luật Người lao động Việt Nam đi làm việc ở nước ngoài theo hợp đồng;</w:t>
      </w:r>
    </w:p>
    <w:p>
      <w:r>
        <w:t>- Nghị quyết số 190/2025/QH15;</w:t>
      </w:r>
    </w:p>
    <w:p>
      <w:r>
        <w:t>- Nghị định số 25/2025/NĐ-CP;</w:t>
      </w:r>
    </w:p>
    <w:p>
      <w:r>
        <w:t>- Nghị định số 45/2025/NĐ-CP;</w:t>
      </w:r>
    </w:p>
    <w:p>
      <w:r>
        <w:t>- Nghị định số 128/2025/NĐ-CP;</w:t>
      </w:r>
    </w:p>
    <w:p>
      <w:r>
        <w:t>- Thông tư số 21/2021/TT-BLĐTBXH ngày 15 tháng 12 năm 2021 của Bộ trưởng Bộ Lao động-Thương binh và Xã hội quy định chi tiết một số điều của Luật Người lao động Việt Nam đi làm việc ở nước ngoài theo hợp đồng;</w:t>
      </w:r>
    </w:p>
    <w:p>
      <w:r>
        <w:t>- Thông tư số 20/2021/TT-BLĐTBXH ngày 15 tháng 12 năm 2021 của Bộ trưởng Bộ Lao động - Thương binh và Xã hội quy định về Hệ thống cơ sở dữ liệu người lao động Việt Nam đi làm việc ở nước ngoài theo hợp đồng;</w:t>
      </w:r>
    </w:p>
    <w:p>
      <w:r>
        <w:t>- Thông tư số 08/2023/TT-BLĐTBXH ngày 29 tháng 8 năm 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xác nhận nơi cư trú khi thực hiện thủ tục hành chính thuộc lĩnh vực quản lý nhà nước của Bộ Lao động - Thương binh và Xã hội.</w:t>
      </w:r>
    </w:p>
    <w:p>
      <w:r>
        <w:t>PHẦN II. DANH MỤC THỦ TỤC HÀNH CHÍNH ĐƯỢC SỬA ĐỔI, BỔ SUNG CẤP TỈNH (28 TTHC)</w:t>
      </w:r>
    </w:p>
    <w:p>
      <w:r>
        <w:t>TT</w:t>
      </w:r>
    </w:p>
    <w:p>
      <w:r>
        <w:t>Tên thủ tục hành</w:t>
      </w:r>
    </w:p>
    <w:p>
      <w:r>
        <w:t>Thời hạn giải quyết</w:t>
      </w:r>
    </w:p>
    <w:p>
      <w:r>
        <w:t>Địa điểm thực hiện</w:t>
      </w:r>
    </w:p>
    <w:p>
      <w:r>
        <w:t>Phí, lệ phí</w:t>
      </w:r>
    </w:p>
    <w:p>
      <w:r>
        <w:t>Căn cứ pháp lý</w:t>
      </w:r>
    </w:p>
    <w:p>
      <w:r>
        <w:t>I</w:t>
      </w:r>
    </w:p>
    <w:p>
      <w:r>
        <w:t>LĨNH VỰC QUẢN LÝ NHÀ NƯỚC VỀ HỘI, QUỸ (07 TTHC)</w:t>
      </w:r>
    </w:p>
    <w:p>
      <w:r>
        <w:t>1</w:t>
      </w:r>
    </w:p>
    <w:p>
      <w:r>
        <w:t>Thủ tục cấp giấy phép thành lập và công nhận điều lệ quỹ</w:t>
      </w:r>
    </w:p>
    <w:p>
      <w:r>
        <w:t>Mã TTHC: 1.013017</w:t>
      </w:r>
    </w:p>
    <w:p>
      <w:r>
        <w:t>60 ngày kể từ ngày cơ quan có thẩm quyền nhận đầy đủ hồ sơ hợp lệ và ý kiến của các cơ quan liên quan về việc cấp giấy phép thành lập và công nhận Điều lệ quỹ.</w:t>
      </w:r>
    </w:p>
    <w:p>
      <w:r>
        <w:t>Trung tâm Phục vụ hành chính công tỉnh Lâm Đồng</w:t>
      </w:r>
    </w:p>
    <w:p>
      <w:r>
        <w:t>Không</w:t>
      </w:r>
    </w:p>
    <w:p>
      <w:r>
        <w:t>- Nghị định số 93/2019/NĐ-CP;</w:t>
      </w:r>
    </w:p>
    <w:p>
      <w:r>
        <w:t>- Nghị định số 128/2025/NĐ-CP.</w:t>
      </w:r>
    </w:p>
    <w:p>
      <w:r>
        <w:t>2</w:t>
      </w:r>
    </w:p>
    <w:p>
      <w:r>
        <w:t>Thủ tục công nhận quỹ đủ điều kiện hoạt động và công nhận thành viên Hội đồng quản lý quỹ; công nhận thay đổi, bổ sung thành viên Hội đồng quản lý quỹ</w:t>
      </w:r>
    </w:p>
    <w:p>
      <w:r>
        <w:t>Mã TTHC: 1.013018</w:t>
      </w:r>
    </w:p>
    <w:p>
      <w:r>
        <w:t>60 ngày kể từ ngày cơ quan có thẩm quyền nhận đủ hồ sơ hợp lệ về việc công nhận quỹ đủ điều kiện hoạt động và công nhận thành viên Hội đồng quản lý quỹ.</w:t>
      </w:r>
    </w:p>
    <w:p>
      <w:r>
        <w:t>- 60 ngày kể từ ngày cơ quan có thẩm quyền nhận đủ hồ sơ hợp lệ và ý kiến của các cơ quan liên quan về việc công nhận thành viên Hội đồng quản lý quỹ.</w:t>
      </w:r>
    </w:p>
    <w:p>
      <w:r>
        <w:t>Trung tâm Phục vụ hành chính công tỉnh Lâm Đồng</w:t>
      </w:r>
    </w:p>
    <w:p>
      <w:r>
        <w:t>Không</w:t>
      </w:r>
    </w:p>
    <w:p>
      <w:r>
        <w:t>- Nghị định số 93/2019/NĐ-CP;</w:t>
      </w:r>
    </w:p>
    <w:p>
      <w:r>
        <w:t>- Nghị định số 136/2024/NĐ-CP;</w:t>
      </w:r>
    </w:p>
    <w:p>
      <w:r>
        <w:t>- Nghị định số 128/2025/NĐ-CP.</w:t>
      </w:r>
    </w:p>
    <w:p>
      <w:r>
        <w:t>3</w:t>
      </w:r>
    </w:p>
    <w:p>
      <w:r>
        <w:t>Thủ tục công nhận điều lệ (sửa đổi, bổ sung) quỹ; đổi tên quỹ</w:t>
      </w:r>
    </w:p>
    <w:p>
      <w:r>
        <w:t>Mã TTHC: 1.013019</w:t>
      </w:r>
    </w:p>
    <w:p>
      <w:r>
        <w:t>- 60 ngày kể từ ngày cơ quan có thẩm quyền nhận đủ hồ sơ hợp lệ và ý kiến của các cơ quan liên quan về việc công nhận điều lệ (sửa đổi, bổ sung) quỹ;</w:t>
      </w:r>
    </w:p>
    <w:p>
      <w:r>
        <w:t>- 60 ngày kể từ ngày cơ quan có thẩm quyền nhận đủ hồ sơ hợp lệ về việc đổi tên quỹ.</w:t>
      </w:r>
    </w:p>
    <w:p>
      <w:r>
        <w:t>Trung tâm Phục vụ hành chính công tỉnh Lâm Đồng</w:t>
      </w:r>
    </w:p>
    <w:p>
      <w:r>
        <w:t>Không</w:t>
      </w:r>
    </w:p>
    <w:p>
      <w:r>
        <w:t>- Nghị định số 93/2019/NĐ-CP;</w:t>
      </w:r>
    </w:p>
    <w:p>
      <w:r>
        <w:t>- Nghị định số 136/2024/NĐ-CP;</w:t>
      </w:r>
    </w:p>
    <w:p>
      <w:r>
        <w:t>- Nghị định số 128/2025/NĐ-CP.</w:t>
      </w:r>
    </w:p>
    <w:p>
      <w:r>
        <w:t>4</w:t>
      </w:r>
    </w:p>
    <w:p>
      <w:r>
        <w:t>Thủ tục cấp lại giấy phép thành lập và công nhận điều lệ quỹ</w:t>
      </w:r>
    </w:p>
    <w:p>
      <w:r>
        <w:t>Mã TTHC: 1.013020</w:t>
      </w:r>
    </w:p>
    <w:p>
      <w:r>
        <w:t>60 ngày kể từ ngày cơ quan có thẩm quyền nhận đơn hợp lệ.</w:t>
      </w:r>
    </w:p>
    <w:p>
      <w:r>
        <w:t>Trung tâm Phục vụ hành chính công tỉnh Lâm Đồng</w:t>
      </w:r>
    </w:p>
    <w:p>
      <w:r>
        <w:t>Không</w:t>
      </w:r>
    </w:p>
    <w:p>
      <w:r>
        <w:t>- Nghị định số 93/2019/NĐ-CP;</w:t>
      </w:r>
    </w:p>
    <w:p>
      <w:r>
        <w:t>- Nghị định số 136/2024/NĐ-CP;</w:t>
      </w:r>
    </w:p>
    <w:p>
      <w:r>
        <w:t>- Nghị định số 128/2025/NĐ-CP.</w:t>
      </w:r>
    </w:p>
    <w:p>
      <w:r>
        <w:t>5</w:t>
      </w:r>
    </w:p>
    <w:p>
      <w:r>
        <w:t>Thủ tục cho phép quỹ hoạt động trở lại sau khi bị tạm đình chỉ hoạt động</w:t>
      </w:r>
    </w:p>
    <w:p>
      <w:r>
        <w:t>Mã TTHC: 1.013021</w:t>
      </w:r>
    </w:p>
    <w:p>
      <w:r>
        <w:t>60 ngày kể từ ngày cơ quan có thẩm quyền nhận đủ hồ sơ hợp lệ.</w:t>
      </w:r>
    </w:p>
    <w:p>
      <w:r>
        <w:t>Trung tâm Phục vụ hành chính công tỉnh Lâm Đồng</w:t>
      </w:r>
    </w:p>
    <w:p>
      <w:r>
        <w:t>Không</w:t>
      </w:r>
    </w:p>
    <w:p>
      <w:r>
        <w:t>- Nghị định số 93/2019/NĐ-CP;</w:t>
      </w:r>
    </w:p>
    <w:p>
      <w:r>
        <w:t>- Nghị định số 136/2024/NĐ-CP;</w:t>
      </w:r>
    </w:p>
    <w:p>
      <w:r>
        <w:t>- Nghị định số 128/2025/NĐ-CP.</w:t>
      </w:r>
    </w:p>
    <w:p>
      <w:r>
        <w:t>6</w:t>
      </w:r>
    </w:p>
    <w:p>
      <w:r>
        <w:t>Thủ tục hợp nhất, sáp nhập, chia, tách, mở rộng phạm vi hoạt động quỹ</w:t>
      </w:r>
    </w:p>
    <w:p>
      <w:r>
        <w:t>Mã TTHC: 1.013022</w:t>
      </w:r>
    </w:p>
    <w:p>
      <w:r>
        <w:t>- 60 ngày kể từ ngày cơ quan có thẩm quyền nhận đủ hồ sơ hợp lệ về việc cho phép hợp nhất, sáp nhập, chia, tách quỹ.</w:t>
      </w:r>
    </w:p>
    <w:p>
      <w:r>
        <w:t>- 60 ngày kể từ ngày cơ quan có thẩm quyền nhận đủ hồ sơ hợp lệ và ý kiến của các cơ quan liên quan về việc cho phép mở rộng phạm vi hoạt động của quỹ.</w:t>
      </w:r>
    </w:p>
    <w:p>
      <w:r>
        <w:t>Trung tâm Phục vụ hành chính công tỉnh Lâm Đồng</w:t>
      </w:r>
    </w:p>
    <w:p>
      <w:r>
        <w:t>Không</w:t>
      </w:r>
    </w:p>
    <w:p>
      <w:r>
        <w:t>- Nghị định số 93/2019/NĐ-CP;</w:t>
      </w:r>
    </w:p>
    <w:p>
      <w:r>
        <w:t>- Nghị định số 136/2024/NĐ-CP;</w:t>
      </w:r>
    </w:p>
    <w:p>
      <w:r>
        <w:t>- Nghị định số 128/2025/NĐ-CP.</w:t>
      </w:r>
    </w:p>
    <w:p>
      <w:r>
        <w:t>7</w:t>
      </w:r>
    </w:p>
    <w:p>
      <w:r>
        <w:t>Thủ tục quỹ tự giải thể</w:t>
      </w:r>
    </w:p>
    <w:p>
      <w:r>
        <w:t>Mã TTHC: 1.013023</w:t>
      </w:r>
    </w:p>
    <w:p>
      <w:r>
        <w:t>Sau 60 ngày kể từ ngày kết thúc thời hạn ghi trong thông báo thanh toán nợ và thanh lý tài sản, tài chính của quỹ khi quỹ tự giải thể mà không có đơn khiếu nại</w:t>
      </w:r>
    </w:p>
    <w:p>
      <w:r>
        <w:t>Trung tâm Phục vụ hành chính công tỉnh Lâm Đồng</w:t>
      </w:r>
    </w:p>
    <w:p>
      <w:r>
        <w:t>Không</w:t>
      </w:r>
    </w:p>
    <w:p>
      <w:r>
        <w:t>- Nghị định số 93/2019/NĐ-CP;</w:t>
      </w:r>
    </w:p>
    <w:p>
      <w:r>
        <w:t>- Nghị định số 136/2024/NĐ-CP;</w:t>
      </w:r>
    </w:p>
    <w:p>
      <w:r>
        <w:t>- Nghị định số 128/2025/NĐ-CP.</w:t>
      </w:r>
    </w:p>
    <w:p>
      <w:r>
        <w:t>II</w:t>
      </w:r>
    </w:p>
    <w:p>
      <w:r>
        <w:t>LĨNH VỰC LAO ĐỘNG, TIỀN LƯƠNG (01 TTHC)</w:t>
      </w:r>
    </w:p>
    <w:p>
      <w:r>
        <w:t>1</w:t>
      </w:r>
    </w:p>
    <w:p>
      <w:r>
        <w:t>Đăng ký nội quy lao động của doanh nghiệp</w:t>
      </w:r>
    </w:p>
    <w:p>
      <w:r>
        <w:t>Mã TTHC:   2.001955</w:t>
      </w:r>
    </w:p>
    <w:p>
      <w:r>
        <w:t>07 ngày làm việc (kể từ ngày nhận được hồ sơ đăng ký).</w:t>
      </w:r>
    </w:p>
    <w:p>
      <w:r>
        <w:t>Trung tâm Phục vụ hành chính công tỉnh Lâm Đồng</w:t>
      </w:r>
    </w:p>
    <w:p>
      <w:r>
        <w:t>Không</w:t>
      </w:r>
    </w:p>
    <w:p>
      <w:r>
        <w:t>- Bộ luật Lao động năm 2019.</w:t>
      </w:r>
    </w:p>
    <w:p>
      <w:r>
        <w:t>- Nghị định số 145/2020/NĐ-CP;</w:t>
      </w:r>
    </w:p>
    <w:p>
      <w:r>
        <w:t>- Nghị quyết số 190/2025/QH15;</w:t>
      </w:r>
    </w:p>
    <w:p>
      <w:r>
        <w:t>- Nghị định số 25/2025/NĐ-CP;</w:t>
      </w:r>
    </w:p>
    <w:p>
      <w:r>
        <w:t>- Nghị định số 45/2025/NĐ-CP;</w:t>
      </w:r>
    </w:p>
    <w:p>
      <w:r>
        <w:t>- Nghị định số 129/2025/NĐ-CP.</w:t>
      </w:r>
    </w:p>
    <w:p>
      <w:r>
        <w:t>III</w:t>
      </w:r>
    </w:p>
    <w:p>
      <w:r>
        <w:t>LĨNH VỰC NGƯỜI CÓ CÔNG (20 TTHC)</w:t>
      </w:r>
    </w:p>
    <w:p>
      <w:r>
        <w:t>1</w:t>
      </w:r>
    </w:p>
    <w:p>
      <w:r>
        <w:t>Giải quyết chế độ trợ cấp thờ cúng liệt sĩ</w:t>
      </w:r>
    </w:p>
    <w:p>
      <w:r>
        <w:t>Mã TTHC:   1.010803</w:t>
      </w:r>
    </w:p>
    <w:p>
      <w:r>
        <w:t>17 ngày kể từ ngày nhận đủ giấy tờ</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2</w:t>
      </w:r>
    </w:p>
    <w:p>
      <w:r>
        <w:t>Công nhận đối với người bị thương trong chiến tranh không thuộc quân đội, công an</w:t>
      </w:r>
    </w:p>
    <w:p>
      <w:r>
        <w:t>Mã TTHC: 1.010810</w:t>
      </w:r>
    </w:p>
    <w:p>
      <w:r>
        <w:t>128 ngày kể từ ngày nhận đầy đủ hồ sơ giấy tờ</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3</w:t>
      </w:r>
    </w:p>
    <w:p>
      <w:r>
        <w:t>Bổ sung tình hình thân nhân trong hồ sơ liệt sĩ</w:t>
      </w:r>
    </w:p>
    <w:p>
      <w:r>
        <w:t>Mã TTHC:   1.010825</w:t>
      </w:r>
    </w:p>
    <w:p>
      <w:r>
        <w:t>17 ngày kể từ ngày nhận đủ giấy tờ theo quy định</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4</w:t>
      </w:r>
    </w:p>
    <w:p>
      <w:r>
        <w:t>Công nhận và giải quyết chế độ ưu đãi người hoạt động kháng chiến bị nhiễm chất độc hóa học</w:t>
      </w:r>
    </w:p>
    <w:p>
      <w:r>
        <w:t>Mã TTHC:   1.010816</w:t>
      </w:r>
    </w:p>
    <w:p>
      <w:r>
        <w:t>- Trường hợp người hoạt động kháng chiến bị nhiễm chất độc hóa học: 89 ngày kể từ ngày nhận đủ hồ sơ.</w:t>
      </w:r>
    </w:p>
    <w:p>
      <w:r>
        <w:t>- Trường hợp người hoạt động kháng chiến có con đẻ bị dị dạng, dị tật đã được hưởng chế độ ưu đãi mà bố (mẹ) chưa được hưởng: 82 ngày kể từ ngày nhận đủ hồ sơ.</w:t>
      </w:r>
    </w:p>
    <w:p>
      <w:r>
        <w:t>- Trường hợp có vợ hoặc có chồng nhưng không có con đẻ: 24 ngày kể từ ngày nhận đủ hồ sơ.</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5</w:t>
      </w:r>
    </w:p>
    <w:p>
      <w:r>
        <w:t>Công nhận và giải quyết chế độ con đẻ của người hoạt động kháng chiến</w:t>
      </w:r>
    </w:p>
    <w:p>
      <w:r>
        <w:t>Mã TTHC:   1.010817</w:t>
      </w:r>
    </w:p>
    <w:p>
      <w:r>
        <w:t>89 ngày kể từ ngày nhận đủ hồ sơ theo quy định</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6</w:t>
      </w:r>
    </w:p>
    <w:p>
      <w:r>
        <w:t>Công nhận và giải quyết chế độ người hoạt động cách mạng, kháng chiến, bảo vệ tổ quốc, làm nghĩa vụ quốc tế bị địch bắt tù, đày</w:t>
      </w:r>
    </w:p>
    <w:p>
      <w:r>
        <w:t>Mã TTHC:   1.010818</w:t>
      </w:r>
    </w:p>
    <w:p>
      <w:r>
        <w:t>17 ngày kể từ ngày nhận đủ hồ sơ</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7</w:t>
      </w:r>
    </w:p>
    <w:p>
      <w:r>
        <w:t>Giải quyết chế độ người hoạt động kháng chiến giải phóng dân tộc, bảo vệ tổ quốc và làm nghĩa vụ quốc tế</w:t>
      </w:r>
    </w:p>
    <w:p>
      <w:r>
        <w:t>Mã TTHC:   1.010819</w:t>
      </w:r>
    </w:p>
    <w:p>
      <w:r>
        <w:t>17 ngày kể từ ngày nhận đủ hồ sơ theo quy định</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8</w:t>
      </w:r>
    </w:p>
    <w:p>
      <w:r>
        <w:t>Giải quyết chế độ người có công giúp đỡ cách mạng</w:t>
      </w:r>
    </w:p>
    <w:p>
      <w:r>
        <w:t>Mã TTHC:   1.010820</w:t>
      </w:r>
    </w:p>
    <w:p>
      <w:r>
        <w:t>17 ngày kể từ ngày nhận đủ hồ sơ theo quy định</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9</w:t>
      </w:r>
    </w:p>
    <w:p>
      <w: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Mã TTHC:   1.010811</w:t>
      </w:r>
    </w:p>
    <w:p>
      <w:r>
        <w:t>42 ngày kể từ ngày nhận đủ hồ sơ theo quy định</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10</w:t>
      </w:r>
    </w:p>
    <w:p>
      <w:r>
        <w:t>Giải quyết chế độ hỗ trợ để theo học đến trình độ đại học tại các cơ sở giáo dục thuộc hệ thống giáo dục quốc dân</w:t>
      </w:r>
    </w:p>
    <w:p>
      <w:r>
        <w:t>Mã TTHC:   1.010821</w:t>
      </w:r>
    </w:p>
    <w:p>
      <w:r>
        <w:t>- 24 ngày làm việc đối với trường hợp hồ sơ người có công đang do quân đội, công an quản lý.</w:t>
      </w:r>
    </w:p>
    <w:p>
      <w:r>
        <w:t>- 15 ngày làm việc đối với trường hợp hồ sơ người có công không do quân đội, công an quản lý.</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 ;</w:t>
      </w:r>
    </w:p>
    <w:p>
      <w:r>
        <w:t>- Nghị định số 45/2025/NĐ-CP;</w:t>
      </w:r>
    </w:p>
    <w:p>
      <w:r>
        <w:t>- Nghị định số 129/2025/NĐ-CP.</w:t>
      </w:r>
    </w:p>
    <w:p>
      <w:r>
        <w:t>11</w:t>
      </w:r>
    </w:p>
    <w:p>
      <w:r>
        <w:t>Tiếp nhận người có công vào cơ sở nuôi dưỡng, điều dưỡng người có công do tỉnh quản lý</w:t>
      </w:r>
    </w:p>
    <w:p>
      <w:r>
        <w:t>Mã TTHC:   1.010812</w:t>
      </w:r>
    </w:p>
    <w:p>
      <w:r>
        <w:t>12 ngày làm việc kể từ ngày nhận đủ hồ sơ theo quy định.</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12</w:t>
      </w:r>
    </w:p>
    <w:p>
      <w:r>
        <w:t>Hưởng trợ cấp khi người có công đang hưởng trợ cấp ưu đãi từ trần</w:t>
      </w:r>
    </w:p>
    <w:p>
      <w:r>
        <w:t>Mã TTHC:   1.010824</w:t>
      </w:r>
    </w:p>
    <w:p>
      <w:r>
        <w:t>- Đối với trợ cấp một lần: 19 ngày kể từ ngày nhận đủ hồ sơ theo quy định</w:t>
      </w:r>
    </w:p>
    <w:p>
      <w:r>
        <w:t>- Đối với trợ cấp mai táng: 19 ngày kể từ ngày nhận đủ hồ sơ theo quy định</w:t>
      </w:r>
    </w:p>
    <w:p>
      <w:r>
        <w:t>- Đối với trợ cấp tuất hằng tháng, trợ cấp tuất nuôi dưỡng hằng tháng: 24 ngày kể từ ngày nhận đủ hồ sơ đối với trường hợp đủ điều kiện.</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13</w:t>
      </w:r>
    </w:p>
    <w:p>
      <w:r>
        <w:t>Di chuyển hài cốt liệt sĩ đang an táng tại nghĩa trang liệt sĩ đi nơi khác theo nguyện vọng của đại diện thân nhân hoặc người hưởng trợ cấp thờ cúng liệt sĩ</w:t>
      </w:r>
    </w:p>
    <w:p>
      <w:r>
        <w:t>Mã TTHC:   1.010829</w:t>
      </w:r>
    </w:p>
    <w:p>
      <w:r>
        <w:t>-  Đối với trường hợp chưa được hỗ trợ: 10 ngày làm việc kể từ ngày tiếp nhận đủ giấy tờ.</w:t>
      </w:r>
    </w:p>
    <w:p>
      <w:r>
        <w:t>- Đối với trường hợp đã được hỗ trợ: 11 ngày làm việc kể từ ngày tiếp nhận đủ giấy tờ.</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14</w:t>
      </w:r>
    </w:p>
    <w:p>
      <w:r>
        <w:t>Di chuyển hài cốt liệt sĩ đang an táng ngoài nghĩa trang liệt sĩ về an táng tại nghĩa trang liệt sĩ theo nguyện vọng của đại diện thân nhân hoặc người hưởng trợ cấp thờ cúng liệt sĩ</w:t>
      </w:r>
    </w:p>
    <w:p>
      <w:r>
        <w:t>Mã TTHC:   1.010830</w:t>
      </w:r>
    </w:p>
    <w:p>
      <w:r>
        <w:t>- Đối với trường hợp chưa được hỗ trợ: 8 ngày làm việc kể từ ngày tiếp nhận đủ giấy tờ theo quy định.</w:t>
      </w:r>
    </w:p>
    <w:p>
      <w:r>
        <w:t>- Đối với trường hợp đã được hỗ trợ: 9 ngày làm việc kể từ ngày tiếp nhận đủ giấy tờ theo quy định.</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15</w:t>
      </w:r>
    </w:p>
    <w:p>
      <w:r>
        <w:t>Giải quyết chế độ ưu đãi đối với trường hợp tặng hoặc truy tặng danh hiệu vinh dự nhà nước “Bà mẹ Việt Nam anh hùng ”</w:t>
      </w:r>
    </w:p>
    <w:p>
      <w:r>
        <w:t>Mã TTHC:   1.010804</w:t>
      </w:r>
    </w:p>
    <w:p>
      <w:r>
        <w:t>17 ngày kể từ ngày nhận đủ giấy tờ</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16</w:t>
      </w:r>
    </w:p>
    <w:p>
      <w:r>
        <w:t>Giải quyết chế độ ưu đãi đối với Anh hùng lực lượng vũ trang nhân dân, Anh hùng lao động trong thời kỳ kháng chiến hiện không công tác trong quân đội, công an</w:t>
      </w:r>
    </w:p>
    <w:p>
      <w:r>
        <w:t>Mã TTHC:   1.010805</w:t>
      </w:r>
    </w:p>
    <w:p>
      <w:r>
        <w:t>17 ngày kể từ ngày nhận đủ giấy tờ</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17</w:t>
      </w:r>
    </w:p>
    <w:p>
      <w:r>
        <w:t>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Uỷ ban nhân dân tỉnh, thành phố trực thuộc Trung ương</w:t>
      </w:r>
    </w:p>
    <w:p>
      <w:r>
        <w:t>Mã TTHC:   1.001257</w:t>
      </w:r>
    </w:p>
    <w:p>
      <w:r>
        <w:t>15 ngày làm việc kể từ ngày nhận đủ hồ sơ.</w:t>
      </w:r>
    </w:p>
    <w:p>
      <w:r>
        <w:t>Trung tâm Phục vụ hành chính công tỉnh Lâm Đồng</w:t>
      </w:r>
    </w:p>
    <w:p>
      <w:r>
        <w:t>Không</w:t>
      </w:r>
    </w:p>
    <w:p>
      <w:r>
        <w:t>- Pháp lệnh Ưu đãi người có công với cách mạng năm 2020;</w:t>
      </w:r>
    </w:p>
    <w:p>
      <w:r>
        <w:t>- Nghị quyết số 190/2025/QH15;</w:t>
      </w:r>
    </w:p>
    <w:p>
      <w:r>
        <w:t>- Nghị định số 131/2021/NĐ-CP;</w:t>
      </w:r>
    </w:p>
    <w:p>
      <w:r>
        <w:t>- Nghị định số 25/2025/NĐ-CP;</w:t>
      </w:r>
    </w:p>
    <w:p>
      <w:r>
        <w:t>- Nghị định số 45/2025/NĐ-CP;</w:t>
      </w:r>
    </w:p>
    <w:p>
      <w:r>
        <w:t>- Nghị định số 129/2025/NĐ-CP.</w:t>
      </w:r>
    </w:p>
    <w:p>
      <w:r>
        <w:t>18</w:t>
      </w:r>
    </w:p>
    <w:p>
      <w:r>
        <w:t>Trợ cấp hàng tháng đối với thanh niên xung phong đã hoàn thành nhiệm vụ trong kháng chiến</w:t>
      </w:r>
    </w:p>
    <w:p>
      <w:r>
        <w:t>Mã TTHC:   2.001396</w:t>
      </w:r>
    </w:p>
    <w:p>
      <w:r>
        <w:t>15 ngày làm việc kể từ ngày nhận đủ giấy tờ</w:t>
      </w:r>
    </w:p>
    <w:p>
      <w:r>
        <w:t>Trung tâm Phục vụ hành chính công tỉnh Lâm Đồng</w:t>
      </w:r>
    </w:p>
    <w:p>
      <w:r>
        <w:t>Không</w:t>
      </w:r>
    </w:p>
    <w:p>
      <w:r>
        <w:t>- Nghị quyết số 190/2025/QH15;</w:t>
      </w:r>
    </w:p>
    <w:p>
      <w:r>
        <w:t>- Nghị định số 131/2021/NĐ-CP;</w:t>
      </w:r>
    </w:p>
    <w:p>
      <w:r>
        <w:t>- Nghị định số 25/2025/NĐ-CP;</w:t>
      </w:r>
    </w:p>
    <w:p>
      <w:r>
        <w:t>- Nghị định số 45/2025/NĐ-CP;</w:t>
      </w:r>
    </w:p>
    <w:p>
      <w:r>
        <w:t>- Nghị định số 129/2025/NĐ-CP;</w:t>
      </w:r>
    </w:p>
    <w:p>
      <w:r>
        <w:t>- Quyết định số  40/2011/  QĐ  -  TTg  ngày 27 tháng 7 năm 2011 của Thủ tướng Chính phủ;</w:t>
      </w:r>
    </w:p>
    <w:p>
      <w:r>
        <w:t>- Thông tư liên tịch số 08/2012/TTLT-BLĐTBXH-BNV-BTC ngày 16 tháng 4 năm 2012 của liên Bộ Lao động - Thương binh và Xã hội, Bộ Nội vụ và Bộ Tài chính.</w:t>
      </w:r>
    </w:p>
    <w:p>
      <w:r>
        <w:t>- Thông tư số 08/2023/TT-BLĐTBXH; - Thông tư số 09/2025/TT-BNV.</w:t>
      </w:r>
    </w:p>
    <w:p>
      <w:r>
        <w:t>19</w:t>
      </w:r>
    </w:p>
    <w:p>
      <w:r>
        <w:t>Trợ cấp một lần đối với thanh niên xung phong đã hoàn thành nhiệm vụ trong kháng chiến</w:t>
      </w:r>
    </w:p>
    <w:p>
      <w:r>
        <w:t>Mã TTHC:   2.001157</w:t>
      </w:r>
    </w:p>
    <w:p>
      <w:r>
        <w:t>15 ngày làm việc kể từ ngày nhận đủ giấy tờ</w:t>
      </w:r>
    </w:p>
    <w:p>
      <w:r>
        <w:t>Trung tâm Phục vụ hành chính công tỉnh Lâm Đồng</w:t>
      </w:r>
    </w:p>
    <w:p>
      <w:r>
        <w:t>Không</w:t>
      </w:r>
    </w:p>
    <w:p>
      <w:r>
        <w:t>- Nghị quyết số 190/2025/QH15;</w:t>
      </w:r>
    </w:p>
    <w:p>
      <w:r>
        <w:t>- Nghị định số 131/2021/NĐ-CP;</w:t>
      </w:r>
    </w:p>
    <w:p>
      <w:r>
        <w:t>- Nghị định số 25/2025/NĐ-CP;</w:t>
      </w:r>
    </w:p>
    <w:p>
      <w:r>
        <w:t>- Nghị định số 45/2025/NĐ-CP;</w:t>
      </w:r>
    </w:p>
    <w:p>
      <w:r>
        <w:t>- Nghị định số 129/2025/NĐ-CP;</w:t>
      </w:r>
    </w:p>
    <w:p>
      <w:r>
        <w:t>- Quyết định số  40/2011/  QĐ  -  TTg  ngày 27 tháng 7 năm 2011 của Thủ tướng Chính phủ quy định về chế độ đối với thanh niên xung phong đã hoàn thành nhiệm vụ trong kháng chiến;</w:t>
      </w:r>
    </w:p>
    <w:p>
      <w:r>
        <w:t>- Thông tư liên tịch số 08/2012/TTLT-BLĐTBXH-BNV-BTC;</w:t>
      </w:r>
    </w:p>
    <w:p>
      <w:r>
        <w:t>- Thông tư số 08/2023/TT-BLĐTBXH;</w:t>
      </w:r>
    </w:p>
    <w:p>
      <w:r>
        <w:t>- Thông tư số 09/2025/TT-BNV.</w:t>
      </w:r>
    </w:p>
    <w:p>
      <w:r>
        <w:t>20</w:t>
      </w:r>
    </w:p>
    <w:p>
      <w:r>
        <w:t>Giải quyết chế độ trợ cấp một lần đối với người được cử làm chuyên gia sang giúp Lào, Căm-pu-chi-a</w:t>
      </w:r>
    </w:p>
    <w:p>
      <w:r>
        <w:t>Mã TTHC:   1.004964</w:t>
      </w:r>
    </w:p>
    <w:p>
      <w:r>
        <w:t>20 ngày làm việc</w:t>
      </w:r>
    </w:p>
    <w:p>
      <w:r>
        <w:t>Trung tâm Phục vụ hành chính công tỉnh Lâm Đồng</w:t>
      </w:r>
    </w:p>
    <w:p>
      <w:r>
        <w:t>Không</w:t>
      </w:r>
    </w:p>
    <w:p>
      <w:r>
        <w:t>- Nghị quyết số 190/2025/QH15;</w:t>
      </w:r>
    </w:p>
    <w:p>
      <w:r>
        <w:t>- Nghị định số 131/2021/NĐ-CP;</w:t>
      </w:r>
    </w:p>
    <w:p>
      <w:r>
        <w:t>- Nghị định số 25/2025/NĐ-CP;</w:t>
      </w:r>
    </w:p>
    <w:p>
      <w:r>
        <w:t>- Nghị định số 45/2025/NĐ-CP;</w:t>
      </w:r>
    </w:p>
    <w:p>
      <w:r>
        <w:t>- Nghị định số 129/2025/NĐ-CP;</w:t>
      </w:r>
    </w:p>
    <w:p>
      <w:r>
        <w:t>- Quyết định số 57/2013/QĐ-TTg ngày 14/10/2013 về trợ cấp một lần đối với người được cử làm chuyên gia sang giúp Lào và Căm-pu-chi-a.</w:t>
      </w:r>
    </w:p>
    <w:p>
      <w:r>
        <w:t>- Quyết định số 62/2015/QĐ-TTg ngày 04/12/2015 của Thủ tướng Chính phủ sửa đổi, bổ sung một số điều của Quyết định số 57/2013/QĐ-TTg ngày 14/10/2013 của Thủ tướng Chính phủ về trợ cấp một lần đối với người được cử làm chuyên gia sang giúp Lào và Căm-pu-chi-a.</w:t>
      </w:r>
    </w:p>
    <w:p>
      <w:r>
        <w:t>-Thông tư liên tịch số 17/2014/TTLT-BLĐTBXH-BTC ngày 01/8/2014 của liên Bộ Lao động - Thương binh và Xã hội, Bộ Tài chính hướng dẫn thực hiện trợ cấp một lần đối với người được cử làm chuyên gia sang giúp Lào và Căm-pu-chi-a theo Quyết định số 57/2013/QĐ-TTg ngày 14/10/2013 của Thủ tướng Chính phủ.</w:t>
      </w:r>
    </w:p>
    <w:p>
      <w:r>
        <w:t>PHẦN III. DANH MỤC THỦ TỤC HÀNH CHÍNH BỊ BÃI BỎ</w:t>
      </w:r>
    </w:p>
    <w:p>
      <w:r>
        <w:t>STT</w:t>
      </w:r>
    </w:p>
    <w:p>
      <w:r>
        <w:t>Tên thủ tục hành chính</w:t>
      </w:r>
    </w:p>
    <w:p>
      <w:r>
        <w:t>Tên VBQPPL quy định nội dung bãi bỏ TTHC</w:t>
      </w:r>
    </w:p>
    <w:p>
      <w:r>
        <w:t>I</w:t>
      </w:r>
    </w:p>
    <w:p>
      <w:r>
        <w:t>THỦ TỤC HÀNH CHÍNH CẤP TỈNH (01 TTHC)</w:t>
      </w:r>
    </w:p>
    <w:p>
      <w:r>
        <w:t>1</w:t>
      </w:r>
    </w:p>
    <w:p>
      <w:r>
        <w:t>Đăng ký hợp đồng lao động trực tiếp giao kết</w:t>
      </w:r>
    </w:p>
    <w:p>
      <w:r>
        <w:t>Mã TTHC: 2.002028</w:t>
      </w:r>
    </w:p>
    <w:p>
      <w:r>
        <w:t>Nghị định số 128/2025/NĐ-CP ngày 11 tháng 6 năm 2025 của Chính phủ quy định về phân quyền, phân cấp trong quản lý nhà nước lĩnh vực nội vụ.</w:t>
      </w:r>
    </w:p>
    <w:p>
      <w:r>
        <w:t>I</w:t>
      </w:r>
    </w:p>
    <w:p>
      <w:r>
        <w:t>THỦ TỤC HÀNH CHÍNH CẤP HUYỆN (19 TTHC)</w:t>
      </w:r>
    </w:p>
    <w:p>
      <w:r>
        <w:t>1</w:t>
      </w:r>
    </w:p>
    <w:p>
      <w:r>
        <w:t>Thủ tục công nhận ban vận động thành lập hội</w:t>
      </w:r>
    </w:p>
    <w:p>
      <w:r>
        <w:t>Mã TTHC: 1.012939</w:t>
      </w:r>
    </w:p>
    <w:p>
      <w:r>
        <w:t>- Nghị định số 129/2025/NĐ-CP ngày 11/6/2025 của Chính phủ quy định về phân định thẩm quyền của chính quyền địa phương 02 cấp trong lĩnh vực quản lý nhà nước của Bộ Nội vụ.</w:t>
      </w:r>
    </w:p>
    <w:p>
      <w:r>
        <w:t>- Thông tư số 09/2025/TT-BNV ngày 18/6/2025 của Bộ trưởng Bộ Nội vụ quy định về phân định thẩm quyền và phân cấp thực hiện nhiệm vụ quản lý nhà nước trong lĩnh vực Nội vụ.</w:t>
      </w:r>
    </w:p>
    <w:p>
      <w:r>
        <w:t>- Nghị định số 128/2025/NĐ-CP ngày 11/6/2025 của Chính phủ quy định về phân quyền, phân cấp trong quản lý nhà nước lĩnh vực nội vụ.</w:t>
      </w:r>
    </w:p>
    <w:p>
      <w:r>
        <w:t>2</w:t>
      </w:r>
    </w:p>
    <w:p>
      <w:r>
        <w:t>Thủ tục thành lập hội</w:t>
      </w:r>
    </w:p>
    <w:p>
      <w:r>
        <w:t>Mã TTHC: 1.012940</w:t>
      </w:r>
    </w:p>
    <w:p>
      <w:r>
        <w:t>3</w:t>
      </w:r>
    </w:p>
    <w:p>
      <w:r>
        <w:t>Thủ tục báo cáo tổ chức đại hội thành lập, đại hội nhiệm kỳ,đại hội bất thường của hội</w:t>
      </w:r>
    </w:p>
    <w:p>
      <w:r>
        <w:t>Mã TTHC: 1.012949</w:t>
      </w:r>
    </w:p>
    <w:p>
      <w:r>
        <w:t>4</w:t>
      </w:r>
    </w:p>
    <w:p>
      <w:r>
        <w:t>Thủ tục thông báo kết quả đại hội và phê duyệt đổi tên hội, phê duyệt điều lệ hội</w:t>
      </w:r>
    </w:p>
    <w:p>
      <w:r>
        <w:t>Mã TTHC: 1.012941</w:t>
      </w:r>
    </w:p>
    <w:p>
      <w:r>
        <w:t>5</w:t>
      </w:r>
    </w:p>
    <w:p>
      <w:r>
        <w:t>Thủ tục chia, tách; sát nhập; hợp nhất hội</w:t>
      </w:r>
    </w:p>
    <w:p>
      <w:r>
        <w:t>Mã TTHC: 1.012950</w:t>
      </w:r>
    </w:p>
    <w:p>
      <w:r>
        <w:t>6</w:t>
      </w:r>
    </w:p>
    <w:p>
      <w:r>
        <w:t>Thủ tục hội tự giải thể</w:t>
      </w:r>
    </w:p>
    <w:p>
      <w:r>
        <w:t>Mã TTHC: 1.012951</w:t>
      </w:r>
    </w:p>
    <w:p>
      <w:r>
        <w:t>7</w:t>
      </w:r>
    </w:p>
    <w:p>
      <w:r>
        <w:t>Thủ tục cho phép hội hoạt động trở lại sau khi bị đình chỉ có thời hạn</w:t>
      </w:r>
    </w:p>
    <w:p>
      <w:r>
        <w:t>Mã TTHC: 1.012952</w:t>
      </w:r>
    </w:p>
    <w:p>
      <w:r>
        <w:t>8</w:t>
      </w:r>
    </w:p>
    <w:p>
      <w:r>
        <w:t>Thủ tục thẩm định hồ sơ người đang trực tiếp tham gia hoạt động chữ thập đỏ bị tai nạn dẫn đến thiệt hại về sức khỏe cấp huyện</w:t>
      </w:r>
    </w:p>
    <w:p>
      <w:r>
        <w:t>Mã TTHC: 1.005358</w:t>
      </w:r>
    </w:p>
    <w:p>
      <w:r>
        <w:t>9</w:t>
      </w:r>
    </w:p>
    <w:p>
      <w:r>
        <w:t>Thủ tục xem xét, chi trả chi phí cho người đang trực tiếp tham gia hoạt động chữ thập đỏ bị tai nạn dẫn đến thiệt hại về sức khỏe</w:t>
      </w:r>
    </w:p>
    <w:p>
      <w:r>
        <w:t>Mã TTHC: 1.005201</w:t>
      </w:r>
    </w:p>
    <w:p>
      <w:r>
        <w:t>10</w:t>
      </w:r>
    </w:p>
    <w:p>
      <w:r>
        <w:t>Thủ tục cấp giấy phép thành lập và công nhận điều lệ quỹ</w:t>
      </w:r>
    </w:p>
    <w:p>
      <w:r>
        <w:t>Mã TTHC: 1.013024</w:t>
      </w:r>
    </w:p>
    <w:p>
      <w:r>
        <w:t>- Nghị định số 129/2025/NĐ-CP ngày 11/6/2025 của Chính phủ quy định về phân định thẩm quyền của chính quyền địa phương 02 cấp trong lĩnh vực quản lý nhà nước của Bộ Nội vụ.</w:t>
      </w:r>
    </w:p>
    <w:p>
      <w:r>
        <w:t>- Thông tư số 09/2025/TT-BNV ngày 18/6/2025 của Bộ trưởng Bộ Nội vụ quy định về phân định thẩm quyền và phân cấp thực hiện nhiệm vụ quản lý nhà nước trong lĩnh vực Nội vụ.</w:t>
      </w:r>
    </w:p>
    <w:p>
      <w:r>
        <w:t>- Nghị định số 128/2025/NĐ-CP ngày 11/6/2025 của Chính phủ quy định về phân quyền, phân cấp trong quản lý nhà nước lĩnh vực nội vụ.</w:t>
      </w:r>
    </w:p>
    <w:p>
      <w:r>
        <w:t>11</w:t>
      </w:r>
    </w:p>
    <w:p>
      <w:r>
        <w:t>Thủ tục công nhận quỹ đủ điều kiện hoạt động và công nhận thành viên Hội đồng quản lý quỹ; công nhận thay đổi, bổ sung thành viên Hội đồng quản lý quỹ</w:t>
      </w:r>
    </w:p>
    <w:p>
      <w:r>
        <w:t>Mã TTHC: 1.013025</w:t>
      </w:r>
    </w:p>
    <w:p>
      <w:r>
        <w:t>12</w:t>
      </w:r>
    </w:p>
    <w:p>
      <w:r>
        <w:t>Thủ tục công nhận điều lệ (sửa đổi, bổ sung) quỹ; đổi tên quỹ</w:t>
      </w:r>
    </w:p>
    <w:p>
      <w:r>
        <w:t>Mã TTHC: 1.013026</w:t>
      </w:r>
    </w:p>
    <w:p>
      <w:r>
        <w:t>13</w:t>
      </w:r>
    </w:p>
    <w:p>
      <w:r>
        <w:t>Thủ tục cấp lại giấy phép thành lập và công nhận điều lệ quỹ</w:t>
      </w:r>
    </w:p>
    <w:p>
      <w:r>
        <w:t>Mã TTHC: 1.013027</w:t>
      </w:r>
    </w:p>
    <w:p>
      <w:r>
        <w:t>14</w:t>
      </w:r>
    </w:p>
    <w:p>
      <w:r>
        <w:t>Thủ tục cho phép quỹ hoạt động trở lại sau khi bị tạm đình chỉ hoạt động</w:t>
      </w:r>
    </w:p>
    <w:p>
      <w:r>
        <w:t>Mã TTHC: 1.013028</w:t>
      </w:r>
    </w:p>
    <w:p>
      <w:r>
        <w:t>15</w:t>
      </w:r>
    </w:p>
    <w:p>
      <w:r>
        <w:t>Thủ tục hợp nhất, sáp nhập, chia, tách, mở rộng phạm vi hoạt động quỹ</w:t>
      </w:r>
    </w:p>
    <w:p>
      <w:r>
        <w:t>Mã TTHC: 1.013029</w:t>
      </w:r>
    </w:p>
    <w:p>
      <w:r>
        <w:t>16</w:t>
      </w:r>
    </w:p>
    <w:p>
      <w:r>
        <w:t>Thủ tục quỹ tự giải thể</w:t>
      </w:r>
    </w:p>
    <w:p>
      <w:r>
        <w:t>Mã TTHC: 1.013030</w:t>
      </w:r>
    </w:p>
    <w:p>
      <w:r>
        <w:t>17</w:t>
      </w:r>
    </w:p>
    <w:p>
      <w:r>
        <w:t>Vay vốn hỗ trợ tạo việc làm, duy trì và mở rộng việc làm từ Quỹ quốc gia về việc làm đối với người lao động.</w:t>
      </w:r>
    </w:p>
    <w:p>
      <w:r>
        <w:t>Mã TTHC: 1.011548</w:t>
      </w:r>
    </w:p>
    <w:p>
      <w:r>
        <w:t>Nghị định số 129/2025/NĐ-CP ngày 11/6/2025 của Chính phủ quy định về phân định thẩm quyền của chính quyền địa phương 02 cấp trong quản lý nhà nước của Bộ Nội vụ</w:t>
      </w:r>
    </w:p>
    <w:p>
      <w:r>
        <w:t>18</w:t>
      </w:r>
    </w:p>
    <w:p>
      <w:r>
        <w:t>Vay vốn hỗ trợ tạo việc làm, duy trì và mở rộng việc làm từ Quỹ quốc gia về việc làm đối với cơ sở sản xuất, kinh doanh.</w:t>
      </w:r>
    </w:p>
    <w:p>
      <w:r>
        <w:t>Mã TTHC: 1.011550</w:t>
      </w:r>
    </w:p>
    <w:p>
      <w:r>
        <w:t>19</w:t>
      </w:r>
    </w:p>
    <w:p>
      <w:r>
        <w:t>Thăm viếng mộ liệt sĩ</w:t>
      </w:r>
    </w:p>
    <w:p>
      <w:r>
        <w:t>Mã TTHC: 1.010832</w:t>
      </w:r>
    </w:p>
    <w:p>
      <w:r>
        <w:t>Nghị định số 129/2025/NĐ-CP ngày 11/6/2025 của Chính phủ quy định về phân định thẩm quyền của chính quyền địa phương 02 cấp trong quản lý nhà nước của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