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năm 2025 công bố chuẩn hóa Danh mục thủ tục hành chính lĩnh vực Môi trường thuộc thẩm quyền giải quyết của ngành Nông nghiệp và Môi trường, Ủy ban nhân dân cấp huyện,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ĐỒNG NAI</w:t>
      </w:r>
    </w:p>
    <w:p>
      <w:r>
        <w:t>-------</w:t>
      </w:r>
    </w:p>
    <w:p>
      <w:r>
        <w:t>CỘNG HÒA XÃ HỘI CHỦ NGHĨA VIỆT NAM</w:t>
      </w:r>
    </w:p>
    <w:p>
      <w:r>
        <w:t>Độc lập - Tự do - Hạnh phúc</w:t>
      </w:r>
    </w:p>
    <w:p>
      <w:r>
        <w:t>---------------</w:t>
      </w:r>
    </w:p>
    <w:p>
      <w:r>
        <w:t>Số: 1373/QĐ-UBND</w:t>
      </w:r>
    </w:p>
    <w:p>
      <w:r>
        <w:t>Đồng Nai, ngày 28 tháng 4 năm 2025</w:t>
      </w:r>
    </w:p>
    <w:p>
      <w:r>
        <w:t>QUYẾT ĐỊNH</w:t>
      </w:r>
    </w:p>
    <w:p>
      <w:r>
        <w:t>VỀ VIỆC CÔNG BỐ CHUẨN HÓA DANH MỤC THỦ TỤC HÀNH CHÍNH LĨNH VỰC MÔI TRƯỜNG THUỘC THẨM QUYỀN GIẢI QUYẾT CỦA NGÀNH NÔNG NGHIỆP VÀ MÔI TRƯỜNG, ỦY BAN NHÂN DÂN CẤP HUYỆN, ỦY BAN NHÂN DÂN CẤP XÃ TRÊN ĐỊA BÀN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973/QĐ-BNNMT ngày 18 tháng 4 năm 2025 của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196/TTr-SNNMT ngày 27 tháng 4 năm 2025.</w:t>
      </w:r>
    </w:p>
    <w:p>
      <w:r>
        <w:t>QUYẾT ĐỊNH:</w:t>
      </w:r>
    </w:p>
    <w:p>
      <w:r>
        <w:t>Điều 1.  Công bố kèm theo quyết định này chuẩn hóa Danh mục thủ tục hành chính lĩnh vực Môi trường thuộc thẩm quyền giải quyết của ngành Nông nghiệp và Môi trường, Ủy ban nhân dân cấp huyện, Ủy ban nhân dân cấp xã trên địa bàn tỉnh Đồng Nai, cụ thể:</w:t>
      </w:r>
    </w:p>
    <w:p>
      <w:r>
        <w:t>1. Cấp tỉnh: 06 thủ tục hành chính.</w:t>
      </w:r>
    </w:p>
    <w:p>
      <w:r>
        <w:t>2. Cấp huyện: 04 thủ tục hành chính.</w:t>
      </w:r>
    </w:p>
    <w:p>
      <w:r>
        <w:t>3. Cấp xã: 01 thủ tục hành chính.</w:t>
      </w:r>
    </w:p>
    <w:p>
      <w:r>
        <w:t>(Danh mục Phụ lục Danh mục thủ tục hành chính đính kèm)</w:t>
      </w:r>
    </w:p>
    <w:p>
      <w:r>
        <w:t>Điều 2.  Quyết định này có hiệu lực thi hành kể từ ngày ký và thay thế 11 Danh mục thủ tục hành chính lĩnh vực môi trường, gồm 06 thủ tục hành chính cấp tỉnh, 04 thủ tục hành chính cấp huyện, 01 thủ tục hành chính cấp xã được Chủ tịch Ủy ban nhân dân tỉnh ban hành tại Quyết định số 971/QĐ-UBND ngày 27 tháng 3 năm 2025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các quyết định nêu trên vẫn giữ nguyên giá trị pháp lý.</w:t>
      </w:r>
    </w:p>
    <w:p>
      <w:r>
        <w:t>Điều 3.  Giao Sở Nông nghiệp và Môi trường, Ban Quản lý các khu công nghiệp tỉnh Đồng Nai và các cơ quan, đơn vị liên quan có trách nhiệm tổ chức tiếp nhận và giải quyết thủ tục hành chính theo các quy trình giải quyết thủ tục hành chính nêu trên.</w:t>
      </w:r>
    </w:p>
    <w:p>
      <w:r>
        <w:t>Sở Nông nghiệp và Môi trường, Ban Quản lý các khu công nghiệp tỉnh Đồng Nai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Ban Quản lý các khu công nghiệp tỉnh Đồng Nai cập nhật nội dung thủ tục hành chính đã được công bố lên Cơ sở dữ liệu quốc gia về thủ tục hành chính.</w:t>
      </w:r>
    </w:p>
    <w:p>
      <w:r>
        <w:t>Sở Khoa học và Công nghệ phối hợp với Sở Nông nghiệp và Môi trường, Ban Quản lý các khu công nghiệp tỉnh Đồng Nai, Ủy ban nhân dân cấp huyện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Giám đốc Trung tâm Phục vụ hành chính công tỉnh, Trưởng ban Ban Quản lý các khu công nghiệp tỉnh Đồng Nai;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MÔI TRƯỜNG THUỘC THẨM QUYỀN GIẢI QUYẾT NGÀNH NÔNG NGHIỆP VÀ MÔI TRƯỜNG, ỦY BAN NHÂN DÂN CẤP HUYỆN, ỦY BAN NHÂN DÂN CẤP XÃ TRÊN ĐỊA BÀN TỈNH ĐỒNG NAI</w:t>
      </w:r>
    </w:p>
    <w:p>
      <w:r>
        <w:t>(Ban hành kèm theo Quyết định số 1373/QĐ-UBND ngày 28 tháng 04 năm 2025 của Chủ tịch Ủy ban nhân dân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chú[1]</w:t>
      </w:r>
    </w:p>
    <w:p>
      <w:r>
        <w:t>Trực tiếp</w:t>
      </w:r>
    </w:p>
    <w:p>
      <w:r>
        <w:t>Trực tuyến</w:t>
      </w:r>
    </w:p>
    <w:p>
      <w:r>
        <w:t>I</w:t>
      </w:r>
    </w:p>
    <w:p>
      <w:r>
        <w:t>CẤP TỈNH</w:t>
      </w:r>
    </w:p>
    <w:p>
      <w:r>
        <w:t>1</w:t>
      </w:r>
    </w:p>
    <w:p>
      <w:r>
        <w:t>1.010727</w:t>
      </w:r>
    </w:p>
    <w:p>
      <w:r>
        <w:t>Cấp giấy phép môi trường</w:t>
      </w:r>
    </w:p>
    <w:p>
      <w:r>
        <w:t>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w:t>
      </w:r>
    </w:p>
    <w:p>
      <w:r>
        <w:t>Thời gian phân tích mẫu chất thải và hoàn thiện hồ sơ không tính vào thời gian giải quyết thủ tục hành chính của cơ quan cấp phép</w:t>
      </w:r>
    </w:p>
    <w:p>
      <w:r>
        <w:t>Nộp hồ sơ tại:</w:t>
      </w:r>
    </w:p>
    <w:p>
      <w:r>
        <w:t>- Trực tiếp hoặc qua dịch vụ bưu chính công ích tại Trung tâm phục vụ hành chính công của tỉnh</w:t>
      </w:r>
    </w:p>
    <w:p>
      <w:r>
        <w:t>- Trực tuyến toàn trình qua Cổng dịch vụ công</w:t>
      </w:r>
    </w:p>
    <w:p>
      <w:r>
        <w:t>(khi có yêu cầu của Chủ dự án đầu tư không thuộc đối tượng phải vận hành thử nghiệm công trình xử lý chất thải)</w:t>
      </w:r>
    </w:p>
    <w:p>
      <w:r>
        <w:t>- Cơ quan có thẩm quyền quyết định:  UBND tỉnh hoặc Ban Quản lý các KCN Đồng Nai</w:t>
      </w:r>
    </w:p>
    <w:p>
      <w:r>
        <w:t>- Cơ quan trực tiếp thực hiện:</w:t>
      </w:r>
    </w:p>
    <w:p>
      <w:r>
        <w:t>+ Sở Nông nghiệp và Môi trường</w:t>
      </w:r>
    </w:p>
    <w:p>
      <w:r>
        <w:t>+ Ban Quản lý các KCN Đồng Nai</w:t>
      </w:r>
    </w:p>
    <w:p>
      <w:r>
        <w:t>- Dự án đầu tư, cơ sở đã có quyết định phê duyệt kết quả thẩm định báo cáo đánh giá 1 tác động môi trường thuộc thẩm quyền thẩm định, cấp giấy phép môi trường của UBND cấp tỉnh: 12.100.000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14.650.000 đồng</w:t>
      </w:r>
    </w:p>
    <w:p>
      <w:r>
        <w:t>- Các dự án đầu tư, cơ sở quy định tại khoản 2 Điều 39 Luật Bảo vệ môi trường hoạt động trước ngày Luật Bảo vệ môi trường 2020 có hiệu lực: 11.960.000 đồng</w:t>
      </w:r>
    </w:p>
    <w:p>
      <w:r>
        <w:t>- Các trường hợp quy định tại khoản 8 Điều 29 Nghị định số 08/2022/NĐ-CP ngày 10/01/2022 của Chính phủ: 4.800.000 đồng</w:t>
      </w:r>
    </w:p>
    <w:p>
      <w:r>
        <w:t>- Dự án đầu tư, cơ sở đã có quyết định phê duyệt kết quả thẩm định báo cáo đánh giá 1 tác động môi trường thuộc thẩm quyền thẩm định, cấp giấy phép môi trường của UBND cấp tỉnh: 6.500.000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7.350.000 đồng</w:t>
      </w:r>
    </w:p>
    <w:p>
      <w:r>
        <w:t>- Các dự án đầu tư, cơ sở quy định tại khoản 2 Điều 39 Luật Bảo vệ môi trường hoạt động trước ngày Luật Bảo vệ môi trường 2020 có hiệu lực: 5.980.000 đồng</w:t>
      </w:r>
    </w:p>
    <w:p>
      <w:r>
        <w:t>- Các trường hợp quy định tại khoản 8 Điều 29 Nghị định số 08/2022/NĐ-CP ngày 10/01/2022 của Chính phủ: 2.400.000 đồng</w:t>
      </w:r>
    </w:p>
    <w:p>
      <w:r>
        <w:t>- Luật BVMT 2020;</w:t>
      </w:r>
    </w:p>
    <w:p>
      <w:r>
        <w:t>- Nghị định số 08/2022/NĐ-CP;</w:t>
      </w:r>
    </w:p>
    <w:p>
      <w:r>
        <w:t>- Nghị định số 05/2025/NĐ-CP;</w:t>
      </w:r>
    </w:p>
    <w:p>
      <w:r>
        <w:t>- Thông tư số 02/2022/TT-BTNMT;</w:t>
      </w:r>
    </w:p>
    <w:p>
      <w:r>
        <w:t>- Thông tư số 07/2025/TT-BTNMT</w:t>
      </w:r>
    </w:p>
    <w:p>
      <w:r>
        <w:t>- Quyết định số 3749/QĐ-UBND ngày 06/12/2024 của UBND tỉnh.</w:t>
      </w:r>
    </w:p>
    <w:p>
      <w:r>
        <w:t>- Nghị quyết số 07/2022/NQ-HĐND ngày 08/7/2022 của Hội đồng nhân dân tỉnh Đồng Nai.</w:t>
      </w:r>
    </w:p>
    <w:p>
      <w:r>
        <w:t>- Nghị quyết số 19/2023/NQ-HĐND ngày 29/9/2023 của Hội đồng nhân dân tỉnh Đồng Nai</w:t>
      </w:r>
    </w:p>
    <w:p>
      <w:r>
        <w:t>2</w:t>
      </w:r>
    </w:p>
    <w:p>
      <w:r>
        <w:t>1.010728</w:t>
      </w:r>
    </w:p>
    <w:p>
      <w:r>
        <w:t>Cấp đổi giấy phép môi trường</w:t>
      </w:r>
    </w:p>
    <w:p>
      <w:r>
        <w:t>10 ngày kể từ ngày nhận được hồ sơ đầy đủ, hợp lệ. Thời gian tổ chức, cá nhân chỉnh sửa, bổ sung hồ sơ không tính vào thời gian giải quyết thủ tục hành chính của cơ quan cấp phép.</w:t>
      </w:r>
    </w:p>
    <w:p>
      <w:r>
        <w:t>Nộp hồ sơ trực tuyến qua cổng dịch vụ công của tỉnh</w:t>
      </w:r>
    </w:p>
    <w:p>
      <w:r>
        <w:t>- Cơ quan có thẩm quyền quyết định:  UBND tỉnh hoặc Ban Quản lý các KCN Đồng Nai</w:t>
      </w:r>
    </w:p>
    <w:p>
      <w:r>
        <w:t>- Cơ quan trực tiếp thực hiện:</w:t>
      </w:r>
    </w:p>
    <w:p>
      <w:r>
        <w:t>+ Sở Nông nghiệp và Môi trường</w:t>
      </w:r>
    </w:p>
    <w:p>
      <w:r>
        <w:t>+ Ban Quản lý các KCN Đồng Nai</w:t>
      </w:r>
    </w:p>
    <w:p>
      <w:r>
        <w:t>Không quy định</w:t>
      </w:r>
    </w:p>
    <w:p>
      <w:r>
        <w:t>- Luật BVMT 2020;</w:t>
      </w:r>
    </w:p>
    <w:p>
      <w:r>
        <w:t>- Nghị định số 08/2022/NĐ-CP;</w:t>
      </w:r>
    </w:p>
    <w:p>
      <w:r>
        <w:t>- Nghị định số 05/2025/NĐ-CP;</w:t>
      </w:r>
    </w:p>
    <w:p>
      <w:r>
        <w:t>- Thông tư số 02/2022/TT-BTNMT;</w:t>
      </w:r>
    </w:p>
    <w:p>
      <w:r>
        <w:t>- Thông tư số 07/2025/TT-BTNMT</w:t>
      </w:r>
    </w:p>
    <w:p>
      <w:r>
        <w:t>- Quyết định số 3749/QĐ-UBND ngày 06/12/2024 của UBND tỉnh.</w:t>
      </w:r>
    </w:p>
    <w:p>
      <w:r>
        <w:t>3</w:t>
      </w:r>
    </w:p>
    <w:p>
      <w:r>
        <w:t>1.010729</w:t>
      </w:r>
    </w:p>
    <w:p>
      <w:r>
        <w:t>Cấp điều chỉnh giấy phép môi trường</w:t>
      </w:r>
    </w:p>
    <w:p>
      <w:r>
        <w:t>25 ngày kể từ ngày nhận được hồ sơ đầy đủ, hợp lệ. Thời gian tổ chức, cá nhân chỉnh sửa, bổ sung hồ sơ không tính vào thời gian giải quyết thủ tục hành chính của cơ quan cấp phép</w:t>
      </w:r>
    </w:p>
    <w:p>
      <w:r>
        <w:t>Nộp hồ sơ Trực tuyến qua cổng dịch vụ công của tỉnh (toàn trình)</w:t>
      </w:r>
    </w:p>
    <w:p>
      <w:r>
        <w:t>- Cơ quan có thẩm quyền quyết định: UBND tỉnh hoặc Ban Quản lý các KCN Đồng Nai</w:t>
      </w:r>
    </w:p>
    <w:p>
      <w:r>
        <w:t>- Cơ quan trực tiếp thực hiện:</w:t>
      </w:r>
    </w:p>
    <w:p>
      <w:r>
        <w:t>+ Sở Nông nghiệp và Môi trường</w:t>
      </w:r>
    </w:p>
    <w:p>
      <w:r>
        <w:t>+ Ban Quản lý các KCN Đồng Nai</w:t>
      </w:r>
    </w:p>
    <w:p>
      <w:r>
        <w:t>5.600.000 đồng</w:t>
      </w:r>
    </w:p>
    <w:p>
      <w:r>
        <w:t>2.800.000 đồng</w:t>
      </w:r>
    </w:p>
    <w:p>
      <w:r>
        <w:t>- Luật BVMT 2020;</w:t>
      </w:r>
    </w:p>
    <w:p>
      <w:r>
        <w:t>- Nghị định số 08/2022/NĐ-CP;</w:t>
      </w:r>
    </w:p>
    <w:p>
      <w:r>
        <w:t>- Nghị định số 05/2025/NĐ-CP;</w:t>
      </w:r>
    </w:p>
    <w:p>
      <w:r>
        <w:t>- Thông tư số 02/2022/TT-BTNMT;</w:t>
      </w:r>
    </w:p>
    <w:p>
      <w:r>
        <w:t>-Thông tư số 07/2025/TT-BTNMT</w:t>
      </w:r>
    </w:p>
    <w:p>
      <w:r>
        <w:t>- Quyết định số 3749/QĐ-UBND ngày 06/12/2024 của UBND tỉnh.</w:t>
      </w:r>
    </w:p>
    <w:p>
      <w:r>
        <w:t>4</w:t>
      </w:r>
    </w:p>
    <w:p>
      <w:r>
        <w:t>1.010730</w:t>
      </w:r>
    </w:p>
    <w:p>
      <w:r>
        <w:t>Cấp lại giấy phép môi trường</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Nộp hồ sơ</w:t>
      </w:r>
    </w:p>
    <w:p>
      <w:r>
        <w:t>- Trực tiếp hoặc qua dịch vụ bưu chính công ích tại Trung tâm phục vụ hành chính công của tỉnh</w:t>
      </w:r>
    </w:p>
    <w:p>
      <w:r>
        <w:t>- Trực tuyến toàn trình qua cổng dịch vụ công đối với trường hợp đầu tư không thuộc đối tượng phải vận hành thử nghiệm công trình xử lý chất thải.</w:t>
      </w:r>
    </w:p>
    <w:p>
      <w:r>
        <w:t>- Cơ quan có thẩm quyền quyết định:  UBND tỉnh hoặc Ban Quản lý các KCN Đồng Nai</w:t>
      </w:r>
    </w:p>
    <w:p>
      <w:r>
        <w:t>- Cơ quan trực tiếp thực hiện:</w:t>
      </w:r>
    </w:p>
    <w:p>
      <w:r>
        <w:t>+ Sở Nông nghiệp và Môi trường</w:t>
      </w:r>
    </w:p>
    <w:p>
      <w:r>
        <w:t>+ Ban Quản lý các KCN Đồng Nai</w:t>
      </w:r>
    </w:p>
    <w:p>
      <w:r>
        <w:t>- Dự án đầu tư, cơ sở đã có quyết định phê duyệt kết quả thẩm định báo cáo đánh giá 1 tác động môi trường thuộc thẩm quyền thẩm định, cấp giấy phép môi trường của UBND cấp tỉnh: 12.100.000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14.650.000 đồng</w:t>
      </w:r>
    </w:p>
    <w:p>
      <w:r>
        <w:t>- Các dự án đầu tư, cơ sở quy định tại khoản 2 Điều 39 Luật Bảo vệ môi trường hoạt động trước ngày Luật Bảo vệ môi trường 2020 có hiệu lực: 11.960.000 đồng</w:t>
      </w:r>
    </w:p>
    <w:p>
      <w:r>
        <w:t>- Các trường hợp quy định tại khoản 8 Điều 29 Nghị định số 08/2022/NĐ-CP ngày 10/01/2022 của Chính phủ: 4.800.000 đồng</w:t>
      </w:r>
    </w:p>
    <w:p>
      <w:r>
        <w:t>- Dự án đầu tư, cơ sở đã có quyết định phê duyệt kết quả thẩm định báo cáo đánh giá ỉ tác động môi trường thuộc thẩm quyền thẩm định, cấp giấy phép môi trường của UBND cấp tỉnh: 6.500.000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7.350.000 đồng</w:t>
      </w:r>
    </w:p>
    <w:p>
      <w:r>
        <w:t>- Các dự án đầu tư, cơ sở quy định tại khoản 2 Điều 39 Luật Bảo vệ môi trường hoạt động trước ngày Luật Bảo vệ môi trường 2020 có hiệu lực: 5.980.000 đồng</w:t>
      </w:r>
    </w:p>
    <w:p>
      <w:r>
        <w:t>- Các trường hợp quy định tại khoản 8 Điều 29 Nghị định số 08/2022/NĐ-CP ngày 10/01/2022 của Chính phủ: 2.400.000 đồng</w:t>
      </w:r>
    </w:p>
    <w:p>
      <w:r>
        <w:t>- Luật BVMT 2020;</w:t>
      </w:r>
    </w:p>
    <w:p>
      <w:r>
        <w:t>- Nghị định số 08/2022/NĐ-CP;</w:t>
      </w:r>
    </w:p>
    <w:p>
      <w:r>
        <w:t>- Nghị định số 05/2025/NĐ-CP;</w:t>
      </w:r>
    </w:p>
    <w:p>
      <w:r>
        <w:t>- Thông tư số 02/2022/TT-BTNMT;</w:t>
      </w:r>
    </w:p>
    <w:p>
      <w:r>
        <w:t>- Thông tư số 07/2025/TT-BTNMT</w:t>
      </w:r>
    </w:p>
    <w:p>
      <w:r>
        <w:t>- Quyết định số 3749/QĐ-UBND ngày 06/12/2024 của UBND tỉnh.</w:t>
      </w:r>
    </w:p>
    <w:p>
      <w:r>
        <w:t>- Nghị quyết số 07/2022/NQ-HĐND ngày 08/7/2022 của Hội đồng nhân dân tỉnh Đồng Nai.</w:t>
      </w:r>
    </w:p>
    <w:p>
      <w:r>
        <w:t>- Nghị quyết số 19/2023/NQ-HĐND ngày 29/9/2023 của Hội đồng nhân dân tỉnh Đồng Nai.</w:t>
      </w:r>
    </w:p>
    <w:p>
      <w:r>
        <w:t>5</w:t>
      </w:r>
    </w:p>
    <w:p>
      <w:r>
        <w:t>1.010733</w:t>
      </w:r>
    </w:p>
    <w:p>
      <w:r>
        <w:t>Thẩm định báo cáo đánh giá tác động môi trường</w:t>
      </w:r>
    </w:p>
    <w:p>
      <w:r>
        <w:t>50 ngày kể từ nhận được hồ sơ đầy đủ, hợp lệ. Trong đó: (1) thẩm định hồ sơ 30 ngày; (2) phê duyệt hồ sơ 20 ngày</w:t>
      </w:r>
    </w:p>
    <w:p>
      <w:r>
        <w:t>Thời gian tổ chức, cá nhân chỉnh sửa, bổ sung hồ sơ không tính vào thời gian giải quyết thủ tục hành chính của cơ quan cấp phép.</w:t>
      </w:r>
    </w:p>
    <w:p>
      <w:r>
        <w:t>Nộp hồ sơ</w:t>
      </w:r>
    </w:p>
    <w:p>
      <w:r>
        <w:t>- Trực tiếp hoặc qua dịch vụ bưu chính công ích tại Trung tâm phục vụ hành chính công của tỉnh</w:t>
      </w:r>
    </w:p>
    <w:p>
      <w:r>
        <w:t>- Trực tuyến qua cổng dịch vụ công</w:t>
      </w:r>
    </w:p>
    <w:p>
      <w:r>
        <w:t>Cơ quan có thẩm quyền quyết định:  UBND tỉnh hoặc Ban Quản lý các KCN Đồng Nai</w:t>
      </w:r>
    </w:p>
    <w:p>
      <w:r>
        <w:t>- Cơ quan trực tiếp thực hiện:</w:t>
      </w:r>
    </w:p>
    <w:p>
      <w:r>
        <w:t>+ Sở Nông nghiệp và Môi trường</w:t>
      </w:r>
    </w:p>
    <w:p>
      <w:r>
        <w:t>+ Ban Quản lý các KCN Đồng Nai</w:t>
      </w:r>
    </w:p>
    <w:p>
      <w:r>
        <w:t>- Mức thu phí thẩm định báo cáo đánh giá tác động môi trường đối với các dự án thực hiện thẩm định thông qua hình thức họp hội đồng.</w:t>
      </w:r>
    </w:p>
    <w:p>
      <w:r>
        <w:t>Nhóm 1.  Dự án xử lý chất thải và cải thiện môi trường: Tổng vốn đầu tư ≤ 50 tỷ: 5.000.000 đồng</w:t>
      </w:r>
    </w:p>
    <w:p>
      <w:r>
        <w:t>Tổng vốn đầu tư &gt; 50 tỷ và ≤ 100 tỷ: 6.500.000 đồng</w:t>
      </w:r>
    </w:p>
    <w:p>
      <w:r>
        <w:t>Tổng vốn đầu tư &gt; 100 tỷ và ≤ 200 tỷ: 12.000.000 đồng</w:t>
      </w:r>
    </w:p>
    <w:p>
      <w:r>
        <w:t>Tổng vốn đầu tư &gt; 200 tỷ và ≤ 500 tỷ: 14.000.000 đồng</w:t>
      </w:r>
    </w:p>
    <w:p>
      <w:r>
        <w:t>Tổng vốn đầu tư &gt; 500 tỷ: 17.000.000 đồng</w:t>
      </w:r>
    </w:p>
    <w:p>
      <w:r>
        <w:t>Nhóm 2.  Dự án công trình dân dụng:</w:t>
      </w:r>
    </w:p>
    <w:p>
      <w:r>
        <w:t>Tổng vốn đầu tư ≤ 50 tỷ: 6.900.000 đồng</w:t>
      </w:r>
    </w:p>
    <w:p>
      <w:r>
        <w:t>Tổng vốn đầu tư &gt; 50 tỷ và ≤ 100 tỷ: 8.500.000 đồng</w:t>
      </w:r>
    </w:p>
    <w:p>
      <w:r>
        <w:t>Tổng vốn đầu tư &gt; 100 tỷ và ≤ 200 tỷ: 15.000.000 đồng</w:t>
      </w:r>
    </w:p>
    <w:p>
      <w:r>
        <w:t>Tổng vốn đầu tư &gt; 200 tỷ và ≤ 500 tỷ: 16.000.000 đồng</w:t>
      </w:r>
    </w:p>
    <w:p>
      <w:r>
        <w:t>Tổng vốn đầu tư &gt; 500 tỷ: 25.000.000 đồng</w:t>
      </w:r>
    </w:p>
    <w:p>
      <w:r>
        <w:t>Nhóm 3.  Dự án hạ tầng kỹ thuật:</w:t>
      </w:r>
    </w:p>
    <w:p>
      <w:r>
        <w:t>Tổng vốn đầu tư ≤ 50 tỷ: 7.500.000 đồng</w:t>
      </w:r>
    </w:p>
    <w:p>
      <w:r>
        <w:t>Tổng vốn đầu tư &gt; 50 tỷ và ≤ 100 tỷ: 9.500.000 đồng</w:t>
      </w:r>
    </w:p>
    <w:p>
      <w:r>
        <w:t>Tổng vốn đầu tư &gt; 100 tỷ và ≤ 200 tỷ: 17.000.000 đồng</w:t>
      </w:r>
    </w:p>
    <w:p>
      <w:r>
        <w:t>Tổng vốn đầu tư &gt; 200 tỷ và ≤ 500 tỷ: 18.000.000 đồng</w:t>
      </w:r>
    </w:p>
    <w:p>
      <w:r>
        <w:t>Tổng vốn đầu tư &gt; 500 tỷ: 25.000.000 đồng</w:t>
      </w:r>
    </w:p>
    <w:p>
      <w:r>
        <w:t>Nhóm 4.  Dự án nông nghiệp, lâm nghiệp, thủy sản:</w:t>
      </w:r>
    </w:p>
    <w:p>
      <w:r>
        <w:t>Tổng vốn đầu tư ≤ 50 tỷ: 10.000.000 đồng</w:t>
      </w:r>
    </w:p>
    <w:p>
      <w:r>
        <w:t>Tổng vốn đầu tư &gt; 50 tỷ và ≤ 100 tỷ: 11.700.000 đồng</w:t>
      </w:r>
    </w:p>
    <w:p>
      <w:r>
        <w:t>Tổng vốn đầu tư &gt; 100 tỷ và ≤ 200 tỷ: 19.200.000 đồng</w:t>
      </w:r>
    </w:p>
    <w:p>
      <w:r>
        <w:t>Tổng vốn đầu tư &gt; 200 tỷ và ≤ 500 tỷ: 20.200.000 đồng</w:t>
      </w:r>
    </w:p>
    <w:p>
      <w:r>
        <w:t>Tổng vốn đầu tư &gt; 500 tỷ: 26.000.000 đồng</w:t>
      </w:r>
    </w:p>
    <w:p>
      <w:r>
        <w:t>Nhóm 5.  Dự án giao thông:</w:t>
      </w:r>
    </w:p>
    <w:p>
      <w:r>
        <w:t>Tổng vốn đầu tư ≤ 50 tỷ: 8.100.000 đồng</w:t>
      </w:r>
    </w:p>
    <w:p>
      <w:r>
        <w:t>Tổng vốn đầu tư &gt; 50 tỷ và ≤ 100 tỷ: 10.000.000 đồng</w:t>
      </w:r>
    </w:p>
    <w:p>
      <w:r>
        <w:t>Tổng vốn đầu tư &gt; 100 tỷ và ≤ 200 tỷ: 18.000.000 đồng</w:t>
      </w:r>
    </w:p>
    <w:p>
      <w:r>
        <w:t>Tổng vốn đầu tư &gt; 200 tỷ và ≤ 500 tỷ: 20.000.000 đồng</w:t>
      </w:r>
    </w:p>
    <w:p>
      <w:r>
        <w:t>Tổng vốn đầu tư &gt; 500 tỷ: 25.000.000 đồng</w:t>
      </w:r>
    </w:p>
    <w:p>
      <w:r>
        <w:t>Nhóm 6.  Dự án công nghiệp:</w:t>
      </w:r>
    </w:p>
    <w:p>
      <w:r>
        <w:t>Tổng vốn đầu tư ≤ 50 tỷ: 8.400.000 đồng</w:t>
      </w:r>
    </w:p>
    <w:p>
      <w:r>
        <w:t>Tổng vốn đầu tư &gt; 50 tỷ và ≤ 100 tỷ: 10.500.000 đồng</w:t>
      </w:r>
    </w:p>
    <w:p>
      <w:r>
        <w:t>Tổng vốn đầu tư &gt; 100 tỷ và ≤ 200 tỷ: 19.000.000 đồng</w:t>
      </w:r>
    </w:p>
    <w:p>
      <w:r>
        <w:t>Tổng vốn đầu tư &gt; 200 tỷ và ≤ 500 tỷ: 20.000.000 đồng</w:t>
      </w:r>
    </w:p>
    <w:p>
      <w:r>
        <w:t>Tổng vốn đầu tư &gt; 500 tỷ: 26.000.000 đồng</w:t>
      </w:r>
    </w:p>
    <w:p>
      <w:r>
        <w:t>Nhóm 7.  Dự án khác (không thuộc nhóm 1, 2,3,4,5,6):</w:t>
      </w:r>
    </w:p>
    <w:p>
      <w:r>
        <w:t>Tổng vốn đầu tư ≤ 50 tỷ: 5.000.000 đồng</w:t>
      </w:r>
    </w:p>
    <w:p>
      <w:r>
        <w:t>Tổng vốn đầu tư &gt; 50 tỷ và ≤ 100 tỷ: 6.000.000 đồng</w:t>
      </w:r>
    </w:p>
    <w:p>
      <w:r>
        <w:t>Tổng vốn đầu tư &gt; 100 tỷ và ≤ 200 tỷ: 10.800.000 đồng</w:t>
      </w:r>
    </w:p>
    <w:p>
      <w:r>
        <w:t>Tổng vốn đầu tư &gt; 200 tỷ và ≤ 500 tỷ: 12.000.000 đồng</w:t>
      </w:r>
    </w:p>
    <w:p>
      <w:r>
        <w:t>Tổng vốn đầu tư &gt; 500 tỷ: 15.600.000 đồng</w:t>
      </w:r>
    </w:p>
    <w:p>
      <w:r>
        <w:t>- Mức thu phí thẩm định báo cáo đánh giá tác động môi trường đối với các dự án thực hiện thẩm định thông qua hình thức lấy ý kiến cơ quan, tổ chức có liên quan.</w:t>
      </w:r>
    </w:p>
    <w:p>
      <w:r>
        <w:t>Nhóm 1.  Dự án xử lý chất thải và cải thiện môi trường:</w:t>
      </w:r>
    </w:p>
    <w:p>
      <w:r>
        <w:t>Tổng vốn đầu tư ≤ 50 tỷ: 3.500.000 đồng</w:t>
      </w:r>
    </w:p>
    <w:p>
      <w:r>
        <w:t>Tổng vốn đầu tư &gt; 50 tỷ và ≤ 100 tỷ: 4.600.000 đồng</w:t>
      </w:r>
    </w:p>
    <w:p>
      <w:r>
        <w:t>Tổng vốn đầu tư &gt; 100 tỷ và ≤ 200 tỷ: 8.400.000 đồng</w:t>
      </w:r>
    </w:p>
    <w:p>
      <w:r>
        <w:t>Tổng vốn đầu tư &gt; 200 tỷ và ≤ 500 tỷ: 9.800.000 đồng</w:t>
      </w:r>
    </w:p>
    <w:p>
      <w:r>
        <w:t>Tổng vốn đầu tư &gt; 500 tỷ: 11.900.000 đồng</w:t>
      </w:r>
    </w:p>
    <w:p>
      <w:r>
        <w:t>Nhóm 2.  Dự án công trình dân dụng:</w:t>
      </w:r>
    </w:p>
    <w:p>
      <w:r>
        <w:t>Tổng vốn đầu tư ≤ 50 tỷ: 4.900.000 đồng</w:t>
      </w:r>
    </w:p>
    <w:p>
      <w:r>
        <w:t>Tổng vốn đầu tư &gt; 50 tỷ và ≤ 100 tỷ: 6.000.000 đồng</w:t>
      </w:r>
    </w:p>
    <w:p>
      <w:r>
        <w:t>Tổng vốn đầu tư &gt; 100 tỷ và ≤ 200 tỷ: 10.500.000 đồng</w:t>
      </w:r>
    </w:p>
    <w:p>
      <w:r>
        <w:t>Tổng vốn đầu tư &gt; 200 tỷ và ≤ 500 tỷ: 11.200.000 đồng</w:t>
      </w:r>
    </w:p>
    <w:p>
      <w:r>
        <w:t>Tổng vốn đầu tư &gt; 500 tỷ: 17.500.000 đồng</w:t>
      </w:r>
    </w:p>
    <w:p>
      <w:r>
        <w:t>Nhóm 3.  Dự án hạ tầng kỹ thuật:</w:t>
      </w:r>
    </w:p>
    <w:p>
      <w:r>
        <w:t>Tổng vốn đầu tư ≤ 50 tỷ: 5.300.000 đồng</w:t>
      </w:r>
    </w:p>
    <w:p>
      <w:r>
        <w:t>Tổng vốn đầu tư &gt; 50 tỷ và ≤ 100 tỷ: 6.700.000 đồng</w:t>
      </w:r>
    </w:p>
    <w:p>
      <w:r>
        <w:t>Tổng vốn đầu tư &gt; 100 tỷ và ≤ 200 tỷ: 11.900.000 đồng</w:t>
      </w:r>
    </w:p>
    <w:p>
      <w:r>
        <w:t>Tổng vốn đầu tư &gt; 200 tỷ và ≤ 500 tỷ: 12.600.000 đồng</w:t>
      </w:r>
    </w:p>
    <w:p>
      <w:r>
        <w:t>Tổng vốn đầu tư &gt; 500 tỷ: 17.500.000 đồng</w:t>
      </w:r>
    </w:p>
    <w:p>
      <w:r>
        <w:t>Nhóm 4.  Dự án nông nghiệp, lâm nghiệp, thủy sản:</w:t>
      </w:r>
    </w:p>
    <w:p>
      <w:r>
        <w:t>Tổng vốn đầu tư ≤ 50 tỷ: 7.000.000 đồng</w:t>
      </w:r>
    </w:p>
    <w:p>
      <w:r>
        <w:t>Tổng vốn đầu tư &gt; 50 tỷ và ≤ 100 tỷ: 8.200.000 đồng</w:t>
      </w:r>
    </w:p>
    <w:p>
      <w:r>
        <w:t>Tổng vốn đầu tư &gt; 100 tỷ và ≤ 200 tỷ: 13.500.000 đồng</w:t>
      </w:r>
    </w:p>
    <w:p>
      <w:r>
        <w:t>Tổng vốn đầu tư &gt; 200 tỷ và ≤ 500 tỷ: 14.200.000 đồng</w:t>
      </w:r>
    </w:p>
    <w:p>
      <w:r>
        <w:t>Tổng vốn đầu tư &gt; 500 tỷ: 18.200.000 đồng</w:t>
      </w:r>
    </w:p>
    <w:p>
      <w:r>
        <w:t>Nhóm 5.  Dự án giao thông:</w:t>
      </w:r>
    </w:p>
    <w:p>
      <w:r>
        <w:t>Tổng vốn đầu tư ≤ 50 tỷ: 5.700.000 đồng</w:t>
      </w:r>
    </w:p>
    <w:p>
      <w:r>
        <w:t>Tổng vốn đầu tư &gt; 50 tỷ và ≤ 100 tỷ: 7.000.000 đồng</w:t>
      </w:r>
    </w:p>
    <w:p>
      <w:r>
        <w:t>Tổng vốn đầu tư &gt; 100 tỷ và ≤ 200 tỷ: 12.600.000 đồng</w:t>
      </w:r>
    </w:p>
    <w:p>
      <w:r>
        <w:t>Tổng vốn đầu tư &gt; 200 tỷ và ≤ 500 tỷ: 14.000.000 đồng</w:t>
      </w:r>
    </w:p>
    <w:p>
      <w:r>
        <w:t>Tổng vốn đầu tư &gt; 500 tỷ: 17.500.000 đồng</w:t>
      </w:r>
    </w:p>
    <w:p>
      <w:r>
        <w:t>Nhóm 6.  Dự án công nghiệp:</w:t>
      </w:r>
    </w:p>
    <w:p>
      <w:r>
        <w:t>Tổng vốn đầu tư ≤ 50 tỷ: 5.900.000 đồng</w:t>
      </w:r>
    </w:p>
    <w:p>
      <w:r>
        <w:t>Tổng vốn đầu tư &gt; 50 tỷ và ≤ 100 tỷ: 7.400.000 đồng</w:t>
      </w:r>
    </w:p>
    <w:p>
      <w:r>
        <w:t>Tổng vốn đầu tư &gt; 100 tỷ và ≤ 200 tỷ: 13.300.000 đồng</w:t>
      </w:r>
    </w:p>
    <w:p>
      <w:r>
        <w:t>Tổng vốn đầu tư &gt; 200 tỷ và ≤ 500 tỷ: 14.000.000 đồng</w:t>
      </w:r>
    </w:p>
    <w:p>
      <w:r>
        <w:t>Tổng vốn đầu tư &gt; 500 tỷ: 18.200.000 đồng</w:t>
      </w:r>
    </w:p>
    <w:p>
      <w:r>
        <w:t>Nhóm 7.  Dự án khác (không thuộc nhóm 1, 2,3,4,5,6):</w:t>
      </w:r>
    </w:p>
    <w:p>
      <w:r>
        <w:t>Tổng vốn đầu tư ≤ 50 tỷ: 3.500.000 đồng</w:t>
      </w:r>
    </w:p>
    <w:p>
      <w:r>
        <w:t>Tổng vốn đầu tư &gt; 50 tỷ và ≤ 100 tỷ: 4.200.000 đồng</w:t>
      </w:r>
    </w:p>
    <w:p>
      <w:r>
        <w:t>Tổng vốn đầu tư &gt; 100 tỷ và ≤ 200 tỷ: 7.600.000 đồng</w:t>
      </w:r>
    </w:p>
    <w:p>
      <w:r>
        <w:t>Tổng vốn đầu tư &gt; 200 tỷ và ≤ 500 tỷ: 8.400.000 đồng</w:t>
      </w:r>
    </w:p>
    <w:p>
      <w:r>
        <w:t>Tổng vốn đầu tư &gt; 500 tỷ: 11.000.000 đồng</w:t>
      </w:r>
    </w:p>
    <w:p>
      <w:r>
        <w:t>- Mức thu phí thẩm định báo cáo đánh giá tác động môi trường đối với các dự án thực hiện thẩm định thông qua hình thức họp hội đồng.</w:t>
      </w:r>
    </w:p>
    <w:p>
      <w:r>
        <w:t>Nhóm 1.  Dự án xử lý chất thải và cải thiện môi trường:</w:t>
      </w:r>
    </w:p>
    <w:p>
      <w:r>
        <w:t>Tổng vốn đầu tư ≤ 50 tỷ: 2.500.000 đồng</w:t>
      </w:r>
    </w:p>
    <w:p>
      <w:r>
        <w:t>Tổng vốn đầu tư &gt; 50 tỷ và ≤ 100 tỷ: 3.250.000 đồng</w:t>
      </w:r>
    </w:p>
    <w:p>
      <w:r>
        <w:t>Tổng vốn đầu tư &gt; 100 tỷ và ≤ 200 tỷ: 6.000.000 đồng</w:t>
      </w:r>
    </w:p>
    <w:p>
      <w:r>
        <w:t>Tổng vốn đầu tư &gt; 200 tỷ và ≤ 500 tỷ: 7.000.000 đồng</w:t>
      </w:r>
    </w:p>
    <w:p>
      <w:r>
        <w:t>Tổng vốn đầu tư &gt; 500 tỷ: 8.500.000 đồng</w:t>
      </w:r>
    </w:p>
    <w:p>
      <w:r>
        <w:t>Nhóm 2.  Dự án công trình dân dụng:</w:t>
      </w:r>
    </w:p>
    <w:p>
      <w:r>
        <w:t>Tổng vốn đầu tư ≤ 50 tỷ: 3.450.000 đồng</w:t>
      </w:r>
    </w:p>
    <w:p>
      <w:r>
        <w:t>Tổng vốn đầu tư &gt; 50 tỷ và ≤ 100 tỷ: 4.250.000 đồng</w:t>
      </w:r>
    </w:p>
    <w:p>
      <w:r>
        <w:t>Tổng vốn đầu tư &gt; 100 tỷ và ≤ 200 tỷ: 7.500.000 đồng</w:t>
      </w:r>
    </w:p>
    <w:p>
      <w:r>
        <w:t>Tổng vốn đầu tư &gt; 200 tỷ và ≤ 500 tỷ: 8.000.000 đồng</w:t>
      </w:r>
    </w:p>
    <w:p>
      <w:r>
        <w:t>Tổng vốn đầu tư &gt; 500 tỷ: 12.500.000 đồng</w:t>
      </w:r>
    </w:p>
    <w:p>
      <w:r>
        <w:t>Nhóm 3.  Dự án hạ tầng kỹ thuật:</w:t>
      </w:r>
    </w:p>
    <w:p>
      <w:r>
        <w:t>Tổng vốn đầu tư ≤ 50 tỷ: 3.750.000 đồng</w:t>
      </w:r>
    </w:p>
    <w:p>
      <w:r>
        <w:t>Tổng vốn đầu tư &gt; 50 tỷ và ≤ 100 tỷ: 4.750.000 đồng</w:t>
      </w:r>
    </w:p>
    <w:p>
      <w:r>
        <w:t>Tổng vốn đầu tư &gt; 100 tỷ và ≤ 200 tỷ: 8.500.000 đồng</w:t>
      </w:r>
    </w:p>
    <w:p>
      <w:r>
        <w:t>Tổng vốn đầu tư &gt; 200 tỷ và ≤ 500 tỷ: 9.000.000 đồng</w:t>
      </w:r>
    </w:p>
    <w:p>
      <w:r>
        <w:t>Tổng vốn đầu tư &gt; 500 tỷ: 12.500.000 đồng</w:t>
      </w:r>
    </w:p>
    <w:p>
      <w:r>
        <w:t>Nhóm 4.  Dự án nông nghiệp, lâm nghiệp, thủy sản:</w:t>
      </w:r>
    </w:p>
    <w:p>
      <w:r>
        <w:t>Tổng vốn đầu tư ≤ 50 tỷ: 5.000.000 đồng</w:t>
      </w:r>
    </w:p>
    <w:p>
      <w:r>
        <w:t>Tổng vốn đầu tư &gt; 50 tỷ và ≤ 100 tỷ: 5.850.000 đồng</w:t>
      </w:r>
    </w:p>
    <w:p>
      <w:r>
        <w:t>Tổng vốn đầu tư &gt; 100 tỷ và ≤ 200 tỷ: 9.600.000 đồng</w:t>
      </w:r>
    </w:p>
    <w:p>
      <w:r>
        <w:t>Tổng vốn đầu tư &gt; 200 tỷ và ≤ 500 tỷ: 10.100.000 đồng</w:t>
      </w:r>
    </w:p>
    <w:p>
      <w:r>
        <w:t>Tổng vốn đầu tư &gt; 500 tỷ: 13.000.000 đồng</w:t>
      </w:r>
    </w:p>
    <w:p>
      <w:r>
        <w:t>Nhóm 5.  Dự án giao thông:</w:t>
      </w:r>
    </w:p>
    <w:p>
      <w:r>
        <w:t>Tổng vốn đầu tư ≤ 50 tỷ: 4.050.000 đồng</w:t>
      </w:r>
    </w:p>
    <w:p>
      <w:r>
        <w:t>Tổng vốn đầu tư &gt; 50 tỷ và ≤ 100 tỷ: 5.000.000 đồng</w:t>
      </w:r>
    </w:p>
    <w:p>
      <w:r>
        <w:t>Tổng vốn đầu tư &gt; 100 tỷ và ≤ 200 tỷ: 9.000.000 đồng</w:t>
      </w:r>
    </w:p>
    <w:p>
      <w:r>
        <w:t>Tổng vốn đầu tư &gt; 200 tỷ và ≤ 500 tỷ: 10.000.000 đồng</w:t>
      </w:r>
    </w:p>
    <w:p>
      <w:r>
        <w:t>Tổng vốn đầu tư &gt; 500 tỷ: 12.500.000 đồng</w:t>
      </w:r>
    </w:p>
    <w:p>
      <w:r>
        <w:t>Nhóm 6.  Dự án công nghiệp:</w:t>
      </w:r>
    </w:p>
    <w:p>
      <w:r>
        <w:t>Tổng vốn đầu tư ≤ 50 tỷ: 4.200.000 đồng</w:t>
      </w:r>
    </w:p>
    <w:p>
      <w:r>
        <w:t>Tổng vốn đầu tư &gt; 50 tỷ và ≤ 100 tỷ: 5.250.000 đồng</w:t>
      </w:r>
    </w:p>
    <w:p>
      <w:r>
        <w:t>Tổng vốn đầu tư &gt; 100 tỷ và ≤ 200 tỷ: 9.500.000 đồng</w:t>
      </w:r>
    </w:p>
    <w:p>
      <w:r>
        <w:t>Tổng vốn đầu tư &gt; 200 tỷ và ≤ 500 tỷ: 10.000.000 đồng</w:t>
      </w:r>
    </w:p>
    <w:p>
      <w:r>
        <w:t>Tổng vốn đầu tư &gt; 500 tỷ: 13.000.000 đồng</w:t>
      </w:r>
    </w:p>
    <w:p>
      <w:r>
        <w:t>Nhóm 7.  Dự án khác (không thuộc nhóm 1, 2,3,4,5,6):</w:t>
      </w:r>
    </w:p>
    <w:p>
      <w:r>
        <w:t>Tổng vốn đầu tư ≤ 50 tỷ: 2.500.000 đồng</w:t>
      </w:r>
    </w:p>
    <w:p>
      <w:r>
        <w:t>Tổng vốn đầu tư &gt; 50 tỷ và ≤ 100 tỷ: 3.000.000 đồng</w:t>
      </w:r>
    </w:p>
    <w:p>
      <w:r>
        <w:t>Tổng vốn đầu tư &gt; 100 tỷ và ≤ 200 tỷ: 5.400.000 đồng</w:t>
      </w:r>
    </w:p>
    <w:p>
      <w:r>
        <w:t>Tổng vốn đầu tư &gt; 200 tỷ và ≤ 500 tỷ: 6.000.000 đồng</w:t>
      </w:r>
    </w:p>
    <w:p>
      <w:r>
        <w:t>Tổng vốn đầu tư &gt; 500 tỷ: 7.800.000 đồng</w:t>
      </w:r>
    </w:p>
    <w:p>
      <w:r>
        <w:t>- Mức thu phí thẩm định báo cáo đánh giá tác động môi trường đối với các dự án thực hiện thẩm định thông qua hình thức lấy ý kiến cơ quan, tổ chức có liên quan.</w:t>
      </w:r>
    </w:p>
    <w:p>
      <w:r>
        <w:t>Nhóm 1.  Dự án xử lý chất thải và cải thiện môi trường:</w:t>
      </w:r>
    </w:p>
    <w:p>
      <w:r>
        <w:t>Tổng vốn đầu tư ≤ 50 tỷ: 1.750.000 đồng</w:t>
      </w:r>
    </w:p>
    <w:p>
      <w:r>
        <w:t>Tổng vốn đầu tư &gt; 50 tỷ và ≤ 100 tỷ: 2.300.000 đồng</w:t>
      </w:r>
    </w:p>
    <w:p>
      <w:r>
        <w:t>Tổng vốn đầu tư &gt; 100 tỷ và ≤ 200 tỷ: 2.700.000 đồng</w:t>
      </w:r>
    </w:p>
    <w:p>
      <w:r>
        <w:t>Tổng vốn đầu tư &gt; 200 tỷ và ≤ 500 tỷ: 4.900.000 đồng</w:t>
      </w:r>
    </w:p>
    <w:p>
      <w:r>
        <w:t>Tổng vốn đầu tư &gt; 500 tỷ: 5.950.000 đồng</w:t>
      </w:r>
    </w:p>
    <w:p>
      <w:r>
        <w:t>Nhóm 2.  Dự án công trình dân dụng:</w:t>
      </w:r>
    </w:p>
    <w:p>
      <w:r>
        <w:t>Tổng vốn đầu tư ≤ 50 tỷ: 2.450.000 đồng</w:t>
      </w:r>
    </w:p>
    <w:p>
      <w:r>
        <w:t>Tổng vốn đầu tư &gt; 50 tỷ và ≤ 100 tỷ: 3.000.000 đồng</w:t>
      </w:r>
    </w:p>
    <w:p>
      <w:r>
        <w:t>Tổng vốn đầu tư &gt; 100 tỷ và ≤ 200 tỷ: 5.250.000 đồng</w:t>
      </w:r>
    </w:p>
    <w:p>
      <w:r>
        <w:t>Tổng vốn đầu tư &gt; 200 tỷ và ≤ 500 tỷ: 5.600.000 đồng</w:t>
      </w:r>
    </w:p>
    <w:p>
      <w:r>
        <w:t>Tổng vốn đầu tư &gt; 500 tỷ: 8.750.000 đồng</w:t>
      </w:r>
    </w:p>
    <w:p>
      <w:r>
        <w:t>Nhóm 3.  Dự án hạ tầng kỹ thuật:</w:t>
      </w:r>
    </w:p>
    <w:p>
      <w:r>
        <w:t>Tổng vốn đầu tư ≤ 50 tỷ: 2.650.000 đồng</w:t>
      </w:r>
    </w:p>
    <w:p>
      <w:r>
        <w:t>Tổng vốn đầu tư &gt; 50 tỷ và ≤ 100 tỷ: 3.350.000 đồng</w:t>
      </w:r>
    </w:p>
    <w:p>
      <w:r>
        <w:t>Tổng vốn đầu tư &gt; 100 tỷ và ≤ 200 tỷ: 5.950.000 đồng</w:t>
      </w:r>
    </w:p>
    <w:p>
      <w:r>
        <w:t>Tổng vốn đầu tư &gt; 200 tỷ và ≤ 500 tỷ: 6.300.000 đồng</w:t>
      </w:r>
    </w:p>
    <w:p>
      <w:r>
        <w:t>Tổng vốn đầu tư &gt; 500 tỷ: 8.750.000 đồng</w:t>
      </w:r>
    </w:p>
    <w:p>
      <w:r>
        <w:t>Nhóm 4.  Dự án nông nghiệp, lâm nghiệp, thủy sản:</w:t>
      </w:r>
    </w:p>
    <w:p>
      <w:r>
        <w:t>Tổng vốn đầu tư ≤ 50 tỷ: 3.500.000 đồng</w:t>
      </w:r>
    </w:p>
    <w:p>
      <w:r>
        <w:t>Tổng vốn đầu tư &gt; 50 tỷ và ≤ 100 tỷ: 4.100.000 đồng</w:t>
      </w:r>
    </w:p>
    <w:p>
      <w:r>
        <w:t>Tổng vốn đầu tư &gt; 100 tỷ và ≤ 200 tỷ: 6.750.000 đồng</w:t>
      </w:r>
    </w:p>
    <w:p>
      <w:r>
        <w:t>Tổng vốn đầu tư &gt; 200 tỷ và ≤ 500 tỷ: 7.100.000 đồng</w:t>
      </w:r>
    </w:p>
    <w:p>
      <w:r>
        <w:t>Tổng vốn đầu tư &gt; 500 tỷ: 9.100.000 đồng</w:t>
      </w:r>
    </w:p>
    <w:p>
      <w:r>
        <w:t>Nhóm 5.  Dự án giao thông:</w:t>
      </w:r>
    </w:p>
    <w:p>
      <w:r>
        <w:t>Tổng vốn đầu tư &lt; 50 tỷ: 2.8500.000 đồng</w:t>
      </w:r>
    </w:p>
    <w:p>
      <w:r>
        <w:t>Tổng vốn đầu tư &gt; 50 tỷ và ≤ 100 tỷ: 3.500.000 đồng</w:t>
      </w:r>
    </w:p>
    <w:p>
      <w:r>
        <w:t>Tổng vốn đầu tư &gt; 100 tỷ và ≤ 200 tỷ: 6.300.000 đồng</w:t>
      </w:r>
    </w:p>
    <w:p>
      <w:r>
        <w:t>Tổng vốn đầu tư &gt; 200 tỷ và ≤ 500 tỷ: 7.000.000 đồng</w:t>
      </w:r>
    </w:p>
    <w:p>
      <w:r>
        <w:t>Tổng vốn đầu tư &gt; 500 tỷ: 8.750.000 đồng</w:t>
      </w:r>
    </w:p>
    <w:p>
      <w:r>
        <w:t>Nhóm 6.  Dự án công nghiệp:</w:t>
      </w:r>
    </w:p>
    <w:p>
      <w:r>
        <w:t>Tổng vốn đầu tư ≤ 50 tỷ: 2.950.000 đồng</w:t>
      </w:r>
    </w:p>
    <w:p>
      <w:r>
        <w:t>Tổng vốn đầu tư &gt; 50 tỷ và ≤ 100 tỷ: 3.700.000 đồng</w:t>
      </w:r>
    </w:p>
    <w:p>
      <w:r>
        <w:t>Tổng vốn đầu tư &gt; 100 tỷ và ≤ 200 tỷ: 6.500.000 đồng</w:t>
      </w:r>
    </w:p>
    <w:p>
      <w:r>
        <w:t>Tổng vốn đầu tư &gt; 200 tỷ và ≤ 500 tỷ: 7.000.000 đồng</w:t>
      </w:r>
    </w:p>
    <w:p>
      <w:r>
        <w:t>Tổng vốn đầu tư &gt; 500 tỷ: 9.100.000 đồng</w:t>
      </w:r>
    </w:p>
    <w:p>
      <w:r>
        <w:t>Nhóm 7.  Dự án khác (không thuộc nhóm 1, 2,3,4,5,6):</w:t>
      </w:r>
    </w:p>
    <w:p>
      <w:r>
        <w:t>Tổng vốn đầu tư ≤ 50 tỷ 1.750.000 đồng</w:t>
      </w:r>
    </w:p>
    <w:p>
      <w:r>
        <w:t>Tổng vốn đầu tư &gt; 50 tỷ và ≤ 100 tỷ: 2.100.000 đồng</w:t>
      </w:r>
    </w:p>
    <w:p>
      <w:r>
        <w:t>Tổng vốn đầu tư &gt; 100 tỷ và ≤ 200 tỷ: 3.800.000 đồng</w:t>
      </w:r>
    </w:p>
    <w:p>
      <w:r>
        <w:t>Tổng vốn đầu tư &gt; 200 tỷ và ≤ 500 tỷ: 4.200.000 đồng</w:t>
      </w:r>
    </w:p>
    <w:p>
      <w:r>
        <w:t>Tổng vốn đầu tư &gt; 500 tỷ: 5.500.000 đồng</w:t>
      </w:r>
    </w:p>
    <w:p>
      <w:r>
        <w:t>- Luật BVMT 2020;</w:t>
      </w:r>
    </w:p>
    <w:p>
      <w:r>
        <w:t>- Nghị định số 08/2022/NĐ-CP;</w:t>
      </w:r>
    </w:p>
    <w:p>
      <w:r>
        <w:t>- Nghị định số 05/2025/NĐ-CP;</w:t>
      </w:r>
    </w:p>
    <w:p>
      <w:r>
        <w:t>-Thông tư số 02/2022/TT-BTNMT;</w:t>
      </w:r>
    </w:p>
    <w:p>
      <w:r>
        <w:t>- Thông tư số 07/2025/TT-BTNMT</w:t>
      </w:r>
    </w:p>
    <w:p>
      <w:r>
        <w:t>- Quyết định số 3749/QĐ-UBND ngày 06/12/2024 của UBND tỉnh.</w:t>
      </w:r>
    </w:p>
    <w:p>
      <w:r>
        <w:t>- Nghị quyết số 07/2022/NQ-HĐND ngày 08/7/2022 của Hội đồng nhân dân tỉnh Đồng Nai.</w:t>
      </w:r>
    </w:p>
    <w:p>
      <w:r>
        <w:t>- Nghị quyết số 19/2023/NQ-HĐND ngày 29/9/2023 của Hội đồng nhân dân tỉnh Đồng Nai.</w:t>
      </w:r>
    </w:p>
    <w:p>
      <w:r>
        <w:t>6</w:t>
      </w:r>
    </w:p>
    <w:p>
      <w:r>
        <w:t>1.010735</w:t>
      </w:r>
    </w:p>
    <w:p>
      <w:r>
        <w:t>Thẩm định phương án cải tạo, phục hồi môi trường trong hoạt động khai thác khoáng sản (báo cáo riêng theo quy định tại khoản 2 Điều 36 Nghị định số 08/2022/ NĐ-CP)</w:t>
      </w:r>
    </w:p>
    <w:p>
      <w:r>
        <w:t>- Thẩm định hồ sơ : 30 ngày kể từ ngày nhận đủ hồ sơ hợp lệ</w:t>
      </w:r>
    </w:p>
    <w:p>
      <w:r>
        <w:t>- Phê duyệt hồ sơ 15 ngày.</w:t>
      </w:r>
    </w:p>
    <w:p>
      <w:r>
        <w:t>Thời gian tổ chức, cá nhân chỉnh sửa, bổ sung hồ sơ không tính vào thời gian giải quyết thủ tục hành chính của cơ quan cấp phép.</w:t>
      </w:r>
    </w:p>
    <w:p>
      <w:r>
        <w:t>Nộp hồ sơ</w:t>
      </w:r>
    </w:p>
    <w:p>
      <w:r>
        <w:t>- Trực tiếp hoặc qua dịch vụ bưu chính công ích tại Trung tâm phục vụ hành chính công của tỉnh</w:t>
      </w:r>
    </w:p>
    <w:p>
      <w:r>
        <w:t>- Trực tuyến qua cổng dịch vụ công của tỉnh</w:t>
      </w:r>
    </w:p>
    <w:p>
      <w:r>
        <w:t>- Cơ quan có thẩm quyền quyết định:  UBND tỉnh</w:t>
      </w:r>
    </w:p>
    <w:p>
      <w:r>
        <w:t>- Cơ quan Trực tiếp thực hiện:  Sở Nông nghiệp và Môi trường</w:t>
      </w:r>
    </w:p>
    <w:p>
      <w:r>
        <w:t>Tổng vốn đầu tư ≤ 50 tỷ: 5.000.000 đồng</w:t>
      </w:r>
    </w:p>
    <w:p>
      <w:r>
        <w:t>Tổng vốn đầu tư &gt; 50 tỷ và ≤ 100 tỷ: 6.000.000 đồng</w:t>
      </w:r>
    </w:p>
    <w:p>
      <w:r>
        <w:t>Tổng vốn đầu tư &gt; 100 tỷ và ≤ 200 tỷ: 10.800.000 đồng</w:t>
      </w:r>
    </w:p>
    <w:p>
      <w:r>
        <w:t>Tổng vốn đầu tư &gt; 200 tỷ và ≤ 500 tỷ: 12.000.000 đồng</w:t>
      </w:r>
    </w:p>
    <w:p>
      <w:r>
        <w:t>Tổng vốn đầu tư &gt; 500 tỷ: 15.600.000 đồng</w:t>
      </w:r>
    </w:p>
    <w:p>
      <w:r>
        <w:t>Tổng vốn đầu tư ≤ 50 tỷ: 2.500.000 đồng</w:t>
      </w:r>
    </w:p>
    <w:p>
      <w:r>
        <w:t>Tổng vốn đầu tư &gt; 50 tỷ và ≤ 100 tỷ: 3.000.000 đồng</w:t>
      </w:r>
    </w:p>
    <w:p>
      <w:r>
        <w:t>Tổng vốn đầu tư &gt; 100 tỷ và ≤ 200 tỷ: 5.400.000 đồng</w:t>
      </w:r>
    </w:p>
    <w:p>
      <w:r>
        <w:t>Tổng vốn đầu tư &gt; 200 tỷ và ≤ 500 tỷ: 6.000.000 đồng</w:t>
      </w:r>
    </w:p>
    <w:p>
      <w:r>
        <w:t>Tổng vốn đầu tư &gt; 500 tỷ: 7.800.000 đồng</w:t>
      </w:r>
    </w:p>
    <w:p>
      <w:r>
        <w:t>- Luật Khoáng sản 2010</w:t>
      </w:r>
    </w:p>
    <w:p>
      <w:r>
        <w:t>- Luật BVMT 2020;</w:t>
      </w:r>
    </w:p>
    <w:p>
      <w:r>
        <w:t>- Nghị định số 08/2022/NĐ-CP;</w:t>
      </w:r>
    </w:p>
    <w:p>
      <w:r>
        <w:t>- Thông tư số 02/2022/TT-BTNMT;</w:t>
      </w:r>
    </w:p>
    <w:p>
      <w:r>
        <w:t>- Quyết định số 3749/QĐ-UBND ngày 06/12/2024 của UBND tỉnh.</w:t>
      </w:r>
    </w:p>
    <w:p>
      <w:r>
        <w:t>- Nghị quyết số 07/2022/NQ-HĐND ngày 08/7/2022 của Hội đồng nhân dân tỉnh Đồng Nai.</w:t>
      </w:r>
    </w:p>
    <w:p>
      <w:r>
        <w:t>- Nghị quyết số 19/2023/NQ-HĐND ngày 29/9/2023 của Hội đồng nhân dân tỉnh Đồng Nai.</w:t>
      </w:r>
    </w:p>
    <w:p>
      <w:r>
        <w:t>II</w:t>
      </w:r>
    </w:p>
    <w:p>
      <w:r>
        <w:t>CẤP HUYỆN</w:t>
      </w:r>
    </w:p>
    <w:p>
      <w:r>
        <w:t>1</w:t>
      </w:r>
    </w:p>
    <w:p>
      <w:r>
        <w:t>1.010723</w:t>
      </w:r>
    </w:p>
    <w:p>
      <w:r>
        <w:t>Cấp giấy phép môi trường</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10 (mười) ngày kể từ ngày nhận được hồ sơ đầy đủ, hợp lệ).</w:t>
      </w:r>
    </w:p>
    <w:p>
      <w:r>
        <w:t>Thời gian phân tích mẫu chất thải và hoàn thiện hồ sơ không tính vào thời gian giải quyết thủ tục hành chính của cơ quan cấp phép .</w:t>
      </w:r>
    </w:p>
    <w:p>
      <w:r>
        <w:t>Nộp hồ sơ tại:</w:t>
      </w:r>
    </w:p>
    <w:p>
      <w:r>
        <w:t>- Trực tiếp hoặc qua dịch vụ bưu chính công ích Bộ phận Một cửa cấp huyện</w:t>
      </w:r>
    </w:p>
    <w:p>
      <w:r>
        <w:t>- Trực tuyến toàn trình qua cổng dịch vụ công (khi có yêu cầu của Chủ dự án đầu tư không thuộc đối tượng phải vận hành thử nghiệm công trình xử lý chất thải)</w:t>
      </w:r>
    </w:p>
    <w:p>
      <w:r>
        <w:t>- Cơ quan có thẩm quyền quyết định:  UBND cấp huyện</w:t>
      </w:r>
    </w:p>
    <w:p>
      <w:r>
        <w:t>- Cơ quan trực tiếp thực hiện:  Phòng Nông nghiệp và Môi trường hoặc Phòng Tài nguyên và Môi trường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9.100.000 đồng</w:t>
      </w:r>
    </w:p>
    <w:p>
      <w:r>
        <w:t>- Các dự án đầu tư, cơ sở quy định tại khoản 2 Điều 39 Luật Bảo vệ môi trường hoạt động trước ngày Luật Bảo vệ môi trường 2020 có hiệu lực: 6.400.000 đồng</w:t>
      </w:r>
    </w:p>
    <w:p>
      <w:r>
        <w:t>- Các trường hợp quy định tại khoản 8 Điều 29 Nghị định số 08/2022/NĐ-CP ngày 10/01/2022 của Chính phủ: 4.800.000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4.550.000 đồng</w:t>
      </w:r>
    </w:p>
    <w:p>
      <w:r>
        <w:t>- Các dự án đầu tư, cơ sở quy định tại khoản 2 Điều 39 Luật Bảo vệ môi trường hoạt động trước ngày Luật Bảo vệ môi trường 2020 có hiệu lực: 3.200.000 đồng</w:t>
      </w:r>
    </w:p>
    <w:p>
      <w:r>
        <w:t>- Các trường hợp quy định tại khoản 8 Điều 29 Nghị định số 08/2022/NĐ-CP ngày 10/01/2022 của Chính phủ: 2.400.000 đồng</w:t>
      </w:r>
    </w:p>
    <w:p>
      <w:r>
        <w:t>- Luật BVMT 2020;</w:t>
      </w:r>
    </w:p>
    <w:p>
      <w:r>
        <w:t>- Nghị định số 08/2022/NĐ-CP;</w:t>
      </w:r>
    </w:p>
    <w:p>
      <w:r>
        <w:t>- Nghị định số 05/2025/NĐ-CP;</w:t>
      </w:r>
    </w:p>
    <w:p>
      <w:r>
        <w:t>-Thông tư số 02/2022/TT-BTNMT;</w:t>
      </w:r>
    </w:p>
    <w:p>
      <w:r>
        <w:t>- Thông tư số 07/2025/TT-BTNMT</w:t>
      </w:r>
    </w:p>
    <w:p>
      <w:r>
        <w:t>- Nghị quyết số 07/2022/NQ-HĐND ngày 08/7/2022 của Hội đồng nhân dân tỉnh Đồng Nai.</w:t>
      </w:r>
    </w:p>
    <w:p>
      <w:r>
        <w:t>- Nghị quyết số 19/2023/NQ-HĐND ngày 29/9/2023 của Hội đồng nhân dân tỉnh Đồng Nai.</w:t>
      </w:r>
    </w:p>
    <w:p>
      <w:r>
        <w:t>2</w:t>
      </w:r>
    </w:p>
    <w:p>
      <w:r>
        <w:t>1.010724</w:t>
      </w:r>
    </w:p>
    <w:p>
      <w:r>
        <w:t>Cấp đổi giấy phép môi trường</w:t>
      </w:r>
    </w:p>
    <w:p>
      <w:r>
        <w:t>10 ngày kể từ ngày nhận đủ hồ sơ hợp lệ</w:t>
      </w:r>
    </w:p>
    <w:p>
      <w:r>
        <w:t>Thời gian tổ chức, cá nhân chỉnh sửa, bổ sung hồ sơ không tính vào thời gian giải quyết thủ tục hành chính của cơ quan cấp phép.</w:t>
      </w:r>
    </w:p>
    <w:p>
      <w:r>
        <w:t>Trực tuyến toàn trình qua cổng dịch vụ công</w:t>
      </w:r>
    </w:p>
    <w:p>
      <w:r>
        <w:t>- Cơ quan có thẩm quyền quyết định:  UBND cấp huyện</w:t>
      </w:r>
    </w:p>
    <w:p>
      <w:r>
        <w:t>- Cơ quan trực tiếp thực hiện:  Phòng Nông nghiệp và Môi trường hoặc Phòng Tài nguyên và Môi trường</w:t>
      </w:r>
    </w:p>
    <w:p>
      <w:r>
        <w:t>Không quy định</w:t>
      </w:r>
    </w:p>
    <w:p>
      <w:r>
        <w:t>- Luật BVMT 2020;</w:t>
      </w:r>
    </w:p>
    <w:p>
      <w:r>
        <w:t>- Nghị định số 08/2022/NĐ-CP;</w:t>
      </w:r>
    </w:p>
    <w:p>
      <w:r>
        <w:t>- Nghị định số 05/2025/NĐ-CP;</w:t>
      </w:r>
    </w:p>
    <w:p>
      <w:r>
        <w:t>- Thông tư số 02/2022/TT-BTNMT</w:t>
      </w:r>
    </w:p>
    <w:p>
      <w:r>
        <w:t>- Thông tư số 07/2025/TT-BTNMT</w:t>
      </w:r>
    </w:p>
    <w:p>
      <w:r>
        <w:t>3</w:t>
      </w:r>
    </w:p>
    <w:p>
      <w:r>
        <w:t>1.010725</w:t>
      </w:r>
    </w:p>
    <w:p>
      <w:r>
        <w:t>Cấp điều chỉnh giấy phép môi trường</w:t>
      </w:r>
    </w:p>
    <w:p>
      <w:r>
        <w:t>25 ngày kể từ ngày nhận đủ hồ sơ hợp lệ</w:t>
      </w:r>
    </w:p>
    <w:p>
      <w:r>
        <w:t>Thời gian tổ chức, cá nhân chỉnh sửa, bổ sung hồ sơ không tính vào thời gian giải quyết thủ tục hành chính của cơ quan cấp phép.</w:t>
      </w:r>
    </w:p>
    <w:p>
      <w:r>
        <w:t>Trực tuyến toàn trình qua cổng dịch vụ công</w:t>
      </w:r>
    </w:p>
    <w:p>
      <w:r>
        <w:t>- Cơ quan có thẩm quyền quyết định:  UBND cấp huyện</w:t>
      </w:r>
    </w:p>
    <w:p>
      <w:r>
        <w:t>- Cơ quan trực tiếp thực hiện:  Phòng Nông nghiệp và Môi trường hoặc Phòng Tài nguyên và Môi trường</w:t>
      </w:r>
    </w:p>
    <w:p>
      <w:r>
        <w:t>5.600.000 đồng</w:t>
      </w:r>
    </w:p>
    <w:p>
      <w:r>
        <w:t>2.800.000 đồng</w:t>
      </w:r>
    </w:p>
    <w:p>
      <w:r>
        <w:t>- Luật BVMT 2020;</w:t>
      </w:r>
    </w:p>
    <w:p>
      <w:r>
        <w:t>- Nghị định số 08/2022/NĐ-CP;</w:t>
      </w:r>
    </w:p>
    <w:p>
      <w:r>
        <w:t>- Nghị định số 05/2025/NĐ-CP;</w:t>
      </w:r>
    </w:p>
    <w:p>
      <w:r>
        <w:t>- Thông tư số 02/2022/TT-BTNMT;</w:t>
      </w:r>
    </w:p>
    <w:p>
      <w:r>
        <w:t>- Thông tư số 07/2025/TT-BTNMT</w:t>
      </w:r>
    </w:p>
    <w:p>
      <w:r>
        <w:t>- Nghị quyết số 07/2022/NQ-HĐND ngày 08/7/2022 của Hội đồng nhân dân tỉnh Đồng Nai.</w:t>
      </w:r>
    </w:p>
    <w:p>
      <w:r>
        <w:t>- Nghị quyết số 19/2023/NQ-HĐND ngày 29/9/2023 của Hội đồng nhân dân tỉnh Đồng Nai.</w:t>
      </w:r>
    </w:p>
    <w:p>
      <w:r>
        <w:t>4</w:t>
      </w:r>
    </w:p>
    <w:p>
      <w:r>
        <w:t>1.010726</w:t>
      </w:r>
    </w:p>
    <w:p>
      <w:r>
        <w:t>Cấp lại giấy phép môi trường</w:t>
      </w:r>
    </w:p>
    <w:p>
      <w:r>
        <w:t>- Thời hạn kiểm tra, trả lời về tính đầy đủ, hợp lệ của hồ sơ: Không quy định.</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Nộp hồ sơ tại:</w:t>
      </w:r>
    </w:p>
    <w:p>
      <w:r>
        <w:t>- Trực tiếp hoặc qua dịch vụ bưu chính công ích Bộ phận Một cửa cấp huyện</w:t>
      </w:r>
    </w:p>
    <w:p>
      <w:r>
        <w:t>- Trực tuyến toàn trình qua Cổng dịch vụ công của tỉnh (khi có yêu cầu của Chủ dự án đầu tư không thuộc đối tượng phải vận hành thử nghiệm công trình xử lý chất thải)</w:t>
      </w:r>
    </w:p>
    <w:p>
      <w:r>
        <w:t>- Cơ quan có thẩm quyền quyết định: UBND cấp huyện</w:t>
      </w:r>
    </w:p>
    <w:p>
      <w:r>
        <w:t>- Cơ quan trực tiếp thực hiện: Phòng Nông nghiệp và Môi trường hoặc Phòng Tài nguyên và Môi trường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9.100.000 đồng</w:t>
      </w:r>
    </w:p>
    <w:p>
      <w:r>
        <w:t>- Các dự án đầu tư, cơ sở quy định tại khoản 2 Điều 39 Luật Bảo vệ môi trường hoạt động trước ngày Luật Bảo vệ môi trường 2020 có hiệu lực: 6.400.000 đồng</w:t>
      </w:r>
    </w:p>
    <w:p>
      <w:r>
        <w:t>- Các trường hợp quy định tại khoản 8 Điều 29 Nghị định số 08/2022/NĐ-CP ngày 10/01/2022 của Chính phủ: 4.800.000 đồng</w:t>
      </w:r>
    </w:p>
    <w:p>
      <w:r>
        <w:t>- Dự án đầu tư không thuộc đối tượng phải thực hiện đánh giá tác động môi trường phải có giấy phép môi trường quy định tại các điểm a và b khoản 4; khoản 5 Điều 28 Luật Bảo vệ môi trường năm 2020: 4.550.000 đồng</w:t>
      </w:r>
    </w:p>
    <w:p>
      <w:r>
        <w:t>- Các dự án đầu tư, cơ sở quy định tại khoản 2 Điều 39 Luật Bảo vệ môi trường hoạt động trước ngày Luật Bảo vệ môi trường 2020 có hiệu lực: 3.200.000 đồng</w:t>
      </w:r>
    </w:p>
    <w:p>
      <w:r>
        <w:t>- Các trường hợp quy định tại khoản 8 Điều 29 Nghị định số 08/2022/NĐ-CP ngày 10/01/2022 của Chính phủ: 2.400.000 đồng</w:t>
      </w:r>
    </w:p>
    <w:p>
      <w:r>
        <w:t>- Luật BVMT 2020;</w:t>
      </w:r>
    </w:p>
    <w:p>
      <w:r>
        <w:t>- Nghị định số 08/2022/NĐ-CP;</w:t>
      </w:r>
    </w:p>
    <w:p>
      <w:r>
        <w:t>- Nghị định số 05/2025/NĐ-CP;</w:t>
      </w:r>
    </w:p>
    <w:p>
      <w:r>
        <w:t>- Thông tư số 02/2022/TT-BTNMT;</w:t>
      </w:r>
    </w:p>
    <w:p>
      <w:r>
        <w:t>- Thông tư số 07/2025/TT-BTNMT</w:t>
      </w:r>
    </w:p>
    <w:p>
      <w:r>
        <w:t>- Nghị quyết số 07/2022/NQ-HĐND ngày 08/7/2022 của Hội đồng nhân dân tỉnh Đồng Nai.</w:t>
      </w:r>
    </w:p>
    <w:p>
      <w:r>
        <w:t>- Nghị quyết số 19/2023/NQ-HĐND ngày 29/9/2023 của Hội đồng nhân dân tỉnh Đồng Nai</w:t>
      </w:r>
    </w:p>
    <w:p>
      <w:r>
        <w:t>III</w:t>
      </w:r>
    </w:p>
    <w:p>
      <w:r>
        <w:t>CẤP XÃ</w:t>
      </w:r>
    </w:p>
    <w:p>
      <w:r>
        <w:t>1</w:t>
      </w:r>
    </w:p>
    <w:p>
      <w:r>
        <w:t>1.010736</w:t>
      </w:r>
    </w:p>
    <w:p>
      <w:r>
        <w:t>Tham vấn trong đánh giá tác động môi trường</w:t>
      </w:r>
    </w:p>
    <w:p>
      <w:r>
        <w:t>15 ngày kể từ ngày nhận đủ hồ sơ hợp lệ</w:t>
      </w:r>
    </w:p>
    <w:p>
      <w:r>
        <w:t>Thời gian tổ chức, cá nhân chỉnh sửa, bổ sung hồ sơ không tính vào thời gian giải quyết thủ tục hành chính của cơ quan cấp phép.</w:t>
      </w:r>
    </w:p>
    <w:p>
      <w:r>
        <w:t>Nộp hồ sơ tới UBND cấp xã</w:t>
      </w:r>
    </w:p>
    <w:p>
      <w:r>
        <w:t>- Cơ quan có thẩm quyền quyết định:  UBND cấp xã</w:t>
      </w:r>
    </w:p>
    <w:p>
      <w:r>
        <w:t>- Cơ quan trực tiếp thực hiện:  Bộ phận thẩm định thuộc UBND cấp xã</w:t>
      </w:r>
    </w:p>
    <w:p>
      <w:r>
        <w:t>Không quy định</w:t>
      </w:r>
    </w:p>
    <w:p>
      <w:r>
        <w:t>- Luật BVMT 2020;</w:t>
      </w:r>
    </w:p>
    <w:p>
      <w:r>
        <w:t>- Nghị định số 08/2022/NĐ-CP;</w:t>
      </w:r>
    </w:p>
    <w:p>
      <w:r>
        <w:t>- Nghị định số 05/2025/NĐ-CP;</w:t>
      </w:r>
    </w:p>
    <w:p>
      <w:r>
        <w:t>- Thông tư số 02/2022/TT-BTNMT;</w:t>
      </w:r>
    </w:p>
    <w:p>
      <w:r>
        <w:t>- Thông tư số 07/2025/TT-BTNMT</w:t>
      </w:r>
    </w:p>
    <w:p>
      <w:r>
        <w:t>[1]  Nội dung TTHC thực hiện theo Quyết định số 973/QĐ-BNNMT ngày 18/4/2025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