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năm 2023 về biểu mẫu báo cáo thống kê và phân công thực hiện Hệ thống chỉ tiêu thống kê, biểu mẫu báo cáo thống kê thu thập thông tin thuộc hệ thống chỉ tiêu thống kê cấp tỉnh, cấp huyện, cấp xã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1373/QĐ-UBND</w:t>
      </w:r>
    </w:p>
    <w:p>
      <w:r>
        <w:t>Cao Bằng, ngày 20 tháng 10 năm 2023</w:t>
      </w:r>
    </w:p>
    <w:p>
      <w:r>
        <w:t>QUYẾT ĐỊNH</w:t>
      </w:r>
    </w:p>
    <w:p>
      <w:r>
        <w:t>VỀ VIỆC BAN HÀNH BIỂU MẪU BÁO CÁO THỐNG KÊ VÀ PHÂN CÔNG THỰC HIỆN HỆ THỐNG CHỈ TIÊU THỐNG KÊ, BIỂU MẪU BÁO CÁO THỐNG KÊ THU THẬP THÔNG TIN THUỘC HỆ THỐNG CHỈ TIÊU THỐNG KÊ CẤP TỈNH, CẤP HUYỆN, CẤP XÃ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Cao Bằng.</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thuộc UBND tỉnh, các cơ quan trung ương đóng trên địa bàn tỉnh (sau đây viết gọn là các sở, ngành); Ban Tổ chức huyện ủy, thành ủy, các cơ quan chuyên môn thuộc UBND huyện, thành phố và các cơ quan của trung ương, của tỉnh đóng trên địa bàn huyện, thành phố (sau đây viết gọn là phòng, ban); Ủy ban nhân dân các huyện, thành phố (sau đây viết gọn là UBND cấp huyện); Ủy ban nhân dân các xã, phường, thị trấn (sau đây viết gọn là UBND cấp xã).</w:t>
      </w:r>
    </w:p>
    <w:p>
      <w:r>
        <w:t>Điều 2.  Căn cứ theo phân công thực hiện thu thập thông tin thuộc Hệ thống chỉ tiêu thống kê cấp tỉnh, cấp huyện, cấp xã kèm theo tại Quyết định này, Thủ trưởng các sở, ngành; Phòng, ban và Chủ tịch Ủy ban nhân dân cấp huyện, cấp xã chỉ đạo thực hiện và giám sát, kiểm tra việc thực hiện theo đúng nội dung các biểu mẫu quy định.</w:t>
      </w:r>
    </w:p>
    <w:p>
      <w:r>
        <w:t>Điều 3.  Giao Cục Thống kê tỉnh chịu trách nhiệm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thi hành kể từ ngày ký và thay thế Quyết định số 192/QĐ-UBND ngày 27 tháng 02 năm 2019 về việc ban hành Kế hoạch triển khai thực hiện Hệ thống chỉ tiêu thống kê cấp tỉnh, cấp huyện, cấp xã và Thông tư số 01/2019/TT-BKHĐT quy định Chế độ báo cáo thống kê Ngành Thống kê gắn với ứng dụng CNTT-TT trên địa bàn tỉnh Cao Bằng.</w:t>
      </w:r>
    </w:p>
    <w:p>
      <w:r>
        <w:t>Điều 5.  Chánh Văn phòng Ủy ban nhân dân tỉnh; Thủ trưởng các sở, ban, ngành, đơn vị cấp tỉnh; Cục trưởng Cục Thống kê tỉnh; Chủ tịch Ủy ban nhân dân cấp huyện; Thủ trưởng các phòng, ban, đơn vị cấp huyện; Chủ tịch UBND cấp xã và các tổ chức cá nhân có liên quan chịu trách nhiệm thi hành Quyết định này./.</w:t>
      </w:r>
    </w:p>
    <w:p>
      <w:r>
        <w:t>Nơi nhận:</w:t>
      </w:r>
    </w:p>
    <w:p>
      <w:r>
        <w:t>- Như Điều 5 (thực hiện);</w:t>
      </w:r>
    </w:p>
    <w:p>
      <w:r>
        <w:t>- Bộ Kế hoạch và Đầu tư (để b/c);</w:t>
      </w:r>
    </w:p>
    <w:p>
      <w:r>
        <w:t>- Tổng cục Thống kê (để b/c);</w:t>
      </w:r>
    </w:p>
    <w:p>
      <w:r>
        <w:t>- Thường trực: Tỉnh ủy, HĐND tỉnh (để b/c);</w:t>
      </w:r>
    </w:p>
    <w:p>
      <w:r>
        <w:t>- Chủ tịch, các PCT UBND tỉnh;</w:t>
      </w:r>
    </w:p>
    <w:p>
      <w:r>
        <w:t>- Ban Tổ chức Tỉnh ủy;</w:t>
      </w:r>
    </w:p>
    <w:p>
      <w:r>
        <w:t>- Huyện ủy, Thành ủy, HĐND, UBND các huyện, thành phố;</w:t>
      </w:r>
    </w:p>
    <w:p>
      <w:r>
        <w:t>- VP UBND tỉnh: LĐVP, CVTH;</w:t>
      </w:r>
    </w:p>
    <w:p>
      <w:r>
        <w:t>- Cổng TTĐT tỉnh;</w:t>
      </w:r>
    </w:p>
    <w:p>
      <w:r>
        <w:t>- Lưu: VT, TH (Kh).</w:t>
      </w:r>
    </w:p>
    <w:p>
      <w:r>
        <w:t>TM. ỦY BAN NHÂN DÂN</w:t>
      </w:r>
    </w:p>
    <w:p>
      <w:r>
        <w:t>KT. CHỦ TỊCH</w:t>
      </w:r>
    </w:p>
    <w:p>
      <w:r>
        <w:t>PHÓ CHỦ TỊCH</w:t>
      </w:r>
    </w:p>
    <w:p>
      <w:r>
        <w:t>Nguyễn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