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1372/QĐ-TTg năm 2024 phân công cơ quan chủ trì soạn thảo, thời hạn trình dự án luật được điều chỉnh bổ sung vào Chương trình xây dựng luật, pháp lệnh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1372/QĐ-TTg</w:t>
      </w:r>
    </w:p>
    <w:p>
      <w:r>
        <w:t>Hà Nội, ngày 13 tháng 11 năm 2024</w:t>
      </w:r>
    </w:p>
    <w:p>
      <w:r>
        <w:t>QUYẾT ĐỊNH</w:t>
      </w:r>
    </w:p>
    <w:p>
      <w:r>
        <w:t>PHÂN CÔNG CƠ QUAN CHỦ TRÌ SOẠN THẢO, THỜI HẠN TRÌNH CÁC DỰ ÁN LUẬT ĐƯỢC ĐIỀU CHỈNH BỔ SUNG VÀO CHƯƠNG TRÌNH XÂY DỰNG LUẬT, PHÁP LỆNH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55/2024/NQ-UBTVQH15 ngày 28 tháng 10 năm 2024 của Ủy ban Thường vụ Quốc hội điều chỉnh Chương trình xây dựng luật, pháp lệnh;</w:t>
      </w:r>
    </w:p>
    <w:p>
      <w:r>
        <w:t>Theo đề nghị của Bộ trưởng Bộ Tư pháp.</w:t>
      </w:r>
    </w:p>
    <w:p>
      <w:r>
        <w:t>QUYẾT ĐỊNH:</w:t>
      </w:r>
    </w:p>
    <w:p>
      <w:r>
        <w:t>Điều 1.  Phân công cơ quan chủ trì soạn thảo, thời gian trình đối với các dự án luật được điều chỉnh bổ sung vào Chương trình xây dựng luật, pháp lệnh năm 2025 như sau:</w:t>
      </w:r>
    </w:p>
    <w:p>
      <w:r>
        <w:t>TT</w:t>
      </w:r>
    </w:p>
    <w:p>
      <w:r>
        <w:t>Tên dự án</w:t>
      </w:r>
    </w:p>
    <w:p>
      <w:r>
        <w:t>Cơ quan chủ trì soạn thảo</w:t>
      </w:r>
    </w:p>
    <w:p>
      <w:r>
        <w:t>Thời hạn trình Chính phủ</w:t>
      </w:r>
    </w:p>
    <w:p>
      <w:r>
        <w:t>Thời hạn trình UBTVQH</w:t>
      </w:r>
    </w:p>
    <w:p>
      <w:r>
        <w:t>1</w:t>
      </w:r>
    </w:p>
    <w:p>
      <w:r>
        <w:t>Luật Tình trạng khẩn cấp</w:t>
      </w:r>
    </w:p>
    <w:p>
      <w:r>
        <w:t>Bộ Quốc phòng</w:t>
      </w:r>
    </w:p>
    <w:p>
      <w:r>
        <w:t>Tháng 02 năm 2025</w:t>
      </w:r>
    </w:p>
    <w:p>
      <w:r>
        <w:t>Tháng 3 năm 2025</w:t>
      </w:r>
    </w:p>
    <w:p>
      <w:r>
        <w:t>2</w:t>
      </w:r>
    </w:p>
    <w:p>
      <w:r>
        <w:t>Luật Khoa học, Công nghệ và Đổi mới sáng tạo</w:t>
      </w:r>
    </w:p>
    <w:p>
      <w:r>
        <w:t>Bộ Khoa học và công nghệ</w:t>
      </w:r>
    </w:p>
    <w:p>
      <w:r>
        <w:t>Tháng 02 năm 2025</w:t>
      </w:r>
    </w:p>
    <w:p>
      <w:r>
        <w:t>Điều 2.</w:t>
      </w:r>
    </w:p>
    <w:p>
      <w:r>
        <w:t>1. Bộ trưởng, Thủ trưởng cơ quan ngang bộ chủ trì soạn thảo các dự án luật được điều chỉnh bổ sung vào Chương trình xây dựng luật, pháp lệnh năm 2025 trực tiếp chỉ đạo việc xây dựng các dự án luật theo đúng trình tự, thủ tục quy định trong Luật Ban hành văn bản quy phạm pháp luật; thực hiện rà soát đầy đủ các văn bản có liên quan để phát hiện, xử lý những vấn đề khác nhau giữa quy định trong văn bản quy phạm pháp luật hiện hành và văn bản dự kiến ban hành; tổ chức lấy ý kiến các cơ quan, tổ chức, cá nhân, đặc biệt là lấy ý kiến của đối tượng chịu sự tác động trực tiếp của văn bản; trong quá trình xây dựng các dự án luật, đảm bảo tuân thủ đúng và đầy đủ Quy định số 178-QĐ/TW ngày 27 tháng 6 năm 2024 của Bộ Chính trị quy định về kiểm soát quyền lực, phòng, chống tham nhũng tiêu cực trong công tác xây dựng pháp luật; thực hiện nghiêm các giải pháp đã được giao tại các Nghị quyết của Chính phủ; hoàn thiện hồ sơ dự án luật trình Chính phủ đúng thời hạn, tiến độ đã được phân công theo Quyết định này và chịu trách nhiệm về nội dung, chất lượng của dự án luật.</w:t>
      </w:r>
    </w:p>
    <w:p>
      <w:r>
        <w:t>2. Bộ Tư pháp có trách nhiệm thẩm định kịp thời, đúng tiến độ và nâng cao chất lượng thẩm định; chủ trì, phối hợp với Văn phòng Chính phủ tăng cường công tác theo dõi, đôn đốc việc thực hiện Chương trình xây dựng luật, pháp lệnh và báo cáo Chính phủ về tiến độ thực hiện theo quy định.</w:t>
      </w:r>
    </w:p>
    <w:p>
      <w:r>
        <w:t>Điều 3.</w:t>
      </w:r>
    </w:p>
    <w:p>
      <w:r>
        <w:t>1. Quyết định này có hiệu lực thi hành kể từ ngày ký ban hành.</w:t>
      </w:r>
    </w:p>
    <w:p>
      <w:r>
        <w:t>2. Các Bộ trưởng, Thủ trưởng cơ quan ngang bộ chịu trách nhiệm thi hành Quyết định này./.</w:t>
      </w:r>
    </w:p>
    <w:p>
      <w:r>
        <w:t>Nơi nhận:</w:t>
      </w:r>
    </w:p>
    <w:p>
      <w:r>
        <w:t>- Ban Bí thư Trung ương Đảng;</w:t>
      </w:r>
    </w:p>
    <w:p>
      <w:r>
        <w:t>- Thủ tướng, các Phó Thủ tướng Chính phủ;</w:t>
      </w:r>
    </w:p>
    <w:p>
      <w:r>
        <w:t>- Các bộ, cơ quan ngang bộ;</w:t>
      </w:r>
    </w:p>
    <w:p>
      <w:r>
        <w:t>- Văn phòng Trung ương Đảng;</w:t>
      </w:r>
    </w:p>
    <w:p>
      <w:r>
        <w:t>- Văn phòng Tổng Bí thư;</w:t>
      </w:r>
    </w:p>
    <w:p>
      <w:r>
        <w:t>- Ủy ban Thường vụ Quốc hội;</w:t>
      </w:r>
    </w:p>
    <w:p>
      <w:r>
        <w:t>- Hội đồng Dân tộc và các Ủy ban của Quốc hội;</w:t>
      </w:r>
    </w:p>
    <w:p>
      <w:r>
        <w:t>- Văn phòng Quốc hội;</w:t>
      </w:r>
    </w:p>
    <w:p>
      <w:r>
        <w:t>- Văn phòng Chủ tịch nước;</w:t>
      </w:r>
    </w:p>
    <w:p>
      <w:r>
        <w:t>- VPCP: BTCN, các PCN, Trợ lý, Thư ký TTg và các PTTg, TGĐ Cổng TTĐT, các Vụ, Cục KSTT;</w:t>
      </w:r>
    </w:p>
    <w:p>
      <w:r>
        <w:t>- Lưu: VT, PL(2).</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