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1371/QĐ-UBND năm 2024 về Bộ đơn giá xây dựng, duy trì, vận hành hệ thống thông tin ngành tài nguyên và môi trường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1371/QĐ-UBND</w:t>
      </w:r>
    </w:p>
    <w:p>
      <w:r>
        <w:t>Sóc Trăng, ngày 27 tháng 6 năm 2024</w:t>
      </w:r>
    </w:p>
    <w:p>
      <w:r>
        <w:t>QUYẾT ĐỊNH</w:t>
      </w:r>
    </w:p>
    <w:p>
      <w:r>
        <w:t>BAN HÀNH BỘ ĐƠN GIÁ XÂY DỰNG, DUY TRÌ, VẬN HÀNH HỆ THỐNG THÔNG TIN NGÀNH TÀI NGUYÊN VÀ MÔI TRƯỜNG TRÊN ĐỊA BÀN TỈNH SÓC TRĂNG</w:t>
      </w:r>
    </w:p>
    <w:p>
      <w:r>
        <w:t>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w:t>
      </w:r>
    </w:p>
    <w:p>
      <w:r>
        <w:t>Căn cứ Nghị định số 177/2013/NĐ-CP ngày 14/11/2013 của Chính phủ quy định chi tiết và hướng dẫn thi hành một số điều của Luật giá;</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60/2021/NĐ-CP ngày 21/6/2021 của Chính phủ quy định cơ chế tự chủ tài chính của đơn vị sự nghiệp công lập;</w:t>
      </w:r>
    </w:p>
    <w:p>
      <w:r>
        <w:t>Căn cứ Nghị định số 24/2023/NĐ-CP ngày 04/5/2023 của Chính phủ quy định mức lương cơ sở đối với cán bộ, công chức, viên chức và lực lượng vũ trang;</w:t>
      </w:r>
    </w:p>
    <w:p>
      <w:r>
        <w:t>Căn cứ Thông tư số 56/2014/TT-BTC ngày 28/4/2014 của Bộ trưởng Bộ Tài chính hướng dẫn thực hiện Nghị định số 177/2013/NĐ-CP ngày 14/11/2013 của Chính phủ quy định chi tiết và hướng dẫn thi hành một số điều của Luật Giá;</w:t>
      </w:r>
    </w:p>
    <w:p>
      <w:r>
        <w:t>Căn cứ Thông tư số 26/2014/TT-BTNMT ngày 28/5/2014 của Bộ trưởng Bộ Tài nguyên và Môi trường ban hành Quy trình và Định mức kinh tế - kỹ thuật xây dựng cơ sở dữ liệu tài nguyên và môi trường; Quyết định số 2814/QĐ-BTNMT ngày 02/11/2015 của Bộ trưởng Bộ Tài nguyên và Môi trường về việc đính chính Thông tư số 26/2014/TT-BTNMT ngày 28/5/2014 của Bộ Tài nguyên và Môi trường ban hành Quy trình và Định mức kinh tế - kỹ thuật xây dựng cơ sở dữ liệu tài nguyên và môi trường;</w:t>
      </w:r>
    </w:p>
    <w:p>
      <w:r>
        <w:t>Căn cứ Thông tư số 136/2017/TT-BTC ngày 22/12/2017 của Bộ trưởng Bộ Tài chính quy định lập, quản lý, sử dụng kinh phí chi hoạt động kinh tế đối với các nhiệm vụ chi về tài nguyên môi trường;</w:t>
      </w:r>
    </w:p>
    <w:p>
      <w:r>
        <w:t>Căn cứ Thông tư số 14/2020/TT-BTNMT ngày 27/11/2020 của Bộ trưởng Bộ Tài nguyên và Môi trường ban hành Quy trình và Định mức kinh tế - kỹ thuật xây dựng, duy trì, vận hành hệ thống thông tin ngành tài nguyên và môi trường;</w:t>
      </w:r>
    </w:p>
    <w:p>
      <w:r>
        <w:t>Căn cứ Thông tư số 23/2023/TT-BTC ngày 25/4/2023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Nghị quyết số 45/NQ-HĐND ngày 29/6/2022 của Hội đồng nhân dân tỉnh Sóc Trăng ban hành danh mục dịch vụ sự nghiệp công sử dụng ngân sách nhà nước trên địa bàn tỉnh Sóc Trăng;</w:t>
      </w:r>
    </w:p>
    <w:p>
      <w:r>
        <w:t>Theo đề nghị của Giám đốc Sở Tài nguyên và Môi trường tỉnh Sóc Trăng (Tờ trình số 1605/TTr-STNMT ngày 12/6/2024).</w:t>
      </w:r>
    </w:p>
    <w:p>
      <w:r>
        <w:t>QUYẾT ĐỊNH:</w:t>
      </w:r>
    </w:p>
    <w:p>
      <w:r>
        <w:t>Điều 1.  Ban hành kèm theo Quyết định này Bộ đơn giá xây dựng, duy trì, vận hành hệ thống thông tin ngành tài nguyên và môi trường trên địa bàn tỉnh Sóc Trăng.</w:t>
      </w:r>
    </w:p>
    <w:p>
      <w:r>
        <w:t>1. Bộ đơn giá xây dựng, duy trì, vận hành hệ thống thông tin ngành tài nguyên và môi trường trên địa bàn tỉnh Sóc Trăng, bao gồm:</w:t>
      </w:r>
    </w:p>
    <w:p>
      <w:r>
        <w:t>Phụ lục I: Đơn giá xây dựng cơ sở dữ liệu ngành tài nguyên và môi trường.</w:t>
      </w:r>
    </w:p>
    <w:p>
      <w:r>
        <w:t>Phụ lục II: Đơn giá xây dựng phần mềm hỗ trợ việc quản lý, khai thác cơ sở dữ liệu ngành tài nguyên và môi trường.</w:t>
      </w:r>
    </w:p>
    <w:p>
      <w:r>
        <w:t>Phụ lục III: Đơn giá duy trì, vận hành phần mềm hỗ trợ việc quản lý, khai thác cơ sở dữ liệu ngành tài nguyên và môi trường.</w:t>
      </w:r>
    </w:p>
    <w:p>
      <w:r>
        <w:t>Phụ lục IV: Đơn giá duy trì, vận hành hệ thống phần cứng công nghệ thông tin ngành tài nguyên và môi trường.</w:t>
      </w:r>
    </w:p>
    <w:p>
      <w:r>
        <w:t>Phụ lục V: Đơn giá duy trì, vận hành phần mềm hệ thống ngành tài nguyên và môi trường.</w:t>
      </w:r>
    </w:p>
    <w:p>
      <w:r>
        <w:t>Phụ lục VI: Đơn giá kiểm tra, nghiệm thu phần mềm hỗ trợ việc quản lý, khai thác cơ sở dữ liệu ngành tài nguyên và môi trường.</w:t>
      </w:r>
    </w:p>
    <w:p>
      <w:r>
        <w:t>Phụ lục VII: Đơn giá kiểm tra, nghiệm thu việc duy trì, vận hành hệ thống phần mềm và cơ sở dữ liệu ngành tài nguyên và môi trường.</w:t>
      </w:r>
    </w:p>
    <w:p>
      <w:r>
        <w:t>Phụ lục VIII: Đơn giá kiểm tra, nghiệm thu việc duy trì, vận hành hệ thống phần cứng công nghệ thông tin ngành tài nguyên và môi trường.</w:t>
      </w:r>
    </w:p>
    <w:p>
      <w:r>
        <w:t>Phụ lục IX: Đơn giá kiểm tra, nghiệm thu việc duy trì, vận hành phần mềm hệ thống ngành tài nguyên và môi trường.</w:t>
      </w:r>
    </w:p>
    <w:p>
      <w:r>
        <w:t>2. Bộ đơn giá này được tính theo mức lương cơ sở 1.800.000 đồng và không bao gồm: Chi phí khảo sát, lập thiết kế kỹ thuật - dự toán, lập đề cương và dự toán, chi phí kiểm tra nghiệm thu nhiệm vụ, dự án, chi phí giám sát nhiệm vụ, dự án, chi phí quản lý chung, thuế giá trị gia tăng. Các chi phí phát sinh ngoài Bộ đơn giá được thực hiện theo quy định pháp luật hiện hành.</w:t>
      </w:r>
    </w:p>
    <w:p>
      <w:r>
        <w:t>Điều 2.  Phạm vi điều chỉnh, đối tượng áp dụng</w:t>
      </w:r>
    </w:p>
    <w:p>
      <w:r>
        <w:t>1. Phạm vi điều chỉnh</w:t>
      </w:r>
    </w:p>
    <w:p>
      <w:r>
        <w:t>Bộ đơn giá này áp dụng cho việc lập, giao dự toán cho các nhiệm vụ, dự án, thực hiện các dịch vụ sự nghiệp công sử dụng ngân sách nhà nước về xây dựng, duy trì, vận hành hệ thống thông tin ngành tài nguyên và môi trường trên địa bàn tỉnh Sóc Trăng.</w:t>
      </w:r>
    </w:p>
    <w:p>
      <w:r>
        <w:t>2. Đối tượng áp dụng</w:t>
      </w:r>
    </w:p>
    <w:p>
      <w:r>
        <w:t>Các cơ quan nhà nước, các đơn vị sự nghiệp công lập, các tổ chức và cá nhân có liên quan thực hiện các công việc về xây dựng, duy trì, vận hành hệ thống thông tin ngành tài nguyên và môi trường trên địa bàn tỉnh Sóc Trăng.</w:t>
      </w:r>
    </w:p>
    <w:p>
      <w:r>
        <w:t>Điều 3.  Chánh Văn phòng Ủy ban nhân dân tỉnh, Giám đốc Sở Tài nguyên và Môi trường, Sở Tài chính, Thủ trưởng các Sở, ban ngành tỉnh, Chủ tịch Ủy ban nhân dân các huyện, thị xã, thành phố, tỉnh Sóc Trăng và các tổ chức, cá nhân có liên quan chịu trách nhiệm thi hành Quyết định này kể từ ngày ký./.</w:t>
      </w:r>
    </w:p>
    <w:p>
      <w:r>
        <w:t>Nơi nhận:</w:t>
      </w:r>
    </w:p>
    <w:p>
      <w:r>
        <w:t>- Như Điều 3;</w:t>
      </w:r>
    </w:p>
    <w:p>
      <w:r>
        <w:t>- CT và các PCT. UBND tỉnh;</w:t>
      </w:r>
    </w:p>
    <w:p>
      <w:r>
        <w:t>- Văn phòng ĐĐBQH&amp;HĐND tỉnh;</w:t>
      </w:r>
    </w:p>
    <w:p>
      <w:r>
        <w:t>- Công báo tỉnh;</w:t>
      </w:r>
    </w:p>
    <w:p>
      <w:r>
        <w:t>- Cổng TTĐT tỉnh;</w:t>
      </w:r>
    </w:p>
    <w:p>
      <w:r>
        <w:t>- HTĐT: sotp@soctrang.gov.vn;</w:t>
      </w:r>
    </w:p>
    <w:p>
      <w:r>
        <w:t>- Lưu: VT, KT.</w:t>
      </w:r>
    </w:p>
    <w:p>
      <w:r>
        <w:t>TM. ỦY BAN NHÂN DÂN</w:t>
      </w:r>
    </w:p>
    <w:p>
      <w:r>
        <w:t>KT. CHỦ TỊCH</w:t>
      </w:r>
    </w:p>
    <w:p>
      <w:r>
        <w:t>PHÓ CHỦ TỊCH</w:t>
      </w:r>
    </w:p>
    <w:p>
      <w:r>
        <w:t>Vương Quốc Nam</w:t>
      </w:r>
    </w:p>
    <w:p>
      <w:r>
        <w:t>PHỤ LỤC I</w:t>
      </w:r>
    </w:p>
    <w:p>
      <w:r>
        <w:t>ĐƠN GIÁ XÂY DỰNG CƠ SỞ DỮ LIỆU NGÀNH TÀI NGUYÊN VÀ MÔI TRƯỜNG</w:t>
      </w:r>
    </w:p>
    <w:p>
      <w:r>
        <w:t>(Kèm theo Quyết định số 1371/QĐ-UBND ngày 27 tháng 6 năm 2024 của Ủy ban nhân dân tỉnh Sóc Trăng)</w:t>
      </w:r>
    </w:p>
    <w:p>
      <w:r>
        <w:t>Đơn vị tính: Đồng</w:t>
      </w:r>
    </w:p>
    <w:p>
      <w:r>
        <w:t>Stt</w:t>
      </w:r>
    </w:p>
    <w:p>
      <w:r>
        <w:t>Nội dung</w:t>
      </w:r>
    </w:p>
    <w:p>
      <w:r>
        <w:t>Đơn vị tính</w:t>
      </w:r>
    </w:p>
    <w:p>
      <w:r>
        <w:t>Mức khó khăn</w:t>
      </w:r>
    </w:p>
    <w:p>
      <w:r>
        <w:t>Đơn giá đã tính khấu hao thiết bị</w:t>
      </w:r>
    </w:p>
    <w:p>
      <w:r>
        <w:t>Đơn giá chưa tính khấu hao thiết bị</w:t>
      </w:r>
    </w:p>
    <w:p>
      <w:r>
        <w:t>1</w:t>
      </w:r>
    </w:p>
    <w:p>
      <w:r>
        <w:t>Rà soát, phân tích nội dung thông tin dữ liệu</w:t>
      </w:r>
    </w:p>
    <w:p>
      <w:r>
        <w:t>1.1</w:t>
      </w:r>
    </w:p>
    <w:p>
      <w:r>
        <w:t>Rà soát, phân loại các thông tin dữ liệu</w:t>
      </w:r>
    </w:p>
    <w:p>
      <w:r>
        <w:t>1.1.1</w:t>
      </w:r>
    </w:p>
    <w:p>
      <w:r>
        <w:t>Rà soát, đánh giá và phân loại chi tiết dữ liệu đã được chuẩn hóa và chưa được chuẩn hóa</w:t>
      </w:r>
    </w:p>
    <w:p>
      <w:r>
        <w:t>Bộ dữ liệu</w:t>
      </w:r>
    </w:p>
    <w:p>
      <w:r>
        <w:t>KK1</w:t>
      </w:r>
    </w:p>
    <w:p>
      <w:r>
        <w:t>1.223.884</w:t>
      </w:r>
    </w:p>
    <w:p>
      <w:r>
        <w:t>1.200.379</w:t>
      </w:r>
    </w:p>
    <w:p>
      <w:r>
        <w:t>KK2</w:t>
      </w:r>
    </w:p>
    <w:p>
      <w:r>
        <w:t>1.223.884</w:t>
      </w:r>
    </w:p>
    <w:p>
      <w:r>
        <w:t>1.200.379</w:t>
      </w:r>
    </w:p>
    <w:p>
      <w:r>
        <w:t>KK3</w:t>
      </w:r>
    </w:p>
    <w:p>
      <w:r>
        <w:t>1.223.884</w:t>
      </w:r>
    </w:p>
    <w:p>
      <w:r>
        <w:t>1.200.379</w:t>
      </w:r>
    </w:p>
    <w:p>
      <w:r>
        <w:t>1.1.2</w:t>
      </w:r>
    </w:p>
    <w:p>
      <w:r>
        <w:t>Chuẩn bị dữ liệu mẫu</w:t>
      </w:r>
    </w:p>
    <w:p>
      <w:r>
        <w:t>Bộ dữ liệu</w:t>
      </w:r>
    </w:p>
    <w:p>
      <w:r>
        <w:t>KK1</w:t>
      </w:r>
    </w:p>
    <w:p>
      <w:r>
        <w:t>976.963</w:t>
      </w:r>
    </w:p>
    <w:p>
      <w:r>
        <w:t>959.008</w:t>
      </w:r>
    </w:p>
    <w:p>
      <w:r>
        <w:t>KK2</w:t>
      </w:r>
    </w:p>
    <w:p>
      <w:r>
        <w:t>976.963</w:t>
      </w:r>
    </w:p>
    <w:p>
      <w:r>
        <w:t>959.008</w:t>
      </w:r>
    </w:p>
    <w:p>
      <w:r>
        <w:t>KK3</w:t>
      </w:r>
    </w:p>
    <w:p>
      <w:r>
        <w:t>976.963</w:t>
      </w:r>
    </w:p>
    <w:p>
      <w:r>
        <w:t>959.008</w:t>
      </w:r>
    </w:p>
    <w:p>
      <w:r>
        <w:t>1.2</w:t>
      </w:r>
    </w:p>
    <w:p>
      <w:r>
        <w:t>Phân tích nội dung thông tin dữ liệu</w:t>
      </w:r>
    </w:p>
    <w:p>
      <w:r>
        <w:t>1.2.1</w:t>
      </w:r>
    </w:p>
    <w:p>
      <w:r>
        <w:t>Xác định danh mục các ĐTQL</w:t>
      </w:r>
    </w:p>
    <w:p>
      <w:r>
        <w:t>ĐTQL</w:t>
      </w:r>
    </w:p>
    <w:p>
      <w:r>
        <w:t>KK1</w:t>
      </w:r>
    </w:p>
    <w:p>
      <w:r>
        <w:t>1.811.616</w:t>
      </w:r>
    </w:p>
    <w:p>
      <w:r>
        <w:t>1.785.597</w:t>
      </w:r>
    </w:p>
    <w:p>
      <w:r>
        <w:t>KK2</w:t>
      </w:r>
    </w:p>
    <w:p>
      <w:r>
        <w:t>2.264.423</w:t>
      </w:r>
    </w:p>
    <w:p>
      <w:r>
        <w:t>2.231.899</w:t>
      </w:r>
    </w:p>
    <w:p>
      <w:r>
        <w:t>KK3</w:t>
      </w:r>
    </w:p>
    <w:p>
      <w:r>
        <w:t>2.943.633</w:t>
      </w:r>
    </w:p>
    <w:p>
      <w:r>
        <w:t>2.901.352</w:t>
      </w:r>
    </w:p>
    <w:p>
      <w:r>
        <w:t>1.2.2</w:t>
      </w:r>
    </w:p>
    <w:p>
      <w:r>
        <w:t>Xác định chi tiết các thông tin cho từng ĐTQL</w:t>
      </w:r>
    </w:p>
    <w:p>
      <w:r>
        <w:t>ĐTQL</w:t>
      </w:r>
    </w:p>
    <w:p>
      <w:r>
        <w:t>KK1</w:t>
      </w:r>
    </w:p>
    <w:p>
      <w:r>
        <w:t>16.220.374</w:t>
      </w:r>
    </w:p>
    <w:p>
      <w:r>
        <w:t>15.966.761</w:t>
      </w:r>
    </w:p>
    <w:p>
      <w:r>
        <w:t>KK2</w:t>
      </w:r>
    </w:p>
    <w:p>
      <w:r>
        <w:t>20.275.273</w:t>
      </w:r>
    </w:p>
    <w:p>
      <w:r>
        <w:t>19.958.257</w:t>
      </w:r>
    </w:p>
    <w:p>
      <w:r>
        <w:t>KK3</w:t>
      </w:r>
    </w:p>
    <w:p>
      <w:r>
        <w:t>26.357.622</w:t>
      </w:r>
    </w:p>
    <w:p>
      <w:r>
        <w:t>25.945.501</w:t>
      </w:r>
    </w:p>
    <w:p>
      <w:r>
        <w:t>1.2.3</w:t>
      </w:r>
    </w:p>
    <w:p>
      <w:r>
        <w:t>Xác định chi tiết các quan hệ giữa các ĐTQL</w:t>
      </w:r>
    </w:p>
    <w:p>
      <w:r>
        <w:t>ĐTQL</w:t>
      </w:r>
    </w:p>
    <w:p>
      <w:r>
        <w:t>KK1</w:t>
      </w:r>
    </w:p>
    <w:p>
      <w:r>
        <w:t>5.980.712</w:t>
      </w:r>
    </w:p>
    <w:p>
      <w:r>
        <w:t>5.884.803</w:t>
      </w:r>
    </w:p>
    <w:p>
      <w:r>
        <w:t>KK2</w:t>
      </w:r>
    </w:p>
    <w:p>
      <w:r>
        <w:t>7.475.793</w:t>
      </w:r>
    </w:p>
    <w:p>
      <w:r>
        <w:t>7.355.907</w:t>
      </w:r>
    </w:p>
    <w:p>
      <w:r>
        <w:t>KK3</w:t>
      </w:r>
    </w:p>
    <w:p>
      <w:r>
        <w:t>9.718.414</w:t>
      </w:r>
    </w:p>
    <w:p>
      <w:r>
        <w:t>9.562.562</w:t>
      </w:r>
    </w:p>
    <w:p>
      <w:r>
        <w:t>1.2.4</w:t>
      </w:r>
    </w:p>
    <w:p>
      <w:r>
        <w:t>Xác định các yếu tố ảnh hưởng đến việc xây dựng cơ sở dữ liệu</w:t>
      </w:r>
    </w:p>
    <w:p>
      <w:r>
        <w:t>Bộ dữ liệu</w:t>
      </w:r>
    </w:p>
    <w:p>
      <w:r>
        <w:t>KK1</w:t>
      </w:r>
    </w:p>
    <w:p>
      <w:r>
        <w:t>1.698.076</w:t>
      </w:r>
    </w:p>
    <w:p>
      <w:r>
        <w:t>1.673.706</w:t>
      </w:r>
    </w:p>
    <w:p>
      <w:r>
        <w:t>KK2</w:t>
      </w:r>
    </w:p>
    <w:p>
      <w:r>
        <w:t>1.698.076</w:t>
      </w:r>
    </w:p>
    <w:p>
      <w:r>
        <w:t>1.673.706</w:t>
      </w:r>
    </w:p>
    <w:p>
      <w:r>
        <w:t>KK3</w:t>
      </w:r>
    </w:p>
    <w:p>
      <w:r>
        <w:t>1.698.076</w:t>
      </w:r>
    </w:p>
    <w:p>
      <w:r>
        <w:t>1.673.706</w:t>
      </w:r>
    </w:p>
    <w:p>
      <w:r>
        <w:t>1.2.5</w:t>
      </w:r>
    </w:p>
    <w:p>
      <w:r>
        <w:t>Xác định chi tiết các tài liệu quét (tài liệu đính kèm) và các tài liệu dạng giấy cần nhập vào cơ sở dữ liệu từ bàn phím</w:t>
      </w:r>
    </w:p>
    <w:p>
      <w:r>
        <w:t>CSDL</w:t>
      </w:r>
    </w:p>
    <w:p>
      <w:r>
        <w:t>KK1</w:t>
      </w:r>
    </w:p>
    <w:p>
      <w:r>
        <w:t>725.437</w:t>
      </w:r>
    </w:p>
    <w:p>
      <w:r>
        <w:t>712.427</w:t>
      </w:r>
    </w:p>
    <w:p>
      <w:r>
        <w:t>KK2</w:t>
      </w:r>
    </w:p>
    <w:p>
      <w:r>
        <w:t>906.698</w:t>
      </w:r>
    </w:p>
    <w:p>
      <w:r>
        <w:t>890.436</w:t>
      </w:r>
    </w:p>
    <w:p>
      <w:r>
        <w:t>KK3</w:t>
      </w:r>
    </w:p>
    <w:p>
      <w:r>
        <w:t>1.178.591</w:t>
      </w:r>
    </w:p>
    <w:p>
      <w:r>
        <w:t>1.157.450</w:t>
      </w:r>
    </w:p>
    <w:p>
      <w:r>
        <w:t>1.2.6</w:t>
      </w:r>
    </w:p>
    <w:p>
      <w:r>
        <w:t>Xác định khung danh mục dữ liệu, siêu dữ liệu sử dụng trong cơ sở dữ liệu</w:t>
      </w:r>
    </w:p>
    <w:p>
      <w:r>
        <w:t>CSDL</w:t>
      </w:r>
    </w:p>
    <w:p>
      <w:r>
        <w:t>KK1</w:t>
      </w:r>
    </w:p>
    <w:p>
      <w:r>
        <w:t>17.210.090</w:t>
      </w:r>
    </w:p>
    <w:p>
      <w:r>
        <w:t>16.970.318</w:t>
      </w:r>
    </w:p>
    <w:p>
      <w:r>
        <w:t>KK2</w:t>
      </w:r>
    </w:p>
    <w:p>
      <w:r>
        <w:t>21.512.096</w:t>
      </w:r>
    </w:p>
    <w:p>
      <w:r>
        <w:t>21.212.381</w:t>
      </w:r>
    </w:p>
    <w:p>
      <w:r>
        <w:t>KK3</w:t>
      </w:r>
    </w:p>
    <w:p>
      <w:r>
        <w:t>27.965.105</w:t>
      </w:r>
    </w:p>
    <w:p>
      <w:r>
        <w:t>27.575.475</w:t>
      </w:r>
    </w:p>
    <w:p>
      <w:r>
        <w:t>1.2.7</w:t>
      </w:r>
    </w:p>
    <w:p>
      <w:r>
        <w:t>Quy đổi đối tượng quản lý</w:t>
      </w:r>
    </w:p>
    <w:p>
      <w:r>
        <w:t>ĐTQL</w:t>
      </w:r>
    </w:p>
    <w:p>
      <w:r>
        <w:t>KK1</w:t>
      </w:r>
    </w:p>
    <w:p>
      <w:r>
        <w:t>54.150</w:t>
      </w:r>
    </w:p>
    <w:p>
      <w:r>
        <w:t>53.420</w:t>
      </w:r>
    </w:p>
    <w:p>
      <w:r>
        <w:t>KK2</w:t>
      </w:r>
    </w:p>
    <w:p>
      <w:r>
        <w:t>79.800</w:t>
      </w:r>
    </w:p>
    <w:p>
      <w:r>
        <w:t>79.070</w:t>
      </w:r>
    </w:p>
    <w:p>
      <w:r>
        <w:t>KK3</w:t>
      </w:r>
    </w:p>
    <w:p>
      <w:r>
        <w:t>105.450</w:t>
      </w:r>
    </w:p>
    <w:p>
      <w:r>
        <w:t>104.720</w:t>
      </w:r>
    </w:p>
    <w:p>
      <w:r>
        <w:t>2</w:t>
      </w:r>
    </w:p>
    <w:p>
      <w:r>
        <w:t>Thiết kế mô hình cơ sở dữ liệu</w:t>
      </w:r>
    </w:p>
    <w:p>
      <w:r>
        <w:t>2.1</w:t>
      </w:r>
    </w:p>
    <w:p>
      <w:r>
        <w:t>Thiết kế mô hình danh mục dữ liệu, siêu dữ liệu</w:t>
      </w:r>
    </w:p>
    <w:p>
      <w:r>
        <w:t>CSDL</w:t>
      </w:r>
    </w:p>
    <w:p>
      <w:r>
        <w:t>KK1</w:t>
      </w:r>
    </w:p>
    <w:p>
      <w:r>
        <w:t>8.158.034</w:t>
      </w:r>
    </w:p>
    <w:p>
      <w:r>
        <w:t>8.028.012</w:t>
      </w:r>
    </w:p>
    <w:p>
      <w:r>
        <w:t>KK2</w:t>
      </w:r>
    </w:p>
    <w:p>
      <w:r>
        <w:t>10.196.325</w:t>
      </w:r>
    </w:p>
    <w:p>
      <w:r>
        <w:t>10.033.797</w:t>
      </w:r>
    </w:p>
    <w:p>
      <w:r>
        <w:t>KK3</w:t>
      </w:r>
    </w:p>
    <w:p>
      <w:r>
        <w:t>13.253.761</w:t>
      </w:r>
    </w:p>
    <w:p>
      <w:r>
        <w:t>13.042.475</w:t>
      </w:r>
    </w:p>
    <w:p>
      <w:r>
        <w:t>2.2</w:t>
      </w:r>
    </w:p>
    <w:p>
      <w:r>
        <w:t>Thiết kế mô hình cơ sở dữ liệu</w:t>
      </w:r>
    </w:p>
    <w:p>
      <w:r>
        <w:t>ĐTQL</w:t>
      </w:r>
    </w:p>
    <w:p>
      <w:r>
        <w:t>KK1</w:t>
      </w:r>
    </w:p>
    <w:p>
      <w:r>
        <w:t>11.988.359</w:t>
      </w:r>
    </w:p>
    <w:p>
      <w:r>
        <w:t>11.815.725</w:t>
      </w:r>
    </w:p>
    <w:p>
      <w:r>
        <w:t>KK2</w:t>
      </w:r>
    </w:p>
    <w:p>
      <w:r>
        <w:t>14.984.232</w:t>
      </w:r>
    </w:p>
    <w:p>
      <w:r>
        <w:t>14.768.440</w:t>
      </w:r>
    </w:p>
    <w:p>
      <w:r>
        <w:t>KK3</w:t>
      </w:r>
    </w:p>
    <w:p>
      <w:r>
        <w:t>19.478.041</w:t>
      </w:r>
    </w:p>
    <w:p>
      <w:r>
        <w:t>19.197.511</w:t>
      </w:r>
    </w:p>
    <w:p>
      <w:r>
        <w:t>2.3</w:t>
      </w:r>
    </w:p>
    <w:p>
      <w:r>
        <w:t>Nhập dữ liệu mẫu để kiểm tra mô hình dữ liệu</w:t>
      </w:r>
    </w:p>
    <w:p>
      <w:r>
        <w:t>ĐTQL</w:t>
      </w:r>
    </w:p>
    <w:p>
      <w:r>
        <w:t>KK1</w:t>
      </w:r>
    </w:p>
    <w:p>
      <w:r>
        <w:t>853.603</w:t>
      </w:r>
    </w:p>
    <w:p>
      <w:r>
        <w:t>839.515</w:t>
      </w:r>
    </w:p>
    <w:p>
      <w:r>
        <w:t>KK2</w:t>
      </w:r>
    </w:p>
    <w:p>
      <w:r>
        <w:t>1.066.840</w:t>
      </w:r>
    </w:p>
    <w:p>
      <w:r>
        <w:t>1.049.230</w:t>
      </w:r>
    </w:p>
    <w:p>
      <w:r>
        <w:t>KK3</w:t>
      </w:r>
    </w:p>
    <w:p>
      <w:r>
        <w:t>1.386.696</w:t>
      </w:r>
    </w:p>
    <w:p>
      <w:r>
        <w:t>1.363.803</w:t>
      </w:r>
    </w:p>
    <w:p>
      <w:r>
        <w:t>3</w:t>
      </w:r>
    </w:p>
    <w:p>
      <w:r>
        <w:t>Tạo lập dữ liệu cho danh mục dữ liệu, siêu dữ liệu</w:t>
      </w:r>
    </w:p>
    <w:p>
      <w:r>
        <w:t>3.1</w:t>
      </w:r>
    </w:p>
    <w:p>
      <w:r>
        <w:t>Tạo lập nội dung cho danh mục dữ liệu</w:t>
      </w:r>
    </w:p>
    <w:p>
      <w:r>
        <w:t>ĐTQL</w:t>
      </w:r>
    </w:p>
    <w:p>
      <w:r>
        <w:t>KK1</w:t>
      </w:r>
    </w:p>
    <w:p>
      <w:r>
        <w:t>4.503.555</w:t>
      </w:r>
    </w:p>
    <w:p>
      <w:r>
        <w:t>4.435.791</w:t>
      </w:r>
    </w:p>
    <w:p>
      <w:r>
        <w:t>KK2</w:t>
      </w:r>
    </w:p>
    <w:p>
      <w:r>
        <w:t>4.503.555</w:t>
      </w:r>
    </w:p>
    <w:p>
      <w:r>
        <w:t>4.435.791</w:t>
      </w:r>
    </w:p>
    <w:p>
      <w:r>
        <w:t>KK3</w:t>
      </w:r>
    </w:p>
    <w:p>
      <w:r>
        <w:t>4.503.555</w:t>
      </w:r>
    </w:p>
    <w:p>
      <w:r>
        <w:t>4.435.791</w:t>
      </w:r>
    </w:p>
    <w:p>
      <w:r>
        <w:t>3.2</w:t>
      </w:r>
    </w:p>
    <w:p>
      <w:r>
        <w:t>Tạo lập dữ liệu cho cơ sở dữ liệu</w:t>
      </w:r>
    </w:p>
    <w:p>
      <w:r>
        <w:t>ĐTQL</w:t>
      </w:r>
    </w:p>
    <w:p>
      <w:r>
        <w:t>KK1</w:t>
      </w:r>
    </w:p>
    <w:p>
      <w:r>
        <w:t>3.602.925</w:t>
      </w:r>
    </w:p>
    <w:p>
      <w:r>
        <w:t>3.548.723</w:t>
      </w:r>
    </w:p>
    <w:p>
      <w:r>
        <w:t>KK2</w:t>
      </w:r>
    </w:p>
    <w:p>
      <w:r>
        <w:t>3.602.925</w:t>
      </w:r>
    </w:p>
    <w:p>
      <w:r>
        <w:t>3.548.723</w:t>
      </w:r>
    </w:p>
    <w:p>
      <w:r>
        <w:t>KK3</w:t>
      </w:r>
    </w:p>
    <w:p>
      <w:r>
        <w:t>3.602.925</w:t>
      </w:r>
    </w:p>
    <w:p>
      <w:r>
        <w:t>3.548.723</w:t>
      </w:r>
    </w:p>
    <w:p>
      <w:r>
        <w:t>4</w:t>
      </w:r>
    </w:p>
    <w:p>
      <w:r>
        <w:t>Tạo lập dữ liệu cho cơ sở dữ liệu</w:t>
      </w:r>
    </w:p>
    <w:p>
      <w:r>
        <w:t>4.1</w:t>
      </w:r>
    </w:p>
    <w:p>
      <w:r>
        <w:t>Chuyển đổi dữ liệu</w:t>
      </w:r>
    </w:p>
    <w:p>
      <w:r>
        <w:t>4.1.1</w:t>
      </w:r>
    </w:p>
    <w:p>
      <w:r>
        <w:t>Chuẩn hóa phông chữ</w:t>
      </w:r>
    </w:p>
    <w:p>
      <w:r>
        <w:t>ĐTQL</w:t>
      </w:r>
    </w:p>
    <w:p>
      <w:r>
        <w:t>KK1</w:t>
      </w:r>
    </w:p>
    <w:p>
      <w:r>
        <w:t>10.134.984</w:t>
      </w:r>
    </w:p>
    <w:p>
      <w:r>
        <w:t>9.972.376</w:t>
      </w:r>
    </w:p>
    <w:p>
      <w:r>
        <w:t>KK2</w:t>
      </w:r>
    </w:p>
    <w:p>
      <w:r>
        <w:t>12.667.882</w:t>
      </w:r>
    </w:p>
    <w:p>
      <w:r>
        <w:t>12.464.622</w:t>
      </w:r>
    </w:p>
    <w:p>
      <w:r>
        <w:t>KK3</w:t>
      </w:r>
    </w:p>
    <w:p>
      <w:r>
        <w:t>16.467.230</w:t>
      </w:r>
    </w:p>
    <w:p>
      <w:r>
        <w:t>16.202.992</w:t>
      </w:r>
    </w:p>
    <w:p>
      <w:r>
        <w:t>4.1.2</w:t>
      </w:r>
    </w:p>
    <w:p>
      <w:r>
        <w:t>Chuẩn hóa dữ liệu phi không gian theo thiết kế mô hình dữ liệu</w:t>
      </w:r>
    </w:p>
    <w:p>
      <w:r>
        <w:t>ĐTQL</w:t>
      </w:r>
    </w:p>
    <w:p>
      <w:r>
        <w:t>KK1</w:t>
      </w:r>
    </w:p>
    <w:p>
      <w:r>
        <w:t>6.842.981</w:t>
      </w:r>
    </w:p>
    <w:p>
      <w:r>
        <w:t>6.728.127</w:t>
      </w:r>
    </w:p>
    <w:p>
      <w:r>
        <w:t>KK2</w:t>
      </w:r>
    </w:p>
    <w:p>
      <w:r>
        <w:t>8.553.479</w:t>
      </w:r>
    </w:p>
    <w:p>
      <w:r>
        <w:t>8.409.911</w:t>
      </w:r>
    </w:p>
    <w:p>
      <w:r>
        <w:t>KK3</w:t>
      </w:r>
    </w:p>
    <w:p>
      <w:r>
        <w:t>11.119.224</w:t>
      </w:r>
    </w:p>
    <w:p>
      <w:r>
        <w:t>10.932.586</w:t>
      </w:r>
    </w:p>
    <w:p>
      <w:r>
        <w:t>4.1.3</w:t>
      </w:r>
    </w:p>
    <w:p>
      <w:r>
        <w:t>Chuyển đổi dữ liệu sau khi đã được chuẩn hóa vào CSDL</w:t>
      </w:r>
    </w:p>
    <w:p>
      <w:r>
        <w:t>ĐTQL</w:t>
      </w:r>
    </w:p>
    <w:p>
      <w:r>
        <w:t>KK1</w:t>
      </w:r>
    </w:p>
    <w:p>
      <w:r>
        <w:t>2.905.459</w:t>
      </w:r>
    </w:p>
    <w:p>
      <w:r>
        <w:t>2.862.389</w:t>
      </w:r>
    </w:p>
    <w:p>
      <w:r>
        <w:t>KK2</w:t>
      </w:r>
    </w:p>
    <w:p>
      <w:r>
        <w:t>3.631.621</w:t>
      </w:r>
    </w:p>
    <w:p>
      <w:r>
        <w:t>3.577.783</w:t>
      </w:r>
    </w:p>
    <w:p>
      <w:r>
        <w:t>KK3</w:t>
      </w:r>
    </w:p>
    <w:p>
      <w:r>
        <w:t>4.720.864</w:t>
      </w:r>
    </w:p>
    <w:p>
      <w:r>
        <w:t>4.650.875</w:t>
      </w:r>
    </w:p>
    <w:p>
      <w:r>
        <w:t>4.2</w:t>
      </w:r>
    </w:p>
    <w:p>
      <w:r>
        <w:t>Quét (chụp) tài liệu</w:t>
      </w:r>
    </w:p>
    <w:p>
      <w:r>
        <w:t>4.2.1</w:t>
      </w:r>
    </w:p>
    <w:p>
      <w:r>
        <w:t>Quét tài liệu</w:t>
      </w:r>
    </w:p>
    <w:p>
      <w:r>
        <w:t>Trang A4</w:t>
      </w:r>
    </w:p>
    <w:p>
      <w:r>
        <w:t>KK1</w:t>
      </w:r>
    </w:p>
    <w:p>
      <w:r>
        <w:t>1.705</w:t>
      </w:r>
    </w:p>
    <w:p>
      <w:r>
        <w:t>1.601</w:t>
      </w:r>
    </w:p>
    <w:p>
      <w:r>
        <w:t>KK2</w:t>
      </w:r>
    </w:p>
    <w:p>
      <w:r>
        <w:t>1.705</w:t>
      </w:r>
    </w:p>
    <w:p>
      <w:r>
        <w:t>1.601</w:t>
      </w:r>
    </w:p>
    <w:p>
      <w:r>
        <w:t>KK3</w:t>
      </w:r>
    </w:p>
    <w:p>
      <w:r>
        <w:t>1.705</w:t>
      </w:r>
    </w:p>
    <w:p>
      <w:r>
        <w:t>1.601</w:t>
      </w:r>
    </w:p>
    <w:p>
      <w:r>
        <w:t>4.2.2</w:t>
      </w:r>
    </w:p>
    <w:p>
      <w:r>
        <w:t>Xử lý và đính kèm tài liệu quét</w:t>
      </w:r>
    </w:p>
    <w:p>
      <w:r>
        <w:t>Trang A4</w:t>
      </w:r>
    </w:p>
    <w:p>
      <w:r>
        <w:t>KK1</w:t>
      </w:r>
    </w:p>
    <w:p>
      <w:r>
        <w:t>510</w:t>
      </w:r>
    </w:p>
    <w:p>
      <w:r>
        <w:t>500</w:t>
      </w:r>
    </w:p>
    <w:p>
      <w:r>
        <w:t>KK2</w:t>
      </w:r>
    </w:p>
    <w:p>
      <w:r>
        <w:t>510</w:t>
      </w:r>
    </w:p>
    <w:p>
      <w:r>
        <w:t>500</w:t>
      </w:r>
    </w:p>
    <w:p>
      <w:r>
        <w:t>KK3</w:t>
      </w:r>
    </w:p>
    <w:p>
      <w:r>
        <w:t>510</w:t>
      </w:r>
    </w:p>
    <w:p>
      <w:r>
        <w:t>500</w:t>
      </w:r>
    </w:p>
    <w:p>
      <w:r>
        <w:t>4.3</w:t>
      </w:r>
    </w:p>
    <w:p>
      <w:r>
        <w:t>Nhập, đối soát dữ liệu</w:t>
      </w:r>
    </w:p>
    <w:p>
      <w:r>
        <w:t>4.3.1</w:t>
      </w:r>
    </w:p>
    <w:p>
      <w:r>
        <w:t>Nhập dữ liệu có cấu trúc cho đối tượng phi không gian</w:t>
      </w:r>
    </w:p>
    <w:p>
      <w:r>
        <w:t>Trường dữ liệu</w:t>
      </w:r>
    </w:p>
    <w:p>
      <w:r>
        <w:t>KK1</w:t>
      </w:r>
    </w:p>
    <w:p>
      <w:r>
        <w:t>509</w:t>
      </w:r>
    </w:p>
    <w:p>
      <w:r>
        <w:t>496</w:t>
      </w:r>
    </w:p>
    <w:p>
      <w:r>
        <w:t>KK2</w:t>
      </w:r>
    </w:p>
    <w:p>
      <w:r>
        <w:t>636</w:t>
      </w:r>
    </w:p>
    <w:p>
      <w:r>
        <w:t>620</w:t>
      </w:r>
    </w:p>
    <w:p>
      <w:r>
        <w:t>KK3</w:t>
      </w:r>
    </w:p>
    <w:p>
      <w:r>
        <w:t>827</w:t>
      </w:r>
    </w:p>
    <w:p>
      <w:r>
        <w:t>806</w:t>
      </w:r>
    </w:p>
    <w:p>
      <w:r>
        <w:t>4.3.2</w:t>
      </w:r>
    </w:p>
    <w:p>
      <w:r>
        <w:t>Nhập dữ liệu có cấu trúc cho đối tượng không gian</w:t>
      </w:r>
    </w:p>
    <w:p>
      <w:r>
        <w:t>Trường dữ liệu</w:t>
      </w:r>
    </w:p>
    <w:p>
      <w:r>
        <w:t>KK1</w:t>
      </w:r>
    </w:p>
    <w:p>
      <w:r>
        <w:t>893</w:t>
      </w:r>
    </w:p>
    <w:p>
      <w:r>
        <w:t>880</w:t>
      </w:r>
    </w:p>
    <w:p>
      <w:r>
        <w:t>KK2</w:t>
      </w:r>
    </w:p>
    <w:p>
      <w:r>
        <w:t>1.116</w:t>
      </w:r>
    </w:p>
    <w:p>
      <w:r>
        <w:t>1.100</w:t>
      </w:r>
    </w:p>
    <w:p>
      <w:r>
        <w:t>KK3</w:t>
      </w:r>
    </w:p>
    <w:p>
      <w:r>
        <w:t>1.452</w:t>
      </w:r>
    </w:p>
    <w:p>
      <w:r>
        <w:t>1.431</w:t>
      </w:r>
    </w:p>
    <w:p>
      <w:r>
        <w:t>4.3.3</w:t>
      </w:r>
    </w:p>
    <w:p>
      <w:r>
        <w:t>Nhập dữ liệu phi cấu trúc cho đối tượng phi không gian</w:t>
      </w:r>
    </w:p>
    <w:p>
      <w:r>
        <w:t>Trang A4</w:t>
      </w:r>
    </w:p>
    <w:p>
      <w:r>
        <w:t>KK1</w:t>
      </w:r>
    </w:p>
    <w:p>
      <w:r>
        <w:t>9.283</w:t>
      </w:r>
    </w:p>
    <w:p>
      <w:r>
        <w:t>9.075</w:t>
      </w:r>
    </w:p>
    <w:p>
      <w:r>
        <w:t>KK2</w:t>
      </w:r>
    </w:p>
    <w:p>
      <w:r>
        <w:t>11.604</w:t>
      </w:r>
    </w:p>
    <w:p>
      <w:r>
        <w:t>11.344</w:t>
      </w:r>
    </w:p>
    <w:p>
      <w:r>
        <w:t>KK3</w:t>
      </w:r>
    </w:p>
    <w:p>
      <w:r>
        <w:t>15.085</w:t>
      </w:r>
    </w:p>
    <w:p>
      <w:r>
        <w:t>14.747</w:t>
      </w:r>
    </w:p>
    <w:p>
      <w:r>
        <w:t>4.3.4</w:t>
      </w:r>
    </w:p>
    <w:p>
      <w:r>
        <w:t>Nhập dữ liệu phi cấu trúc cho đối tượng không gian</w:t>
      </w:r>
    </w:p>
    <w:p>
      <w:r>
        <w:t>Trang A4</w:t>
      </w:r>
    </w:p>
    <w:p>
      <w:r>
        <w:t>KK1</w:t>
      </w:r>
    </w:p>
    <w:p>
      <w:r>
        <w:t>10.932</w:t>
      </w:r>
    </w:p>
    <w:p>
      <w:r>
        <w:t>10.724</w:t>
      </w:r>
    </w:p>
    <w:p>
      <w:r>
        <w:t>KK2</w:t>
      </w:r>
    </w:p>
    <w:p>
      <w:r>
        <w:t>13.665</w:t>
      </w:r>
    </w:p>
    <w:p>
      <w:r>
        <w:t>13.405</w:t>
      </w:r>
    </w:p>
    <w:p>
      <w:r>
        <w:t>KK3</w:t>
      </w:r>
    </w:p>
    <w:p>
      <w:r>
        <w:t>17.764</w:t>
      </w:r>
    </w:p>
    <w:p>
      <w:r>
        <w:t>17.426</w:t>
      </w:r>
    </w:p>
    <w:p>
      <w:r>
        <w:t>4.3.5</w:t>
      </w:r>
    </w:p>
    <w:p>
      <w:r>
        <w:t>Đối soát dữ liệu có cấu trúc đã nhập cho đối tượng phi không gian</w:t>
      </w:r>
    </w:p>
    <w:p>
      <w:r>
        <w:t>Trường dữ liệu</w:t>
      </w:r>
    </w:p>
    <w:p>
      <w:r>
        <w:t>KK1</w:t>
      </w:r>
    </w:p>
    <w:p>
      <w:r>
        <w:t>148</w:t>
      </w:r>
    </w:p>
    <w:p>
      <w:r>
        <w:t>144</w:t>
      </w:r>
    </w:p>
    <w:p>
      <w:r>
        <w:t>KK2</w:t>
      </w:r>
    </w:p>
    <w:p>
      <w:r>
        <w:t>185</w:t>
      </w:r>
    </w:p>
    <w:p>
      <w:r>
        <w:t>180</w:t>
      </w:r>
    </w:p>
    <w:p>
      <w:r>
        <w:t>KK3</w:t>
      </w:r>
    </w:p>
    <w:p>
      <w:r>
        <w:t>241</w:t>
      </w:r>
    </w:p>
    <w:p>
      <w:r>
        <w:t>234</w:t>
      </w:r>
    </w:p>
    <w:p>
      <w:r>
        <w:t>4.3.6</w:t>
      </w:r>
    </w:p>
    <w:p>
      <w:r>
        <w:t>Đối soát dữ liệu có cấu trúc đã nhập cho đối tượng không gian</w:t>
      </w:r>
    </w:p>
    <w:p>
      <w:r>
        <w:t>Trường dữ liệu</w:t>
      </w:r>
    </w:p>
    <w:p>
      <w:r>
        <w:t>KK1</w:t>
      </w:r>
    </w:p>
    <w:p>
      <w:r>
        <w:t>244</w:t>
      </w:r>
    </w:p>
    <w:p>
      <w:r>
        <w:t>240</w:t>
      </w:r>
    </w:p>
    <w:p>
      <w:r>
        <w:t>KK2</w:t>
      </w:r>
    </w:p>
    <w:p>
      <w:r>
        <w:t>305</w:t>
      </w:r>
    </w:p>
    <w:p>
      <w:r>
        <w:t>300</w:t>
      </w:r>
    </w:p>
    <w:p>
      <w:r>
        <w:t>KK3</w:t>
      </w:r>
    </w:p>
    <w:p>
      <w:r>
        <w:t>397</w:t>
      </w:r>
    </w:p>
    <w:p>
      <w:r>
        <w:t>390</w:t>
      </w:r>
    </w:p>
    <w:p>
      <w:r>
        <w:t>4.3.7</w:t>
      </w:r>
    </w:p>
    <w:p>
      <w:r>
        <w:t>Đối soát dữ liệu phi cấu trúc đã nhập cho đối tượng phi không gian</w:t>
      </w:r>
    </w:p>
    <w:p>
      <w:r>
        <w:t>Trang A4</w:t>
      </w:r>
    </w:p>
    <w:p>
      <w:r>
        <w:t>KK1</w:t>
      </w:r>
    </w:p>
    <w:p>
      <w:r>
        <w:t>2.343</w:t>
      </w:r>
    </w:p>
    <w:p>
      <w:r>
        <w:t>2.289</w:t>
      </w:r>
    </w:p>
    <w:p>
      <w:r>
        <w:t>KK2</w:t>
      </w:r>
    </w:p>
    <w:p>
      <w:r>
        <w:t>2.929</w:t>
      </w:r>
    </w:p>
    <w:p>
      <w:r>
        <w:t>2.861</w:t>
      </w:r>
    </w:p>
    <w:p>
      <w:r>
        <w:t>KK3</w:t>
      </w:r>
    </w:p>
    <w:p>
      <w:r>
        <w:t>3.807</w:t>
      </w:r>
    </w:p>
    <w:p>
      <w:r>
        <w:t>3.719</w:t>
      </w:r>
    </w:p>
    <w:p>
      <w:r>
        <w:t>4.3.8</w:t>
      </w:r>
    </w:p>
    <w:p>
      <w:r>
        <w:t>Đối soát dữ liệu phi cấu trúc đã nhập cho đối tượng không gian</w:t>
      </w:r>
    </w:p>
    <w:p>
      <w:r>
        <w:t>Trang A4</w:t>
      </w:r>
    </w:p>
    <w:p>
      <w:r>
        <w:t>KK1</w:t>
      </w:r>
    </w:p>
    <w:p>
      <w:r>
        <w:t>2.775</w:t>
      </w:r>
    </w:p>
    <w:p>
      <w:r>
        <w:t>2.721</w:t>
      </w:r>
    </w:p>
    <w:p>
      <w:r>
        <w:t>KK2</w:t>
      </w:r>
    </w:p>
    <w:p>
      <w:r>
        <w:t>3.469</w:t>
      </w:r>
    </w:p>
    <w:p>
      <w:r>
        <w:t>3.401</w:t>
      </w:r>
    </w:p>
    <w:p>
      <w:r>
        <w:t>KK3</w:t>
      </w:r>
    </w:p>
    <w:p>
      <w:r>
        <w:t>4.510</w:t>
      </w:r>
    </w:p>
    <w:p>
      <w:r>
        <w:t>4.422</w:t>
      </w:r>
    </w:p>
    <w:p>
      <w:r>
        <w:t>5</w:t>
      </w:r>
    </w:p>
    <w:p>
      <w:r>
        <w:t>Biên tập dữ liệu</w:t>
      </w:r>
    </w:p>
    <w:p>
      <w:r>
        <w:t>5.1</w:t>
      </w:r>
    </w:p>
    <w:p>
      <w:r>
        <w:t>Tuyên bố đối tượng</w:t>
      </w:r>
    </w:p>
    <w:p>
      <w:r>
        <w:t>ĐTQL</w:t>
      </w:r>
    </w:p>
    <w:p>
      <w:r>
        <w:t>KK1</w:t>
      </w:r>
    </w:p>
    <w:p>
      <w:r>
        <w:t>12.567.188</w:t>
      </w:r>
    </w:p>
    <w:p>
      <w:r>
        <w:t>12.371.132</w:t>
      </w:r>
    </w:p>
    <w:p>
      <w:r>
        <w:t>KK2</w:t>
      </w:r>
    </w:p>
    <w:p>
      <w:r>
        <w:t>15.708.637</w:t>
      </w:r>
    </w:p>
    <w:p>
      <w:r>
        <w:t>15.463.567</w:t>
      </w:r>
    </w:p>
    <w:p>
      <w:r>
        <w:t>KK3</w:t>
      </w:r>
    </w:p>
    <w:p>
      <w:r>
        <w:t>20.420.809</w:t>
      </w:r>
    </w:p>
    <w:p>
      <w:r>
        <w:t>20.102.218</w:t>
      </w:r>
    </w:p>
    <w:p>
      <w:r>
        <w:t>5.2</w:t>
      </w:r>
    </w:p>
    <w:p>
      <w:r>
        <w:t>Sửa lỗi tương quan của dữ liệu không gian</w:t>
      </w:r>
    </w:p>
    <w:p>
      <w:r>
        <w:t>ĐTQL</w:t>
      </w:r>
    </w:p>
    <w:p>
      <w:r>
        <w:t>KK1</w:t>
      </w:r>
    </w:p>
    <w:p>
      <w:r>
        <w:t>16.755.287</w:t>
      </w:r>
    </w:p>
    <w:p>
      <w:r>
        <w:t>16.493.879</w:t>
      </w:r>
    </w:p>
    <w:p>
      <w:r>
        <w:t>KK2</w:t>
      </w:r>
    </w:p>
    <w:p>
      <w:r>
        <w:t>20.943.718</w:t>
      </w:r>
    </w:p>
    <w:p>
      <w:r>
        <w:t>20.616.958</w:t>
      </w:r>
    </w:p>
    <w:p>
      <w:r>
        <w:t>KK3</w:t>
      </w:r>
    </w:p>
    <w:p>
      <w:r>
        <w:t>27.226.366</w:t>
      </w:r>
    </w:p>
    <w:p>
      <w:r>
        <w:t>26.801.578</w:t>
      </w:r>
    </w:p>
    <w:p>
      <w:r>
        <w:t>5.3</w:t>
      </w:r>
    </w:p>
    <w:p>
      <w:r>
        <w:t>Hiệu đính nội dung cho dữ liệu phi không gian</w:t>
      </w:r>
    </w:p>
    <w:p>
      <w:r>
        <w:t>ĐTQL</w:t>
      </w:r>
    </w:p>
    <w:p>
      <w:r>
        <w:t>KK1</w:t>
      </w:r>
    </w:p>
    <w:p>
      <w:r>
        <w:t>12.567.188</w:t>
      </w:r>
    </w:p>
    <w:p>
      <w:r>
        <w:t>12.371.132</w:t>
      </w:r>
    </w:p>
    <w:p>
      <w:r>
        <w:t>KK2</w:t>
      </w:r>
    </w:p>
    <w:p>
      <w:r>
        <w:t>15.708.637</w:t>
      </w:r>
    </w:p>
    <w:p>
      <w:r>
        <w:t>15.463.567</w:t>
      </w:r>
    </w:p>
    <w:p>
      <w:r>
        <w:t>KK3</w:t>
      </w:r>
    </w:p>
    <w:p>
      <w:r>
        <w:t>20.420.809</w:t>
      </w:r>
    </w:p>
    <w:p>
      <w:r>
        <w:t>20.102.218</w:t>
      </w:r>
    </w:p>
    <w:p>
      <w:r>
        <w:t>5.4</w:t>
      </w:r>
    </w:p>
    <w:p>
      <w:r>
        <w:t>Trình bày hiển thị dữ liệu không gian</w:t>
      </w:r>
    </w:p>
    <w:p>
      <w:r>
        <w:t>ĐTQL</w:t>
      </w:r>
    </w:p>
    <w:p>
      <w:r>
        <w:t>KK1</w:t>
      </w:r>
    </w:p>
    <w:p>
      <w:r>
        <w:t>4.056.661</w:t>
      </w:r>
    </w:p>
    <w:p>
      <w:r>
        <w:t>4.002.450</w:t>
      </w:r>
    </w:p>
    <w:p>
      <w:r>
        <w:t>KK2</w:t>
      </w:r>
    </w:p>
    <w:p>
      <w:r>
        <w:t>5.070.548</w:t>
      </w:r>
    </w:p>
    <w:p>
      <w:r>
        <w:t>5.002.784</w:t>
      </w:r>
    </w:p>
    <w:p>
      <w:r>
        <w:t>KK3</w:t>
      </w:r>
    </w:p>
    <w:p>
      <w:r>
        <w:t>6.591.380</w:t>
      </w:r>
    </w:p>
    <w:p>
      <w:r>
        <w:t>6.503.287</w:t>
      </w:r>
    </w:p>
    <w:p>
      <w:r>
        <w:t>6</w:t>
      </w:r>
    </w:p>
    <w:p>
      <w:r>
        <w:t>Kiểm tra sản phẩm</w:t>
      </w:r>
    </w:p>
    <w:p>
      <w:r>
        <w:t>6.1</w:t>
      </w:r>
    </w:p>
    <w:p>
      <w:r>
        <w:t>Kiểm tra mô hình dữ liệu</w:t>
      </w:r>
    </w:p>
    <w:p>
      <w:r>
        <w:t>ĐTQL</w:t>
      </w:r>
    </w:p>
    <w:p>
      <w:r>
        <w:t>KK1</w:t>
      </w:r>
    </w:p>
    <w:p>
      <w:r>
        <w:t>2.183.337</w:t>
      </w:r>
    </w:p>
    <w:p>
      <w:r>
        <w:t>2.141.123</w:t>
      </w:r>
    </w:p>
    <w:p>
      <w:r>
        <w:t>KK2</w:t>
      </w:r>
    </w:p>
    <w:p>
      <w:r>
        <w:t>2.728.886</w:t>
      </w:r>
    </w:p>
    <w:p>
      <w:r>
        <w:t>2.676.119</w:t>
      </w:r>
    </w:p>
    <w:p>
      <w:r>
        <w:t>KK3</w:t>
      </w:r>
    </w:p>
    <w:p>
      <w:r>
        <w:t>3.547.211</w:t>
      </w:r>
    </w:p>
    <w:p>
      <w:r>
        <w:t>3.478.614</w:t>
      </w:r>
    </w:p>
    <w:p>
      <w:r>
        <w:t>6.2</w:t>
      </w:r>
    </w:p>
    <w:p>
      <w:r>
        <w:t>Kiểm tra nội dung CSDL</w:t>
      </w:r>
    </w:p>
    <w:p>
      <w:r>
        <w:t>ĐTQL</w:t>
      </w:r>
    </w:p>
    <w:p>
      <w:r>
        <w:t>KK1</w:t>
      </w:r>
    </w:p>
    <w:p>
      <w:r>
        <w:t>8.969.984</w:t>
      </w:r>
    </w:p>
    <w:p>
      <w:r>
        <w:t>8.830.081</w:t>
      </w:r>
    </w:p>
    <w:p>
      <w:r>
        <w:t>KK2</w:t>
      </w:r>
    </w:p>
    <w:p>
      <w:r>
        <w:t>11.212.122</w:t>
      </w:r>
    </w:p>
    <w:p>
      <w:r>
        <w:t>11.037.243</w:t>
      </w:r>
    </w:p>
    <w:p>
      <w:r>
        <w:t>KK3</w:t>
      </w:r>
    </w:p>
    <w:p>
      <w:r>
        <w:t>14.575.329</w:t>
      </w:r>
    </w:p>
    <w:p>
      <w:r>
        <w:t>14.347.986</w:t>
      </w:r>
    </w:p>
    <w:p>
      <w:r>
        <w:t>6.3</w:t>
      </w:r>
    </w:p>
    <w:p>
      <w:r>
        <w:t>Kiểm tra danh mục dữ liệu, siêu dữ liệu</w:t>
      </w:r>
    </w:p>
    <w:p>
      <w:r>
        <w:t>ĐTQL</w:t>
      </w:r>
    </w:p>
    <w:p>
      <w:r>
        <w:t>KK1</w:t>
      </w:r>
    </w:p>
    <w:p>
      <w:r>
        <w:t>3.274.194</w:t>
      </w:r>
    </w:p>
    <w:p>
      <w:r>
        <w:t>3.210.784</w:t>
      </w:r>
    </w:p>
    <w:p>
      <w:r>
        <w:t>KK2</w:t>
      </w:r>
    </w:p>
    <w:p>
      <w:r>
        <w:t>4.092.385</w:t>
      </w:r>
    </w:p>
    <w:p>
      <w:r>
        <w:t>4.013.122</w:t>
      </w:r>
    </w:p>
    <w:p>
      <w:r>
        <w:t>KK3</w:t>
      </w:r>
    </w:p>
    <w:p>
      <w:r>
        <w:t>5.319.670</w:t>
      </w:r>
    </w:p>
    <w:p>
      <w:r>
        <w:t>5.216.628</w:t>
      </w:r>
    </w:p>
    <w:p>
      <w:r>
        <w:t>7</w:t>
      </w:r>
    </w:p>
    <w:p>
      <w:r>
        <w:t>Phục vụ nghiệm thu và giao nộp sản phẩm</w:t>
      </w:r>
    </w:p>
    <w:p>
      <w:r>
        <w:t>7.1</w:t>
      </w:r>
    </w:p>
    <w:p>
      <w:r>
        <w:t>Lập báo cáo tổng kết nhiệm vụ và phục vụ nghiệm thu sản phẩm</w:t>
      </w:r>
    </w:p>
    <w:p>
      <w:r>
        <w:t>ĐTQL</w:t>
      </w:r>
    </w:p>
    <w:p>
      <w:r>
        <w:t>KK1</w:t>
      </w:r>
    </w:p>
    <w:p>
      <w:r>
        <w:t>4.534.370</w:t>
      </w:r>
    </w:p>
    <w:p>
      <w:r>
        <w:t>4.466.668</w:t>
      </w:r>
    </w:p>
    <w:p>
      <w:r>
        <w:t>KK2</w:t>
      </w:r>
    </w:p>
    <w:p>
      <w:r>
        <w:t>4.534.370</w:t>
      </w:r>
    </w:p>
    <w:p>
      <w:r>
        <w:t>4.466.668</w:t>
      </w:r>
    </w:p>
    <w:p>
      <w:r>
        <w:t>KK3</w:t>
      </w:r>
    </w:p>
    <w:p>
      <w:r>
        <w:t>4.534.370</w:t>
      </w:r>
    </w:p>
    <w:p>
      <w:r>
        <w:t>4.466.668</w:t>
      </w:r>
    </w:p>
    <w:p>
      <w:r>
        <w:t>7.2</w:t>
      </w:r>
    </w:p>
    <w:p>
      <w:r>
        <w:t>Đóng gói các sản phẩm dạng giấy và dạng số</w:t>
      </w:r>
    </w:p>
    <w:p>
      <w:r>
        <w:t>ĐTQL</w:t>
      </w:r>
    </w:p>
    <w:p>
      <w:r>
        <w:t>KK1</w:t>
      </w:r>
    </w:p>
    <w:p>
      <w:r>
        <w:t>499.517</w:t>
      </w:r>
    </w:p>
    <w:p>
      <w:r>
        <w:t>488.964</w:t>
      </w:r>
    </w:p>
    <w:p>
      <w:r>
        <w:t>KK2</w:t>
      </w:r>
    </w:p>
    <w:p>
      <w:r>
        <w:t>499.517</w:t>
      </w:r>
    </w:p>
    <w:p>
      <w:r>
        <w:t>488.964</w:t>
      </w:r>
    </w:p>
    <w:p>
      <w:r>
        <w:t>KK3</w:t>
      </w:r>
    </w:p>
    <w:p>
      <w:r>
        <w:t>499.517</w:t>
      </w:r>
    </w:p>
    <w:p>
      <w:r>
        <w:t>488.964</w:t>
      </w:r>
    </w:p>
    <w:p>
      <w:r>
        <w:t>7.3</w:t>
      </w:r>
    </w:p>
    <w:p>
      <w:r>
        <w:t>Giao nộp sản phẩm</w:t>
      </w:r>
    </w:p>
    <w:p>
      <w:r>
        <w:t>CSDL</w:t>
      </w:r>
    </w:p>
    <w:p>
      <w:r>
        <w:t>KK1</w:t>
      </w:r>
    </w:p>
    <w:p>
      <w:r>
        <w:t>213.875</w:t>
      </w:r>
    </w:p>
    <w:p>
      <w:r>
        <w:t>210.301</w:t>
      </w:r>
    </w:p>
    <w:p>
      <w:r>
        <w:t>KK2</w:t>
      </w:r>
    </w:p>
    <w:p>
      <w:r>
        <w:t>213.875</w:t>
      </w:r>
    </w:p>
    <w:p>
      <w:r>
        <w:t>210.301</w:t>
      </w:r>
    </w:p>
    <w:p>
      <w:r>
        <w:t>KK3</w:t>
      </w:r>
    </w:p>
    <w:p>
      <w:r>
        <w:t>213.875</w:t>
      </w:r>
    </w:p>
    <w:p>
      <w:r>
        <w:t>210.301</w:t>
      </w:r>
    </w:p>
    <w:p>
      <w:r>
        <w:t>Ghi chú:</w:t>
      </w:r>
    </w:p>
    <w:p>
      <w:r>
        <w:t>- KK: Mức khó khăn.</w:t>
      </w:r>
    </w:p>
    <w:p>
      <w:r>
        <w:t>- CSDL: Cơ sở dữ liệu.</w:t>
      </w:r>
    </w:p>
    <w:p>
      <w:r>
        <w:t>- ĐTQL: Đối tượng quản lý.</w:t>
      </w:r>
    </w:p>
    <w:p>
      <w:r>
        <w:t>PHỤ LỤC II</w:t>
      </w:r>
    </w:p>
    <w:p>
      <w:r>
        <w:t>ĐƠN GIÁ XÂY DỰNG PHẦN MỀM HỖ TRỢ VIỆC QUẢN LÝ, KHAI THÁC CƠ SỞ DỮ LIỆU NGÀNH TÀI NGUYÊN VÀ MÔI TRƯỜNG</w:t>
      </w:r>
    </w:p>
    <w:p>
      <w:r>
        <w:t>(Kèm theo Quyết định số 1371/QĐ-UBND ngày 27 tháng 6 năm 2024 của Ủy ban nhân dân tỉnh Sóc Trăng)</w:t>
      </w:r>
    </w:p>
    <w:p>
      <w:r>
        <w:t>Đơn vị tính: Đồng</w:t>
      </w:r>
    </w:p>
    <w:p>
      <w:r>
        <w:t>Stt</w:t>
      </w:r>
    </w:p>
    <w:p>
      <w:r>
        <w:t>Nội dung</w:t>
      </w:r>
    </w:p>
    <w:p>
      <w:r>
        <w:t>Đơn vị tính</w:t>
      </w:r>
    </w:p>
    <w:p>
      <w:r>
        <w:t>Mức khó khăn</w:t>
      </w:r>
    </w:p>
    <w:p>
      <w:r>
        <w:t>Đơn giá đã tính khấu hao thiết bị</w:t>
      </w:r>
    </w:p>
    <w:p>
      <w:r>
        <w:t>Đơn giá chưa tính khấu hao thiết bị</w:t>
      </w:r>
    </w:p>
    <w:p>
      <w:r>
        <w:t>1</w:t>
      </w:r>
    </w:p>
    <w:p>
      <w:r>
        <w:t>Xác định yêu cầu</w:t>
      </w:r>
    </w:p>
    <w:p>
      <w:r>
        <w:t>1.1</w:t>
      </w:r>
    </w:p>
    <w:p>
      <w:r>
        <w:t>Thu thập các quy trình nghiệp vụ của tổ chức, đơn vị sử dụng hệ thống</w:t>
      </w:r>
    </w:p>
    <w:p>
      <w:r>
        <w:t>THSD</w:t>
      </w:r>
    </w:p>
    <w:p>
      <w:r>
        <w:t>KK1</w:t>
      </w:r>
    </w:p>
    <w:p>
      <w:r>
        <w:t>863.776</w:t>
      </w:r>
    </w:p>
    <w:p>
      <w:r>
        <w:t>850.766</w:t>
      </w:r>
    </w:p>
    <w:p>
      <w:r>
        <w:t>KK2</w:t>
      </w:r>
    </w:p>
    <w:p>
      <w:r>
        <w:t>1.078.576</w:t>
      </w:r>
    </w:p>
    <w:p>
      <w:r>
        <w:t>1.062.314</w:t>
      </w:r>
    </w:p>
    <w:p>
      <w:r>
        <w:t>KK3</w:t>
      </w:r>
    </w:p>
    <w:p>
      <w:r>
        <w:t>1.400.778</w:t>
      </w:r>
    </w:p>
    <w:p>
      <w:r>
        <w:t>1.379.637</w:t>
      </w:r>
    </w:p>
    <w:p>
      <w:r>
        <w:t>1.2</w:t>
      </w:r>
    </w:p>
    <w:p>
      <w:r>
        <w:t>Xác định yêu cầu chức năng</w:t>
      </w:r>
    </w:p>
    <w:p>
      <w:r>
        <w:t>THSD</w:t>
      </w:r>
    </w:p>
    <w:p>
      <w:r>
        <w:t>KK1</w:t>
      </w:r>
    </w:p>
    <w:p>
      <w:r>
        <w:t>1.398.381</w:t>
      </w:r>
    </w:p>
    <w:p>
      <w:r>
        <w:t>1.340.794</w:t>
      </w:r>
    </w:p>
    <w:p>
      <w:r>
        <w:t>KK2</w:t>
      </w:r>
    </w:p>
    <w:p>
      <w:r>
        <w:t>1.747.030</w:t>
      </w:r>
    </w:p>
    <w:p>
      <w:r>
        <w:t>1.675.046</w:t>
      </w:r>
    </w:p>
    <w:p>
      <w:r>
        <w:t>KK3</w:t>
      </w:r>
    </w:p>
    <w:p>
      <w:r>
        <w:t>2.270.002</w:t>
      </w:r>
    </w:p>
    <w:p>
      <w:r>
        <w:t>2.176.423</w:t>
      </w:r>
    </w:p>
    <w:p>
      <w:r>
        <w:t>1.3</w:t>
      </w:r>
    </w:p>
    <w:p>
      <w:r>
        <w:t>Đặc tả dữ liệu</w:t>
      </w:r>
    </w:p>
    <w:p>
      <w:r>
        <w:t>ĐTQL</w:t>
      </w:r>
    </w:p>
    <w:p>
      <w:r>
        <w:t>KK1</w:t>
      </w:r>
    </w:p>
    <w:p>
      <w:r>
        <w:t>1.864.189</w:t>
      </w:r>
    </w:p>
    <w:p>
      <w:r>
        <w:t>1.787.382</w:t>
      </w:r>
    </w:p>
    <w:p>
      <w:r>
        <w:t>KK2</w:t>
      </w:r>
    </w:p>
    <w:p>
      <w:r>
        <w:t>2.329.060</w:t>
      </w:r>
    </w:p>
    <w:p>
      <w:r>
        <w:t>2.233.051</w:t>
      </w:r>
    </w:p>
    <w:p>
      <w:r>
        <w:t>KK3</w:t>
      </w:r>
    </w:p>
    <w:p>
      <w:r>
        <w:t>3.026.367</w:t>
      </w:r>
    </w:p>
    <w:p>
      <w:r>
        <w:t>2.901.555</w:t>
      </w:r>
    </w:p>
    <w:p>
      <w:r>
        <w:t>1.4</w:t>
      </w:r>
    </w:p>
    <w:p>
      <w:r>
        <w:t>Xác định yêu cầu khác</w:t>
      </w:r>
    </w:p>
    <w:p>
      <w:r>
        <w:t>Phần mềm</w:t>
      </w:r>
    </w:p>
    <w:p>
      <w:r>
        <w:t>KK1</w:t>
      </w:r>
    </w:p>
    <w:p>
      <w:r>
        <w:t>1.265.197</w:t>
      </w:r>
    </w:p>
    <w:p>
      <w:r>
        <w:t>1.207.610</w:t>
      </w:r>
    </w:p>
    <w:p>
      <w:r>
        <w:t>KK2</w:t>
      </w:r>
    </w:p>
    <w:p>
      <w:r>
        <w:t>1.579.988</w:t>
      </w:r>
    </w:p>
    <w:p>
      <w:r>
        <w:t>1.508.004</w:t>
      </w:r>
    </w:p>
    <w:p>
      <w:r>
        <w:t>KK3</w:t>
      </w:r>
    </w:p>
    <w:p>
      <w:r>
        <w:t>2.052.173</w:t>
      </w:r>
    </w:p>
    <w:p>
      <w:r>
        <w:t>1.958.594</w:t>
      </w:r>
    </w:p>
    <w:p>
      <w:r>
        <w:t>2</w:t>
      </w:r>
    </w:p>
    <w:p>
      <w:r>
        <w:t>Phân tích và thiết kế</w:t>
      </w:r>
    </w:p>
    <w:p>
      <w:r>
        <w:t>2.1</w:t>
      </w:r>
    </w:p>
    <w:p>
      <w:r>
        <w:t>Phân tích yêu cầu</w:t>
      </w:r>
    </w:p>
    <w:p>
      <w:r>
        <w:t>2.1.1</w:t>
      </w:r>
    </w:p>
    <w:p>
      <w:r>
        <w:t>Xác định lại các quy trình nghiệp vụ được tin học hóa</w:t>
      </w:r>
    </w:p>
    <w:p>
      <w:r>
        <w:t>THSD</w:t>
      </w:r>
    </w:p>
    <w:p>
      <w:r>
        <w:t>KK1</w:t>
      </w:r>
    </w:p>
    <w:p>
      <w:r>
        <w:t>1.639.488</w:t>
      </w:r>
    </w:p>
    <w:p>
      <w:r>
        <w:t>1.626.478</w:t>
      </w:r>
    </w:p>
    <w:p>
      <w:r>
        <w:t>KK2</w:t>
      </w:r>
    </w:p>
    <w:p>
      <w:r>
        <w:t>2.048.755</w:t>
      </w:r>
    </w:p>
    <w:p>
      <w:r>
        <w:t>2.032.493</w:t>
      </w:r>
    </w:p>
    <w:p>
      <w:r>
        <w:t>KK3</w:t>
      </w:r>
    </w:p>
    <w:p>
      <w:r>
        <w:t>2.662.658</w:t>
      </w:r>
    </w:p>
    <w:p>
      <w:r>
        <w:t>2.641.517</w:t>
      </w:r>
    </w:p>
    <w:p>
      <w:r>
        <w:t>2.1.2</w:t>
      </w:r>
    </w:p>
    <w:p>
      <w:r>
        <w:t>Xác định danh sách chức năng hệ thống</w:t>
      </w:r>
    </w:p>
    <w:p>
      <w:r>
        <w:t>THSD</w:t>
      </w:r>
    </w:p>
    <w:p>
      <w:r>
        <w:t>KK1</w:t>
      </w:r>
    </w:p>
    <w:p>
      <w:r>
        <w:t>646.286</w:t>
      </w:r>
    </w:p>
    <w:p>
      <w:r>
        <w:t>636.532</w:t>
      </w:r>
    </w:p>
    <w:p>
      <w:r>
        <w:t>KK2</w:t>
      </w:r>
    </w:p>
    <w:p>
      <w:r>
        <w:t>807.708</w:t>
      </w:r>
    </w:p>
    <w:p>
      <w:r>
        <w:t>795.515</w:t>
      </w:r>
    </w:p>
    <w:p>
      <w:r>
        <w:t>KK3</w:t>
      </w:r>
    </w:p>
    <w:p>
      <w:r>
        <w:t>1.049.840</w:t>
      </w:r>
    </w:p>
    <w:p>
      <w:r>
        <w:t>1.033.989</w:t>
      </w:r>
    </w:p>
    <w:p>
      <w:r>
        <w:t>2.1.3</w:t>
      </w:r>
    </w:p>
    <w:p>
      <w:r>
        <w:t>Xác định các yêu cầu về thông tin dữ liệu</w:t>
      </w:r>
    </w:p>
    <w:p>
      <w:r>
        <w:t>ĐTQL</w:t>
      </w:r>
    </w:p>
    <w:p>
      <w:r>
        <w:t>KK1</w:t>
      </w:r>
    </w:p>
    <w:p>
      <w:r>
        <w:t>20.286.722</w:t>
      </w:r>
    </w:p>
    <w:p>
      <w:r>
        <w:t>19.969.706</w:t>
      </w:r>
    </w:p>
    <w:p>
      <w:r>
        <w:t>KK2</w:t>
      </w:r>
    </w:p>
    <w:p>
      <w:r>
        <w:t>25.358.208</w:t>
      </w:r>
    </w:p>
    <w:p>
      <w:r>
        <w:t>24.961.938</w:t>
      </w:r>
    </w:p>
    <w:p>
      <w:r>
        <w:t>KK3</w:t>
      </w:r>
    </w:p>
    <w:p>
      <w:r>
        <w:t>32.965.437</w:t>
      </w:r>
    </w:p>
    <w:p>
      <w:r>
        <w:t>32.450.286</w:t>
      </w:r>
    </w:p>
    <w:p>
      <w:r>
        <w:t>2.1.4</w:t>
      </w:r>
    </w:p>
    <w:p>
      <w:r>
        <w:t>Xác định các yêu cầu về giao diện của phần mềm</w:t>
      </w:r>
    </w:p>
    <w:p>
      <w:r>
        <w:t>THSD</w:t>
      </w:r>
    </w:p>
    <w:p>
      <w:r>
        <w:t>KK1</w:t>
      </w:r>
    </w:p>
    <w:p>
      <w:r>
        <w:t>806.342</w:t>
      </w:r>
    </w:p>
    <w:p>
      <w:r>
        <w:t>796.588</w:t>
      </w:r>
    </w:p>
    <w:p>
      <w:r>
        <w:t>KK2</w:t>
      </w:r>
    </w:p>
    <w:p>
      <w:r>
        <w:t>765.385</w:t>
      </w:r>
    </w:p>
    <w:p>
      <w:r>
        <w:t>753.192</w:t>
      </w:r>
    </w:p>
    <w:p>
      <w:r>
        <w:t>KK3</w:t>
      </w:r>
    </w:p>
    <w:p>
      <w:r>
        <w:t>1.309.931</w:t>
      </w:r>
    </w:p>
    <w:p>
      <w:r>
        <w:t>1.294.080</w:t>
      </w:r>
    </w:p>
    <w:p>
      <w:r>
        <w:t>2.1.5</w:t>
      </w:r>
    </w:p>
    <w:p>
      <w:r>
        <w:t>Xác định các yêu cầu phi chức năng của phần mềm</w:t>
      </w:r>
    </w:p>
    <w:p>
      <w:r>
        <w:t>Phần mềm</w:t>
      </w:r>
    </w:p>
    <w:p>
      <w:r>
        <w:t>KK1</w:t>
      </w:r>
    </w:p>
    <w:p>
      <w:r>
        <w:t>5.009.679</w:t>
      </w:r>
    </w:p>
    <w:p>
      <w:r>
        <w:t>4.925.172</w:t>
      </w:r>
    </w:p>
    <w:p>
      <w:r>
        <w:t>KK2</w:t>
      </w:r>
    </w:p>
    <w:p>
      <w:r>
        <w:t>6.261.948</w:t>
      </w:r>
    </w:p>
    <w:p>
      <w:r>
        <w:t>6.156.314</w:t>
      </w:r>
    </w:p>
    <w:p>
      <w:r>
        <w:t>KK3</w:t>
      </w:r>
    </w:p>
    <w:p>
      <w:r>
        <w:t>8.140.352</w:t>
      </w:r>
    </w:p>
    <w:p>
      <w:r>
        <w:t>8.003.028</w:t>
      </w:r>
    </w:p>
    <w:p>
      <w:r>
        <w:t>2.2</w:t>
      </w:r>
    </w:p>
    <w:p>
      <w:r>
        <w:t>Thiết kế hệ thống</w:t>
      </w:r>
    </w:p>
    <w:p>
      <w:r>
        <w:t>2.2.1</w:t>
      </w:r>
    </w:p>
    <w:p>
      <w:r>
        <w:t>Thiết kế kiến trúc phần mềm</w:t>
      </w:r>
    </w:p>
    <w:p>
      <w:r>
        <w:t>THSD</w:t>
      </w:r>
    </w:p>
    <w:p>
      <w:r>
        <w:t>KK1</w:t>
      </w:r>
    </w:p>
    <w:p>
      <w:r>
        <w:t>770.560</w:t>
      </w:r>
    </w:p>
    <w:p>
      <w:r>
        <w:t>759.542</w:t>
      </w:r>
    </w:p>
    <w:p>
      <w:r>
        <w:t>KK2</w:t>
      </w:r>
    </w:p>
    <w:p>
      <w:r>
        <w:t>963.089</w:t>
      </w:r>
    </w:p>
    <w:p>
      <w:r>
        <w:t>949.317</w:t>
      </w:r>
    </w:p>
    <w:p>
      <w:r>
        <w:t>KK3</w:t>
      </w:r>
    </w:p>
    <w:p>
      <w:r>
        <w:t>1.251.884</w:t>
      </w:r>
    </w:p>
    <w:p>
      <w:r>
        <w:t>1.233.980</w:t>
      </w:r>
    </w:p>
    <w:p>
      <w:r>
        <w:t>2.2.2</w:t>
      </w:r>
    </w:p>
    <w:p>
      <w:r>
        <w:t>Thiết kế biểu đồ THSD</w:t>
      </w:r>
    </w:p>
    <w:p>
      <w:r>
        <w:t>THSD</w:t>
      </w:r>
    </w:p>
    <w:p>
      <w:r>
        <w:t>KK1</w:t>
      </w:r>
    </w:p>
    <w:p>
      <w:r>
        <w:t>1.795.654</w:t>
      </w:r>
    </w:p>
    <w:p>
      <w:r>
        <w:t>1.766.884</w:t>
      </w:r>
    </w:p>
    <w:p>
      <w:r>
        <w:t>KK2</w:t>
      </w:r>
    </w:p>
    <w:p>
      <w:r>
        <w:t>2.244.439</w:t>
      </w:r>
    </w:p>
    <w:p>
      <w:r>
        <w:t>2.208.476</w:t>
      </w:r>
    </w:p>
    <w:p>
      <w:r>
        <w:t>KK3</w:t>
      </w:r>
    </w:p>
    <w:p>
      <w:r>
        <w:t>2.917.615</w:t>
      </w:r>
    </w:p>
    <w:p>
      <w:r>
        <w:t>2.870.863</w:t>
      </w:r>
    </w:p>
    <w:p>
      <w:r>
        <w:t>2.2.3</w:t>
      </w:r>
    </w:p>
    <w:p>
      <w:r>
        <w:t>Thiết kế biểu đồ tuần tự (sequence diagram)</w:t>
      </w:r>
    </w:p>
    <w:p>
      <w:r>
        <w:t>THSD</w:t>
      </w:r>
    </w:p>
    <w:p>
      <w:r>
        <w:t>KK1</w:t>
      </w:r>
    </w:p>
    <w:p>
      <w:r>
        <w:t>861.373</w:t>
      </w:r>
    </w:p>
    <w:p>
      <w:r>
        <w:t>848.363</w:t>
      </w:r>
    </w:p>
    <w:p>
      <w:r>
        <w:t>KK2</w:t>
      </w:r>
    </w:p>
    <w:p>
      <w:r>
        <w:t>1.076.605</w:t>
      </w:r>
    </w:p>
    <w:p>
      <w:r>
        <w:t>1.060.343</w:t>
      </w:r>
    </w:p>
    <w:p>
      <w:r>
        <w:t>KK3</w:t>
      </w:r>
    </w:p>
    <w:p>
      <w:r>
        <w:t>1.399.454</w:t>
      </w:r>
    </w:p>
    <w:p>
      <w:r>
        <w:t>1.378.313</w:t>
      </w:r>
    </w:p>
    <w:p>
      <w:r>
        <w:t>2.2.4</w:t>
      </w:r>
    </w:p>
    <w:p>
      <w:r>
        <w:t>Thiết kế biểu đồ lớp (class)</w:t>
      </w:r>
    </w:p>
    <w:p>
      <w:r>
        <w:t>THSD</w:t>
      </w:r>
    </w:p>
    <w:p>
      <w:r>
        <w:t>KK1</w:t>
      </w:r>
    </w:p>
    <w:p>
      <w:r>
        <w:t>1.496.566</w:t>
      </w:r>
    </w:p>
    <w:p>
      <w:r>
        <w:t>1.472.480</w:t>
      </w:r>
    </w:p>
    <w:p>
      <w:r>
        <w:t>KK2</w:t>
      </w:r>
    </w:p>
    <w:p>
      <w:r>
        <w:t>1.870.578</w:t>
      </w:r>
    </w:p>
    <w:p>
      <w:r>
        <w:t>1.840.471</w:t>
      </w:r>
    </w:p>
    <w:p>
      <w:r>
        <w:t>KK3</w:t>
      </w:r>
    </w:p>
    <w:p>
      <w:r>
        <w:t>2.431.596</w:t>
      </w:r>
    </w:p>
    <w:p>
      <w:r>
        <w:t>2.392.457</w:t>
      </w:r>
    </w:p>
    <w:p>
      <w:r>
        <w:t>2.2.5</w:t>
      </w:r>
    </w:p>
    <w:p>
      <w:r>
        <w:t>Thiết kế mô hình cơ sở dữ liệu (database)</w:t>
      </w:r>
    </w:p>
    <w:p>
      <w:r>
        <w:t>ĐTQL</w:t>
      </w:r>
    </w:p>
    <w:p>
      <w:r>
        <w:t>KK1</w:t>
      </w:r>
    </w:p>
    <w:p>
      <w:r>
        <w:t>11.990.861</w:t>
      </w:r>
    </w:p>
    <w:p>
      <w:r>
        <w:t>11.818.227</w:t>
      </w:r>
    </w:p>
    <w:p>
      <w:r>
        <w:t>KK2</w:t>
      </w:r>
    </w:p>
    <w:p>
      <w:r>
        <w:t>14.987.358</w:t>
      </w:r>
    </w:p>
    <w:p>
      <w:r>
        <w:t>14.771.566</w:t>
      </w:r>
    </w:p>
    <w:p>
      <w:r>
        <w:t>KK3</w:t>
      </w:r>
    </w:p>
    <w:p>
      <w:r>
        <w:t>19.482.106</w:t>
      </w:r>
    </w:p>
    <w:p>
      <w:r>
        <w:t>19.201.576</w:t>
      </w:r>
    </w:p>
    <w:p>
      <w:r>
        <w:t>2.2.6</w:t>
      </w:r>
    </w:p>
    <w:p>
      <w:r>
        <w:t>Thiết kế giao diện phần mềm</w:t>
      </w:r>
    </w:p>
    <w:p>
      <w:r>
        <w:t>THSD</w:t>
      </w:r>
    </w:p>
    <w:p>
      <w:r>
        <w:t>KK1</w:t>
      </w:r>
    </w:p>
    <w:p>
      <w:r>
        <w:t>398.083</w:t>
      </w:r>
    </w:p>
    <w:p>
      <w:r>
        <w:t>391.597</w:t>
      </w:r>
    </w:p>
    <w:p>
      <w:r>
        <w:t>KK2</w:t>
      </w:r>
    </w:p>
    <w:p>
      <w:r>
        <w:t>496.878</w:t>
      </w:r>
    </w:p>
    <w:p>
      <w:r>
        <w:t>488.770</w:t>
      </w:r>
    </w:p>
    <w:p>
      <w:r>
        <w:t>KK3</w:t>
      </w:r>
    </w:p>
    <w:p>
      <w:r>
        <w:t>645.069</w:t>
      </w:r>
    </w:p>
    <w:p>
      <w:r>
        <w:t>634.529</w:t>
      </w:r>
    </w:p>
    <w:p>
      <w:r>
        <w:t>3</w:t>
      </w:r>
    </w:p>
    <w:p>
      <w:r>
        <w:t>Lập trình</w:t>
      </w:r>
    </w:p>
    <w:p>
      <w:r>
        <w:t>3.1</w:t>
      </w:r>
    </w:p>
    <w:p>
      <w:r>
        <w:t>Viết mã nguồn</w:t>
      </w:r>
    </w:p>
    <w:p>
      <w:r>
        <w:t>THSD</w:t>
      </w:r>
    </w:p>
    <w:p>
      <w:r>
        <w:t>KK1</w:t>
      </w:r>
    </w:p>
    <w:p>
      <w:r>
        <w:t>8.112.400</w:t>
      </w:r>
    </w:p>
    <w:p>
      <w:r>
        <w:t>8.003.978</w:t>
      </w:r>
    </w:p>
    <w:p>
      <w:r>
        <w:t>KK2</w:t>
      </w:r>
    </w:p>
    <w:p>
      <w:r>
        <w:t>10.140.309</w:t>
      </w:r>
    </w:p>
    <w:p>
      <w:r>
        <w:t>10.004.781</w:t>
      </w:r>
    </w:p>
    <w:p>
      <w:r>
        <w:t>KK3</w:t>
      </w:r>
    </w:p>
    <w:p>
      <w:r>
        <w:t>13.182.172</w:t>
      </w:r>
    </w:p>
    <w:p>
      <w:r>
        <w:t>13.005.986</w:t>
      </w:r>
    </w:p>
    <w:p>
      <w:r>
        <w:t>3.2</w:t>
      </w:r>
    </w:p>
    <w:p>
      <w:r>
        <w:t>Tích hợp mã nguồn</w:t>
      </w:r>
    </w:p>
    <w:p>
      <w:r>
        <w:t>THSD</w:t>
      </w:r>
    </w:p>
    <w:p>
      <w:r>
        <w:t>KK1</w:t>
      </w:r>
    </w:p>
    <w:p>
      <w:r>
        <w:t>1.279.653</w:t>
      </w:r>
    </w:p>
    <w:p>
      <w:r>
        <w:t>1.268.637</w:t>
      </w:r>
    </w:p>
    <w:p>
      <w:r>
        <w:t>KK2</w:t>
      </w:r>
    </w:p>
    <w:p>
      <w:r>
        <w:t>1.599.457</w:t>
      </w:r>
    </w:p>
    <w:p>
      <w:r>
        <w:t>1.585.687</w:t>
      </w:r>
    </w:p>
    <w:p>
      <w:r>
        <w:t>KK3</w:t>
      </w:r>
    </w:p>
    <w:p>
      <w:r>
        <w:t>2.079.163</w:t>
      </w:r>
    </w:p>
    <w:p>
      <w:r>
        <w:t>2.061.262</w:t>
      </w:r>
    </w:p>
    <w:p>
      <w:r>
        <w:t>4</w:t>
      </w:r>
    </w:p>
    <w:p>
      <w:r>
        <w:t>Kiểm tra, kiểm thử</w:t>
      </w:r>
    </w:p>
    <w:p>
      <w:r>
        <w:t>4.1</w:t>
      </w:r>
    </w:p>
    <w:p>
      <w:r>
        <w:t>Kiểm tra mã nguồn theo quy tắc lập trình (coding convention)</w:t>
      </w:r>
    </w:p>
    <w:p>
      <w:r>
        <w:t>THSD</w:t>
      </w:r>
    </w:p>
    <w:p>
      <w:r>
        <w:t>KK1</w:t>
      </w:r>
    </w:p>
    <w:p>
      <w:r>
        <w:t>243.715</w:t>
      </w:r>
    </w:p>
    <w:p>
      <w:r>
        <w:t>239.466</w:t>
      </w:r>
    </w:p>
    <w:p>
      <w:r>
        <w:t>KK2</w:t>
      </w:r>
    </w:p>
    <w:p>
      <w:r>
        <w:t>243.715</w:t>
      </w:r>
    </w:p>
    <w:p>
      <w:r>
        <w:t>239.466</w:t>
      </w:r>
    </w:p>
    <w:p>
      <w:r>
        <w:t>KK3</w:t>
      </w:r>
    </w:p>
    <w:p>
      <w:r>
        <w:t>243.715</w:t>
      </w:r>
    </w:p>
    <w:p>
      <w:r>
        <w:t>239.466</w:t>
      </w:r>
    </w:p>
    <w:p>
      <w:r>
        <w:t>4.2</w:t>
      </w:r>
    </w:p>
    <w:p>
      <w:r>
        <w:t>Kiểm thử mức thành phần</w:t>
      </w:r>
    </w:p>
    <w:p>
      <w:r>
        <w:t>THSD</w:t>
      </w:r>
    </w:p>
    <w:p>
      <w:r>
        <w:t>KK1</w:t>
      </w:r>
    </w:p>
    <w:p>
      <w:r>
        <w:t>1.233.453</w:t>
      </w:r>
    </w:p>
    <w:p>
      <w:r>
        <w:t>1.212.681</w:t>
      </w:r>
    </w:p>
    <w:p>
      <w:r>
        <w:t>KK2</w:t>
      </w:r>
    </w:p>
    <w:p>
      <w:r>
        <w:t>1.541.696</w:t>
      </w:r>
    </w:p>
    <w:p>
      <w:r>
        <w:t>1.515.731</w:t>
      </w:r>
    </w:p>
    <w:p>
      <w:r>
        <w:t>KK3</w:t>
      </w:r>
    </w:p>
    <w:p>
      <w:r>
        <w:t>2.004.061</w:t>
      </w:r>
    </w:p>
    <w:p>
      <w:r>
        <w:t>1.970.306</w:t>
      </w:r>
    </w:p>
    <w:p>
      <w:r>
        <w:t>4.3</w:t>
      </w:r>
    </w:p>
    <w:p>
      <w:r>
        <w:t>Kiểm thử mức hệ thống</w:t>
      </w:r>
    </w:p>
    <w:p>
      <w:r>
        <w:t>THSD</w:t>
      </w:r>
    </w:p>
    <w:p>
      <w:r>
        <w:t>KK1</w:t>
      </w:r>
    </w:p>
    <w:p>
      <w:r>
        <w:t>544.008</w:t>
      </w:r>
    </w:p>
    <w:p>
      <w:r>
        <w:t>535.371</w:t>
      </w:r>
    </w:p>
    <w:p>
      <w:r>
        <w:t>KK2</w:t>
      </w:r>
    </w:p>
    <w:p>
      <w:r>
        <w:t>679.908</w:t>
      </w:r>
    </w:p>
    <w:p>
      <w:r>
        <w:t>669.112</w:t>
      </w:r>
    </w:p>
    <w:p>
      <w:r>
        <w:t>KK3</w:t>
      </w:r>
    </w:p>
    <w:p>
      <w:r>
        <w:t>883.759</w:t>
      </w:r>
    </w:p>
    <w:p>
      <w:r>
        <w:t>869.724</w:t>
      </w:r>
    </w:p>
    <w:p>
      <w:r>
        <w:t>5</w:t>
      </w:r>
    </w:p>
    <w:p>
      <w:r>
        <w:t>Hoàn thiện, đóng gói sản phẩm</w:t>
      </w:r>
    </w:p>
    <w:p>
      <w:r>
        <w:t>5.1</w:t>
      </w:r>
    </w:p>
    <w:p>
      <w:r>
        <w:t>Viết tài liệu mô tả giới thiệu phần mềm</w:t>
      </w:r>
    </w:p>
    <w:p>
      <w:r>
        <w:t>THSD</w:t>
      </w:r>
    </w:p>
    <w:p>
      <w:r>
        <w:t>KK1</w:t>
      </w:r>
    </w:p>
    <w:p>
      <w:r>
        <w:t>217.677</w:t>
      </w:r>
    </w:p>
    <w:p>
      <w:r>
        <w:t>214.278</w:t>
      </w:r>
    </w:p>
    <w:p>
      <w:r>
        <w:t>KK2</w:t>
      </w:r>
    </w:p>
    <w:p>
      <w:r>
        <w:t>272.022</w:t>
      </w:r>
    </w:p>
    <w:p>
      <w:r>
        <w:t>267.773</w:t>
      </w:r>
    </w:p>
    <w:p>
      <w:r>
        <w:t>KK3</w:t>
      </w:r>
    </w:p>
    <w:p>
      <w:r>
        <w:t>353.540</w:t>
      </w:r>
    </w:p>
    <w:p>
      <w:r>
        <w:t>348.016</w:t>
      </w:r>
    </w:p>
    <w:p>
      <w:r>
        <w:t>5.2</w:t>
      </w:r>
    </w:p>
    <w:p>
      <w:r>
        <w:t>Viết tài liệu hướng dẫn cài đặt phần mềm</w:t>
      </w:r>
    </w:p>
    <w:p>
      <w:r>
        <w:t>THSD</w:t>
      </w:r>
    </w:p>
    <w:p>
      <w:r>
        <w:t>KK1</w:t>
      </w:r>
    </w:p>
    <w:p>
      <w:r>
        <w:t>97.751</w:t>
      </w:r>
    </w:p>
    <w:p>
      <w:r>
        <w:t>95.949</w:t>
      </w:r>
    </w:p>
    <w:p>
      <w:r>
        <w:t>KK2</w:t>
      </w:r>
    </w:p>
    <w:p>
      <w:r>
        <w:t>122.129</w:t>
      </w:r>
    </w:p>
    <w:p>
      <w:r>
        <w:t>119.877</w:t>
      </w:r>
    </w:p>
    <w:p>
      <w:r>
        <w:t>KK3</w:t>
      </w:r>
    </w:p>
    <w:p>
      <w:r>
        <w:t>158.698</w:t>
      </w:r>
    </w:p>
    <w:p>
      <w:r>
        <w:t>155.770</w:t>
      </w:r>
    </w:p>
    <w:p>
      <w:r>
        <w:t>5.3</w:t>
      </w:r>
    </w:p>
    <w:p>
      <w:r>
        <w:t>Xây dựng tài liệu hướng dẫn sử dụng phần mềm</w:t>
      </w:r>
    </w:p>
    <w:p>
      <w:r>
        <w:t>THSD</w:t>
      </w:r>
    </w:p>
    <w:p>
      <w:r>
        <w:t>KK1</w:t>
      </w:r>
    </w:p>
    <w:p>
      <w:r>
        <w:t>292.620</w:t>
      </w:r>
    </w:p>
    <w:p>
      <w:r>
        <w:t>287.419</w:t>
      </w:r>
    </w:p>
    <w:p>
      <w:r>
        <w:t>KK2</w:t>
      </w:r>
    </w:p>
    <w:p>
      <w:r>
        <w:t>365.701</w:t>
      </w:r>
    </w:p>
    <w:p>
      <w:r>
        <w:t>359.200</w:t>
      </w:r>
    </w:p>
    <w:p>
      <w:r>
        <w:t>KK3</w:t>
      </w:r>
    </w:p>
    <w:p>
      <w:r>
        <w:t>475.321</w:t>
      </w:r>
    </w:p>
    <w:p>
      <w:r>
        <w:t>466.870</w:t>
      </w:r>
    </w:p>
    <w:p>
      <w:r>
        <w:t>5.4</w:t>
      </w:r>
    </w:p>
    <w:p>
      <w:r>
        <w:t>Đóng gói phần mềm</w:t>
      </w:r>
    </w:p>
    <w:p>
      <w:r>
        <w:t>THSD</w:t>
      </w:r>
    </w:p>
    <w:p>
      <w:r>
        <w:t>KK1</w:t>
      </w:r>
    </w:p>
    <w:p>
      <w:r>
        <w:t>634.004</w:t>
      </w:r>
    </w:p>
    <w:p>
      <w:r>
        <w:t>629.703</w:t>
      </w:r>
    </w:p>
    <w:p>
      <w:r>
        <w:t>KK2</w:t>
      </w:r>
    </w:p>
    <w:p>
      <w:r>
        <w:t>792.358</w:t>
      </w:r>
    </w:p>
    <w:p>
      <w:r>
        <w:t>786.982</w:t>
      </w:r>
    </w:p>
    <w:p>
      <w:r>
        <w:t>KK3</w:t>
      </w:r>
    </w:p>
    <w:p>
      <w:r>
        <w:t>1.029.888</w:t>
      </w:r>
    </w:p>
    <w:p>
      <w:r>
        <w:t>1.022.899</w:t>
      </w:r>
    </w:p>
    <w:p>
      <w:r>
        <w:t>6</w:t>
      </w:r>
    </w:p>
    <w:p>
      <w:r>
        <w:t>Cài đặt, chuyển giao, hướng dẫn sử dụng</w:t>
      </w:r>
    </w:p>
    <w:p>
      <w:r>
        <w:t>6.1</w:t>
      </w:r>
    </w:p>
    <w:p>
      <w:r>
        <w:t>Cài đặt phần mềm trên hạ tầng của đơn vị sử dụng</w:t>
      </w:r>
    </w:p>
    <w:p>
      <w:r>
        <w:t>THSD</w:t>
      </w:r>
    </w:p>
    <w:p>
      <w:r>
        <w:t>KK1</w:t>
      </w:r>
    </w:p>
    <w:p>
      <w:r>
        <w:t>163.695</w:t>
      </w:r>
    </w:p>
    <w:p>
      <w:r>
        <w:t>161.180</w:t>
      </w:r>
    </w:p>
    <w:p>
      <w:r>
        <w:t>KK2</w:t>
      </w:r>
    </w:p>
    <w:p>
      <w:r>
        <w:t>204.599</w:t>
      </w:r>
    </w:p>
    <w:p>
      <w:r>
        <w:t>201.455</w:t>
      </w:r>
    </w:p>
    <w:p>
      <w:r>
        <w:t>KK3</w:t>
      </w:r>
    </w:p>
    <w:p>
      <w:r>
        <w:t>265.953</w:t>
      </w:r>
    </w:p>
    <w:p>
      <w:r>
        <w:t>261.866</w:t>
      </w:r>
    </w:p>
    <w:p>
      <w:r>
        <w:t>6.2</w:t>
      </w:r>
    </w:p>
    <w:p>
      <w:r>
        <w:t>Đào tạo, hướng dẫn người dùng sử dụng phần mềm</w:t>
      </w:r>
    </w:p>
    <w:p>
      <w:r>
        <w:t>THSD</w:t>
      </w:r>
    </w:p>
    <w:p>
      <w:r>
        <w:t>KK1</w:t>
      </w:r>
    </w:p>
    <w:p>
      <w:r>
        <w:t>612.533</w:t>
      </w:r>
    </w:p>
    <w:p>
      <w:r>
        <w:t>602.779</w:t>
      </w:r>
    </w:p>
    <w:p>
      <w:r>
        <w:t>KK2</w:t>
      </w:r>
    </w:p>
    <w:p>
      <w:r>
        <w:t>765.628</w:t>
      </w:r>
    </w:p>
    <w:p>
      <w:r>
        <w:t>753.435</w:t>
      </w:r>
    </w:p>
    <w:p>
      <w:r>
        <w:t>KK3</w:t>
      </w:r>
    </w:p>
    <w:p>
      <w:r>
        <w:t>995.271</w:t>
      </w:r>
    </w:p>
    <w:p>
      <w:r>
        <w:t>979.420</w:t>
      </w:r>
    </w:p>
    <w:p>
      <w:r>
        <w:t>6.3</w:t>
      </w:r>
    </w:p>
    <w:p>
      <w:r>
        <w:t>Bàn giao tài liệu hướng dẫn cài đặt và sử dụng phần mềm</w:t>
      </w:r>
    </w:p>
    <w:p>
      <w:r>
        <w:t>Phần mềm</w:t>
      </w:r>
    </w:p>
    <w:p>
      <w:r>
        <w:t>KK1</w:t>
      </w:r>
    </w:p>
    <w:p>
      <w:r>
        <w:t>120.962</w:t>
      </w:r>
    </w:p>
    <w:p>
      <w:r>
        <w:t>119.160</w:t>
      </w:r>
    </w:p>
    <w:p>
      <w:r>
        <w:t>KK2</w:t>
      </w:r>
    </w:p>
    <w:p>
      <w:r>
        <w:t>122.650</w:t>
      </w:r>
    </w:p>
    <w:p>
      <w:r>
        <w:t>120.398</w:t>
      </w:r>
    </w:p>
    <w:p>
      <w:r>
        <w:t>KK3</w:t>
      </w:r>
    </w:p>
    <w:p>
      <w:r>
        <w:t>125.183</w:t>
      </w:r>
    </w:p>
    <w:p>
      <w:r>
        <w:t>122.255</w:t>
      </w:r>
    </w:p>
    <w:p>
      <w:r>
        <w:t>7</w:t>
      </w:r>
    </w:p>
    <w:p>
      <w:r>
        <w:t>Bảo trì, bảo hành phần mềm</w:t>
      </w:r>
    </w:p>
    <w:p>
      <w:r>
        <w:t>7.1</w:t>
      </w:r>
    </w:p>
    <w:p>
      <w:r>
        <w:t>Chỉnh sửa và khắc phục các lỗi phát sinh trong quá trình sử dụng phần mềm</w:t>
      </w:r>
    </w:p>
    <w:p>
      <w:r>
        <w:t>THSD</w:t>
      </w:r>
    </w:p>
    <w:p>
      <w:r>
        <w:t>KK1</w:t>
      </w:r>
    </w:p>
    <w:p>
      <w:r>
        <w:t>162.279</w:t>
      </w:r>
    </w:p>
    <w:p>
      <w:r>
        <w:t>160.124</w:t>
      </w:r>
    </w:p>
    <w:p>
      <w:r>
        <w:t>KK2</w:t>
      </w:r>
    </w:p>
    <w:p>
      <w:r>
        <w:t>202.832</w:t>
      </w:r>
    </w:p>
    <w:p>
      <w:r>
        <w:t>200.138</w:t>
      </w:r>
    </w:p>
    <w:p>
      <w:r>
        <w:t>KK3</w:t>
      </w:r>
    </w:p>
    <w:p>
      <w:r>
        <w:t>263.662</w:t>
      </w:r>
    </w:p>
    <w:p>
      <w:r>
        <w:t>260.160</w:t>
      </w:r>
    </w:p>
    <w:p>
      <w:r>
        <w:t>7.2</w:t>
      </w:r>
    </w:p>
    <w:p>
      <w:r>
        <w:t>Phát hành các bản vá lỗi</w:t>
      </w:r>
    </w:p>
    <w:p>
      <w:r>
        <w:t>THSD</w:t>
      </w:r>
    </w:p>
    <w:p>
      <w:r>
        <w:t>KK1</w:t>
      </w:r>
    </w:p>
    <w:p>
      <w:r>
        <w:t>121.743</w:t>
      </w:r>
    </w:p>
    <w:p>
      <w:r>
        <w:t>120.111</w:t>
      </w:r>
    </w:p>
    <w:p>
      <w:r>
        <w:t>KK2</w:t>
      </w:r>
    </w:p>
    <w:p>
      <w:r>
        <w:t>152.162</w:t>
      </w:r>
    </w:p>
    <w:p>
      <w:r>
        <w:t>150.122</w:t>
      </w:r>
    </w:p>
    <w:p>
      <w:r>
        <w:t>KK3</w:t>
      </w:r>
    </w:p>
    <w:p>
      <w:r>
        <w:t>197.791</w:t>
      </w:r>
    </w:p>
    <w:p>
      <w:r>
        <w:t>195.139</w:t>
      </w:r>
    </w:p>
    <w:p>
      <w:r>
        <w:t>7.3</w:t>
      </w:r>
    </w:p>
    <w:p>
      <w:r>
        <w:t>Xử lý sự cố liên quan đến dữ liệu</w:t>
      </w:r>
    </w:p>
    <w:p>
      <w:r>
        <w:t>ĐTQL</w:t>
      </w:r>
    </w:p>
    <w:p>
      <w:r>
        <w:t>KK1</w:t>
      </w:r>
    </w:p>
    <w:p>
      <w:r>
        <w:t>283.957</w:t>
      </w:r>
    </w:p>
    <w:p>
      <w:r>
        <w:t>280.170</w:t>
      </w:r>
    </w:p>
    <w:p>
      <w:r>
        <w:t>KK2</w:t>
      </w:r>
    </w:p>
    <w:p>
      <w:r>
        <w:t>354.931</w:t>
      </w:r>
    </w:p>
    <w:p>
      <w:r>
        <w:t>350.197</w:t>
      </w:r>
    </w:p>
    <w:p>
      <w:r>
        <w:t>KK3</w:t>
      </w:r>
    </w:p>
    <w:p>
      <w:r>
        <w:t>461.391</w:t>
      </w:r>
    </w:p>
    <w:p>
      <w:r>
        <w:t>455.237</w:t>
      </w:r>
    </w:p>
    <w:p>
      <w:r>
        <w:t>8</w:t>
      </w:r>
    </w:p>
    <w:p>
      <w:r>
        <w:t>Quản lý và cập nhật yêu cầu thay đổi</w:t>
      </w:r>
    </w:p>
    <w:p>
      <w:r>
        <w:t>8.1</w:t>
      </w:r>
    </w:p>
    <w:p>
      <w:r>
        <w:t>Ghi nhận yêu cầu thay đổi</w:t>
      </w:r>
    </w:p>
    <w:p>
      <w:r>
        <w:t>THSD</w:t>
      </w:r>
    </w:p>
    <w:p>
      <w:r>
        <w:t>KK1</w:t>
      </w:r>
    </w:p>
    <w:p>
      <w:r>
        <w:t>214.048</w:t>
      </w:r>
    </w:p>
    <w:p>
      <w:r>
        <w:t>210.474</w:t>
      </w:r>
    </w:p>
    <w:p>
      <w:r>
        <w:t>KK2</w:t>
      </w:r>
    </w:p>
    <w:p>
      <w:r>
        <w:t>214.048</w:t>
      </w:r>
    </w:p>
    <w:p>
      <w:r>
        <w:t>210.474</w:t>
      </w:r>
    </w:p>
    <w:p>
      <w:r>
        <w:t>KK3</w:t>
      </w:r>
    </w:p>
    <w:p>
      <w:r>
        <w:t>214.048</w:t>
      </w:r>
    </w:p>
    <w:p>
      <w:r>
        <w:t>210.474</w:t>
      </w:r>
    </w:p>
    <w:p>
      <w:r>
        <w:t>8.2</w:t>
      </w:r>
    </w:p>
    <w:p>
      <w:r>
        <w:t>Cập nhật các sản phẩm để đáp ứng yêu cầu thay đổi</w:t>
      </w:r>
    </w:p>
    <w:p>
      <w:r>
        <w:t>THSD</w:t>
      </w:r>
    </w:p>
    <w:p>
      <w:r>
        <w:t>KK1</w:t>
      </w:r>
    </w:p>
    <w:p>
      <w:r>
        <w:t>1.082.010</w:t>
      </w:r>
    </w:p>
    <w:p>
      <w:r>
        <w:t>1.067.638</w:t>
      </w:r>
    </w:p>
    <w:p>
      <w:r>
        <w:t>KK2</w:t>
      </w:r>
    </w:p>
    <w:p>
      <w:r>
        <w:t>1.082.010</w:t>
      </w:r>
    </w:p>
    <w:p>
      <w:r>
        <w:t>1.067.638</w:t>
      </w:r>
    </w:p>
    <w:p>
      <w:r>
        <w:t>KK3</w:t>
      </w:r>
    </w:p>
    <w:p>
      <w:r>
        <w:t>1.082.010</w:t>
      </w:r>
    </w:p>
    <w:p>
      <w:r>
        <w:t>1.067.638</w:t>
      </w:r>
    </w:p>
    <w:p>
      <w:r>
        <w:t>Ghi chú:</w:t>
      </w:r>
    </w:p>
    <w:p>
      <w:r>
        <w:t>- KK: Mức khó khăn.</w:t>
      </w:r>
    </w:p>
    <w:p>
      <w:r>
        <w:t>- THSD: Trường hợp sử dụng</w:t>
      </w:r>
    </w:p>
    <w:p>
      <w:r>
        <w:t>- ĐTQL: Đối tượng quản lý.</w:t>
      </w:r>
    </w:p>
    <w:p>
      <w:r>
        <w:t>PHỤ LỤC III</w:t>
      </w:r>
    </w:p>
    <w:p>
      <w:r>
        <w:t>ĐƠN GIÁ DUY TRÌ, VẬN HÀNH PHẦN MỀM HỖ TRỢ VIỆC QUẢN LÝ, KHAI THÁC CƠ SỞ DỮ LIỆU NGÀNH TÀI NGUYÊN VÀ MÔI TRƯỜNG</w:t>
      </w:r>
    </w:p>
    <w:p>
      <w:r>
        <w:t>(Kèm theo Quyết định số 1371/QĐ-UBND ngày 27 tháng 6 năm 2024 của Ủy ban nhân dân tỉnh Sóc Trăng)</w:t>
      </w:r>
    </w:p>
    <w:p>
      <w:r>
        <w:t>Đơn vị tính: Đồng</w:t>
      </w:r>
    </w:p>
    <w:p>
      <w:r>
        <w:t>Stt</w:t>
      </w:r>
    </w:p>
    <w:p>
      <w:r>
        <w:t>Nội dung</w:t>
      </w:r>
    </w:p>
    <w:p>
      <w:r>
        <w:t>Đơn vị tính</w:t>
      </w:r>
    </w:p>
    <w:p>
      <w:r>
        <w:t>Mức khó khăn</w:t>
      </w:r>
    </w:p>
    <w:p>
      <w:r>
        <w:t>Đơn giá đã tính khấu hao thiết bị</w:t>
      </w:r>
    </w:p>
    <w:p>
      <w:r>
        <w:t>Đơn giá chưa tính khấu hao thiết bị</w:t>
      </w:r>
    </w:p>
    <w:p>
      <w:r>
        <w:t>1</w:t>
      </w:r>
    </w:p>
    <w:p>
      <w:r>
        <w:t>Kiểm tra, giám sát</w:t>
      </w:r>
    </w:p>
    <w:p>
      <w:r>
        <w:t>1.1</w:t>
      </w:r>
    </w:p>
    <w:p>
      <w:r>
        <w:t>Kiểm tra, giám sát trạng thái hoạt động hệ thống</w:t>
      </w:r>
    </w:p>
    <w:p>
      <w:r>
        <w:t>Phần mềm</w:t>
      </w:r>
    </w:p>
    <w:p>
      <w:r>
        <w:t>KK1</w:t>
      </w:r>
    </w:p>
    <w:p>
      <w:r>
        <w:t>1.054.318</w:t>
      </w:r>
    </w:p>
    <w:p>
      <w:r>
        <w:t>1.035.874</w:t>
      </w:r>
    </w:p>
    <w:p>
      <w:r>
        <w:t>KK2</w:t>
      </w:r>
    </w:p>
    <w:p>
      <w:r>
        <w:t>1.318.048</w:t>
      </w:r>
    </w:p>
    <w:p>
      <w:r>
        <w:t>1.294.993</w:t>
      </w:r>
    </w:p>
    <w:p>
      <w:r>
        <w:t>KK3</w:t>
      </w:r>
    </w:p>
    <w:p>
      <w:r>
        <w:t>1.713.343</w:t>
      </w:r>
    </w:p>
    <w:p>
      <w:r>
        <w:t>1.683.371</w:t>
      </w:r>
    </w:p>
    <w:p>
      <w:r>
        <w:t>1.2</w:t>
      </w:r>
    </w:p>
    <w:p>
      <w:r>
        <w:t>Kiểm tra nhật ký hoạt động hệ thống</w:t>
      </w:r>
    </w:p>
    <w:p>
      <w:r>
        <w:t>Phần mềm</w:t>
      </w:r>
    </w:p>
    <w:p>
      <w:r>
        <w:t>KK1</w:t>
      </w:r>
    </w:p>
    <w:p>
      <w:r>
        <w:t>1.196.324</w:t>
      </w:r>
    </w:p>
    <w:p>
      <w:r>
        <w:t>1.177.880</w:t>
      </w:r>
    </w:p>
    <w:p>
      <w:r>
        <w:t>KK2</w:t>
      </w:r>
    </w:p>
    <w:p>
      <w:r>
        <w:t>1.495.577</w:t>
      </w:r>
    </w:p>
    <w:p>
      <w:r>
        <w:t>1.472.522</w:t>
      </w:r>
    </w:p>
    <w:p>
      <w:r>
        <w:t>KK3</w:t>
      </w:r>
    </w:p>
    <w:p>
      <w:r>
        <w:t>1.944.114</w:t>
      </w:r>
    </w:p>
    <w:p>
      <w:r>
        <w:t>1.914.142</w:t>
      </w:r>
    </w:p>
    <w:p>
      <w:r>
        <w:t>1.3</w:t>
      </w:r>
    </w:p>
    <w:p>
      <w:r>
        <w:t>Kiểm tra, giám sát các chức năng của hệ thống</w:t>
      </w:r>
    </w:p>
    <w:p>
      <w:r>
        <w:t>Phần mềm</w:t>
      </w:r>
    </w:p>
    <w:p>
      <w:r>
        <w:t>KK1</w:t>
      </w:r>
    </w:p>
    <w:p>
      <w:r>
        <w:t>7.178.400</w:t>
      </w:r>
    </w:p>
    <w:p>
      <w:r>
        <w:t>7.067.747</w:t>
      </w:r>
    </w:p>
    <w:p>
      <w:r>
        <w:t>KK2</w:t>
      </w:r>
    </w:p>
    <w:p>
      <w:r>
        <w:t>8.973.000</w:t>
      </w:r>
    </w:p>
    <w:p>
      <w:r>
        <w:t>8.834.684</w:t>
      </w:r>
    </w:p>
    <w:p>
      <w:r>
        <w:t>KK3</w:t>
      </w:r>
    </w:p>
    <w:p>
      <w:r>
        <w:t>11.664.900</w:t>
      </w:r>
    </w:p>
    <w:p>
      <w:r>
        <w:t>11.485.089</w:t>
      </w:r>
    </w:p>
    <w:p>
      <w:r>
        <w:t>1.4</w:t>
      </w:r>
    </w:p>
    <w:p>
      <w:r>
        <w:t>Kiểm tra, giám sát các dịch vụ của hệ thống (do hệ thống cung cấp)</w:t>
      </w:r>
    </w:p>
    <w:p>
      <w:r>
        <w:t>Phần mềm</w:t>
      </w:r>
    </w:p>
    <w:p>
      <w:r>
        <w:t>KK1</w:t>
      </w:r>
    </w:p>
    <w:p>
      <w:r>
        <w:t>7.178.400</w:t>
      </w:r>
    </w:p>
    <w:p>
      <w:r>
        <w:t>7.067.747</w:t>
      </w:r>
    </w:p>
    <w:p>
      <w:r>
        <w:t>KK2</w:t>
      </w:r>
    </w:p>
    <w:p>
      <w:r>
        <w:t>8.973.000</w:t>
      </w:r>
    </w:p>
    <w:p>
      <w:r>
        <w:t>8.834.684</w:t>
      </w:r>
    </w:p>
    <w:p>
      <w:r>
        <w:t>KK3</w:t>
      </w:r>
    </w:p>
    <w:p>
      <w:r>
        <w:t>11.664.900</w:t>
      </w:r>
    </w:p>
    <w:p>
      <w:r>
        <w:t>11.485.089</w:t>
      </w:r>
    </w:p>
    <w:p>
      <w:r>
        <w:t>1.5</w:t>
      </w:r>
    </w:p>
    <w:p>
      <w:r>
        <w:t>Kiểm tra theo dõi hiện trạng của hệ thống, sao lưu</w:t>
      </w:r>
    </w:p>
    <w:p>
      <w:r>
        <w:t>Phần mềm</w:t>
      </w:r>
    </w:p>
    <w:p>
      <w:r>
        <w:t>KK1</w:t>
      </w:r>
    </w:p>
    <w:p>
      <w:r>
        <w:t>611.809</w:t>
      </w:r>
    </w:p>
    <w:p>
      <w:r>
        <w:t>602.283</w:t>
      </w:r>
    </w:p>
    <w:p>
      <w:r>
        <w:t>KK2</w:t>
      </w:r>
    </w:p>
    <w:p>
      <w:r>
        <w:t>754.635</w:t>
      </w:r>
    </w:p>
    <w:p>
      <w:r>
        <w:t>742.728</w:t>
      </w:r>
    </w:p>
    <w:p>
      <w:r>
        <w:t>KK3</w:t>
      </w:r>
    </w:p>
    <w:p>
      <w:r>
        <w:t>968.873</w:t>
      </w:r>
    </w:p>
    <w:p>
      <w:r>
        <w:t>953.394</w:t>
      </w:r>
    </w:p>
    <w:p>
      <w:r>
        <w:t>2</w:t>
      </w:r>
    </w:p>
    <w:p>
      <w:r>
        <w:t>Ghi nhận sự cố</w:t>
      </w:r>
    </w:p>
    <w:p>
      <w:r>
        <w:t>2.1</w:t>
      </w:r>
    </w:p>
    <w:p>
      <w:r>
        <w:t>Ghi nhận sự cố (trong trường hợp yêu cầu mở rộng chức năng)</w:t>
      </w:r>
    </w:p>
    <w:p>
      <w:r>
        <w:t>Phần mềm</w:t>
      </w:r>
    </w:p>
    <w:p>
      <w:r>
        <w:t>KK1</w:t>
      </w:r>
    </w:p>
    <w:p>
      <w:r>
        <w:t>22.705</w:t>
      </w:r>
    </w:p>
    <w:p>
      <w:r>
        <w:t>22.300</w:t>
      </w:r>
    </w:p>
    <w:p>
      <w:r>
        <w:t>KK2</w:t>
      </w:r>
    </w:p>
    <w:p>
      <w:r>
        <w:t>27.951</w:t>
      </w:r>
    </w:p>
    <w:p>
      <w:r>
        <w:t>27.445</w:t>
      </w:r>
    </w:p>
    <w:p>
      <w:r>
        <w:t>KK3</w:t>
      </w:r>
    </w:p>
    <w:p>
      <w:r>
        <w:t>35.922</w:t>
      </w:r>
    </w:p>
    <w:p>
      <w:r>
        <w:t>35.264</w:t>
      </w:r>
    </w:p>
    <w:p>
      <w:r>
        <w:t>2.2</w:t>
      </w:r>
    </w:p>
    <w:p>
      <w:r>
        <w:t>Xác minh sự cố</w:t>
      </w:r>
    </w:p>
    <w:p>
      <w:r>
        <w:t>Phần mềm</w:t>
      </w:r>
    </w:p>
    <w:p>
      <w:r>
        <w:t>KK1</w:t>
      </w:r>
    </w:p>
    <w:p>
      <w:r>
        <w:t>53.181</w:t>
      </w:r>
    </w:p>
    <w:p>
      <w:r>
        <w:t>52.448</w:t>
      </w:r>
    </w:p>
    <w:p>
      <w:r>
        <w:t>KK2</w:t>
      </w:r>
    </w:p>
    <w:p>
      <w:r>
        <w:t>66.476</w:t>
      </w:r>
    </w:p>
    <w:p>
      <w:r>
        <w:t>65.560</w:t>
      </w:r>
    </w:p>
    <w:p>
      <w:r>
        <w:t>KK3</w:t>
      </w:r>
    </w:p>
    <w:p>
      <w:r>
        <w:t>86.419</w:t>
      </w:r>
    </w:p>
    <w:p>
      <w:r>
        <w:t>85.228</w:t>
      </w:r>
    </w:p>
    <w:p>
      <w:r>
        <w:t>2.3</w:t>
      </w:r>
    </w:p>
    <w:p>
      <w:r>
        <w:t>Cập nhật danh mục sự cố</w:t>
      </w:r>
    </w:p>
    <w:p>
      <w:r>
        <w:t>Phần mềm</w:t>
      </w:r>
    </w:p>
    <w:p>
      <w:r>
        <w:t>KK1</w:t>
      </w:r>
    </w:p>
    <w:p>
      <w:r>
        <w:t>22.705</w:t>
      </w:r>
    </w:p>
    <w:p>
      <w:r>
        <w:t>22.300</w:t>
      </w:r>
    </w:p>
    <w:p>
      <w:r>
        <w:t>KK2</w:t>
      </w:r>
    </w:p>
    <w:p>
      <w:r>
        <w:t>27.951</w:t>
      </w:r>
    </w:p>
    <w:p>
      <w:r>
        <w:t>27.445</w:t>
      </w:r>
    </w:p>
    <w:p>
      <w:r>
        <w:t>KK3</w:t>
      </w:r>
    </w:p>
    <w:p>
      <w:r>
        <w:t>35.922</w:t>
      </w:r>
    </w:p>
    <w:p>
      <w:r>
        <w:t>35.264</w:t>
      </w:r>
    </w:p>
    <w:p>
      <w:r>
        <w:t>3</w:t>
      </w:r>
    </w:p>
    <w:p>
      <w:r>
        <w:t>Phân tích sự cố</w:t>
      </w:r>
    </w:p>
    <w:p>
      <w:r>
        <w:t>3.1</w:t>
      </w:r>
    </w:p>
    <w:p>
      <w:r>
        <w:t>Phân loại, đối chiếu danh mục sự cố</w:t>
      </w:r>
    </w:p>
    <w:p>
      <w:r>
        <w:t>Phần mềm</w:t>
      </w:r>
    </w:p>
    <w:p>
      <w:r>
        <w:t>KK1</w:t>
      </w:r>
    </w:p>
    <w:p>
      <w:r>
        <w:t>53.181</w:t>
      </w:r>
    </w:p>
    <w:p>
      <w:r>
        <w:t>52.448</w:t>
      </w:r>
    </w:p>
    <w:p>
      <w:r>
        <w:t>KK2</w:t>
      </w:r>
    </w:p>
    <w:p>
      <w:r>
        <w:t>66.476</w:t>
      </w:r>
    </w:p>
    <w:p>
      <w:r>
        <w:t>65.560</w:t>
      </w:r>
    </w:p>
    <w:p>
      <w:r>
        <w:t>KK3</w:t>
      </w:r>
    </w:p>
    <w:p>
      <w:r>
        <w:t>86.419</w:t>
      </w:r>
    </w:p>
    <w:p>
      <w:r>
        <w:t>85.228</w:t>
      </w:r>
    </w:p>
    <w:p>
      <w:r>
        <w:t>3.2</w:t>
      </w:r>
    </w:p>
    <w:p>
      <w:r>
        <w:t>Phân tích các nguyên nhân có thể gây ra sự cố</w:t>
      </w:r>
    </w:p>
    <w:p>
      <w:r>
        <w:t>Phần mềm</w:t>
      </w:r>
    </w:p>
    <w:p>
      <w:r>
        <w:t>KK1</w:t>
      </w:r>
    </w:p>
    <w:p>
      <w:r>
        <w:t>840.051</w:t>
      </w:r>
    </w:p>
    <w:p>
      <w:r>
        <w:t>829.059</w:t>
      </w:r>
    </w:p>
    <w:p>
      <w:r>
        <w:t>KK2</w:t>
      </w:r>
    </w:p>
    <w:p>
      <w:r>
        <w:t>1.050.065</w:t>
      </w:r>
    </w:p>
    <w:p>
      <w:r>
        <w:t>1.036.325</w:t>
      </w:r>
    </w:p>
    <w:p>
      <w:r>
        <w:t>KK3</w:t>
      </w:r>
    </w:p>
    <w:p>
      <w:r>
        <w:t>1.365.355</w:t>
      </w:r>
    </w:p>
    <w:p>
      <w:r>
        <w:t>1.347.493</w:t>
      </w:r>
    </w:p>
    <w:p>
      <w:r>
        <w:t>3.3</w:t>
      </w:r>
    </w:p>
    <w:p>
      <w:r>
        <w:t>Đề xuất giải pháp khắc phục sự cố</w:t>
      </w:r>
    </w:p>
    <w:p>
      <w:r>
        <w:t>Phần mềm</w:t>
      </w:r>
    </w:p>
    <w:p>
      <w:r>
        <w:t>KK1</w:t>
      </w:r>
    </w:p>
    <w:p>
      <w:r>
        <w:t>1.070.162</w:t>
      </w:r>
    </w:p>
    <w:p>
      <w:r>
        <w:t>1.055.854</w:t>
      </w:r>
    </w:p>
    <w:p>
      <w:r>
        <w:t>KK2</w:t>
      </w:r>
    </w:p>
    <w:p>
      <w:r>
        <w:t>1.322.495</w:t>
      </w:r>
    </w:p>
    <w:p>
      <w:r>
        <w:t>1.304.610</w:t>
      </w:r>
    </w:p>
    <w:p>
      <w:r>
        <w:t>KK3</w:t>
      </w:r>
    </w:p>
    <w:p>
      <w:r>
        <w:t>1.700.997</w:t>
      </w:r>
    </w:p>
    <w:p>
      <w:r>
        <w:t>1.677.746</w:t>
      </w:r>
    </w:p>
    <w:p>
      <w:r>
        <w:t>4</w:t>
      </w:r>
    </w:p>
    <w:p>
      <w:r>
        <w:t>Khắc phục sự cố</w:t>
      </w:r>
    </w:p>
    <w:p>
      <w:r>
        <w:t>4.1</w:t>
      </w:r>
    </w:p>
    <w:p>
      <w:r>
        <w:t>Nghiên cứu giải pháp được đề xuất</w:t>
      </w:r>
    </w:p>
    <w:p>
      <w:r>
        <w:t>Phần mềm</w:t>
      </w:r>
    </w:p>
    <w:p>
      <w:r>
        <w:t>KK1</w:t>
      </w:r>
    </w:p>
    <w:p>
      <w:r>
        <w:t>168.008</w:t>
      </w:r>
    </w:p>
    <w:p>
      <w:r>
        <w:t>165.810</w:t>
      </w:r>
    </w:p>
    <w:p>
      <w:r>
        <w:t>KK2</w:t>
      </w:r>
    </w:p>
    <w:p>
      <w:r>
        <w:t>210.011</w:t>
      </w:r>
    </w:p>
    <w:p>
      <w:r>
        <w:t>207.263</w:t>
      </w:r>
    </w:p>
    <w:p>
      <w:r>
        <w:t>KK3</w:t>
      </w:r>
    </w:p>
    <w:p>
      <w:r>
        <w:t>273.284</w:t>
      </w:r>
    </w:p>
    <w:p>
      <w:r>
        <w:t>269.712</w:t>
      </w:r>
    </w:p>
    <w:p>
      <w:r>
        <w:t>4.2</w:t>
      </w:r>
    </w:p>
    <w:p>
      <w:r>
        <w:t>Thực hiện giải pháp khắc phục</w:t>
      </w:r>
    </w:p>
    <w:p>
      <w:r>
        <w:t>Phần mềm</w:t>
      </w:r>
    </w:p>
    <w:p>
      <w:r>
        <w:t>KK1</w:t>
      </w:r>
    </w:p>
    <w:p>
      <w:r>
        <w:t>1.008.063</w:t>
      </w:r>
    </w:p>
    <w:p>
      <w:r>
        <w:t>994.873</w:t>
      </w:r>
    </w:p>
    <w:p>
      <w:r>
        <w:t>KK2</w:t>
      </w:r>
    </w:p>
    <w:p>
      <w:r>
        <w:t>1.260.078</w:t>
      </w:r>
    </w:p>
    <w:p>
      <w:r>
        <w:t>1.243.590</w:t>
      </w:r>
    </w:p>
    <w:p>
      <w:r>
        <w:t>KK3</w:t>
      </w:r>
    </w:p>
    <w:p>
      <w:r>
        <w:t>1.638.101</w:t>
      </w:r>
    </w:p>
    <w:p>
      <w:r>
        <w:t>1.616.667</w:t>
      </w:r>
    </w:p>
    <w:p>
      <w:r>
        <w:t>4.3</w:t>
      </w:r>
    </w:p>
    <w:p>
      <w:r>
        <w:t>Kiểm tra hệ thống sau khi thực hiện giải pháp khắc phục</w:t>
      </w:r>
    </w:p>
    <w:p>
      <w:r>
        <w:t>Phần mềm</w:t>
      </w:r>
    </w:p>
    <w:p>
      <w:r>
        <w:t>KK1</w:t>
      </w:r>
    </w:p>
    <w:p>
      <w:r>
        <w:t>166.696</w:t>
      </w:r>
    </w:p>
    <w:p>
      <w:r>
        <w:t>164.086</w:t>
      </w:r>
    </w:p>
    <w:p>
      <w:r>
        <w:t>KK2</w:t>
      </w:r>
    </w:p>
    <w:p>
      <w:r>
        <w:t>208.371</w:t>
      </w:r>
    </w:p>
    <w:p>
      <w:r>
        <w:t>205.108</w:t>
      </w:r>
    </w:p>
    <w:p>
      <w:r>
        <w:t>KK3</w:t>
      </w:r>
    </w:p>
    <w:p>
      <w:r>
        <w:t>271.153</w:t>
      </w:r>
    </w:p>
    <w:p>
      <w:r>
        <w:t>266.911</w:t>
      </w:r>
    </w:p>
    <w:p>
      <w:r>
        <w:t>4.4</w:t>
      </w:r>
    </w:p>
    <w:p>
      <w:r>
        <w:t>Cập nhật danh mục sự cố</w:t>
      </w:r>
    </w:p>
    <w:p>
      <w:r>
        <w:t>Phần mềm</w:t>
      </w:r>
    </w:p>
    <w:p>
      <w:r>
        <w:t>KK1</w:t>
      </w:r>
    </w:p>
    <w:p>
      <w:r>
        <w:t>22.705</w:t>
      </w:r>
    </w:p>
    <w:p>
      <w:r>
        <w:t>22.300</w:t>
      </w:r>
    </w:p>
    <w:p>
      <w:r>
        <w:t>KK2</w:t>
      </w:r>
    </w:p>
    <w:p>
      <w:r>
        <w:t>27.951</w:t>
      </w:r>
    </w:p>
    <w:p>
      <w:r>
        <w:t>27.445</w:t>
      </w:r>
    </w:p>
    <w:p>
      <w:r>
        <w:t>KK3</w:t>
      </w:r>
    </w:p>
    <w:p>
      <w:r>
        <w:t>35.922</w:t>
      </w:r>
    </w:p>
    <w:p>
      <w:r>
        <w:t>35.264</w:t>
      </w:r>
    </w:p>
    <w:p>
      <w:r>
        <w:t>5</w:t>
      </w:r>
    </w:p>
    <w:p>
      <w:r>
        <w:t>Báo cáo thống kê, nhật ký</w:t>
      </w:r>
    </w:p>
    <w:p>
      <w:r>
        <w:t>5.1</w:t>
      </w:r>
    </w:p>
    <w:p>
      <w:r>
        <w:t>Tổng hợp, xây dựng báo cáo trong quá trình duy trì vận hành hệ thống</w:t>
      </w:r>
    </w:p>
    <w:p>
      <w:r>
        <w:t>Phần mềm</w:t>
      </w:r>
    </w:p>
    <w:p>
      <w:r>
        <w:t>KK1</w:t>
      </w:r>
    </w:p>
    <w:p>
      <w:r>
        <w:t>223.290</w:t>
      </w:r>
    </w:p>
    <w:p>
      <w:r>
        <w:t>219.314</w:t>
      </w:r>
    </w:p>
    <w:p>
      <w:r>
        <w:t>KK2</w:t>
      </w:r>
    </w:p>
    <w:p>
      <w:r>
        <w:t>223.290</w:t>
      </w:r>
    </w:p>
    <w:p>
      <w:r>
        <w:t>219.314</w:t>
      </w:r>
    </w:p>
    <w:p>
      <w:r>
        <w:t>KK3</w:t>
      </w:r>
    </w:p>
    <w:p>
      <w:r>
        <w:t>223.290</w:t>
      </w:r>
    </w:p>
    <w:p>
      <w:r>
        <w:t>219.314</w:t>
      </w:r>
    </w:p>
    <w:p>
      <w:r>
        <w:t>6</w:t>
      </w:r>
    </w:p>
    <w:p>
      <w:r>
        <w:t>Sao lưu, phục hồi hệ thống</w:t>
      </w:r>
    </w:p>
    <w:p>
      <w:r>
        <w:t>6.1</w:t>
      </w:r>
    </w:p>
    <w:p>
      <w:r>
        <w:t>Thực hiện sao lưu hệ thống theo định kỳ, đột xuất, kiểm tra tính toàn vẹn của dữ liệu sao lưu. Cập nhật nhật ký</w:t>
      </w:r>
    </w:p>
    <w:p>
      <w:r>
        <w:t>Phần mềm</w:t>
      </w:r>
    </w:p>
    <w:p>
      <w:r>
        <w:t>KK1</w:t>
      </w:r>
    </w:p>
    <w:p>
      <w:r>
        <w:t>754.635</w:t>
      </w:r>
    </w:p>
    <w:p>
      <w:r>
        <w:t>742.728</w:t>
      </w:r>
    </w:p>
    <w:p>
      <w:r>
        <w:t>KK2</w:t>
      </w:r>
    </w:p>
    <w:p>
      <w:r>
        <w:t>754.635</w:t>
      </w:r>
    </w:p>
    <w:p>
      <w:r>
        <w:t>742.728</w:t>
      </w:r>
    </w:p>
    <w:p>
      <w:r>
        <w:t>KK3</w:t>
      </w:r>
    </w:p>
    <w:p>
      <w:r>
        <w:t>754.635</w:t>
      </w:r>
    </w:p>
    <w:p>
      <w:r>
        <w:t>742.728</w:t>
      </w:r>
    </w:p>
    <w:p>
      <w:r>
        <w:t>6.2</w:t>
      </w:r>
    </w:p>
    <w:p>
      <w:r>
        <w:t>Thực hiện phục hồi hệ thống khi có yêu cầu</w:t>
      </w:r>
    </w:p>
    <w:p>
      <w:r>
        <w:t>Phần mềm</w:t>
      </w:r>
    </w:p>
    <w:p>
      <w:r>
        <w:t>KK1</w:t>
      </w:r>
    </w:p>
    <w:p>
      <w:r>
        <w:t>356.541</w:t>
      </w:r>
    </w:p>
    <w:p>
      <w:r>
        <w:t>351.045</w:t>
      </w:r>
    </w:p>
    <w:p>
      <w:r>
        <w:t>KK2</w:t>
      </w:r>
    </w:p>
    <w:p>
      <w:r>
        <w:t>356.541</w:t>
      </w:r>
    </w:p>
    <w:p>
      <w:r>
        <w:t>351.045</w:t>
      </w:r>
    </w:p>
    <w:p>
      <w:r>
        <w:t>KK3</w:t>
      </w:r>
    </w:p>
    <w:p>
      <w:r>
        <w:t>356.541</w:t>
      </w:r>
    </w:p>
    <w:p>
      <w:r>
        <w:t>351.045</w:t>
      </w:r>
    </w:p>
    <w:p>
      <w:r>
        <w:t>7</w:t>
      </w:r>
    </w:p>
    <w:p>
      <w:r>
        <w:t>Cài đặt bản vá lỗi</w:t>
      </w:r>
    </w:p>
    <w:p>
      <w:r>
        <w:t>7.1</w:t>
      </w:r>
    </w:p>
    <w:p>
      <w:r>
        <w:t>Kiểm tra các bản nâng cấp, vá lỗi của hệ thống</w:t>
      </w:r>
    </w:p>
    <w:p>
      <w:r>
        <w:t>Phần mềm</w:t>
      </w:r>
    </w:p>
    <w:p>
      <w:r>
        <w:t>KK1</w:t>
      </w:r>
    </w:p>
    <w:p>
      <w:r>
        <w:t>52.368</w:t>
      </w:r>
    </w:p>
    <w:p>
      <w:r>
        <w:t>51.452</w:t>
      </w:r>
    </w:p>
    <w:p>
      <w:r>
        <w:t>KK2</w:t>
      </w:r>
    </w:p>
    <w:p>
      <w:r>
        <w:t>52.368</w:t>
      </w:r>
    </w:p>
    <w:p>
      <w:r>
        <w:t>51.452</w:t>
      </w:r>
    </w:p>
    <w:p>
      <w:r>
        <w:t>KK3</w:t>
      </w:r>
    </w:p>
    <w:p>
      <w:r>
        <w:t>52.368</w:t>
      </w:r>
    </w:p>
    <w:p>
      <w:r>
        <w:t>51.452</w:t>
      </w:r>
    </w:p>
    <w:p>
      <w:r>
        <w:t>7.2</w:t>
      </w:r>
    </w:p>
    <w:p>
      <w:r>
        <w:t>Thực hiện nâng cấp, cập nhật vá lỗi hệ thống</w:t>
      </w:r>
    </w:p>
    <w:p>
      <w:r>
        <w:t>Phần mềm</w:t>
      </w:r>
    </w:p>
    <w:p>
      <w:r>
        <w:t>KK1</w:t>
      </w:r>
    </w:p>
    <w:p>
      <w:r>
        <w:t>1.132.044</w:t>
      </w:r>
    </w:p>
    <w:p>
      <w:r>
        <w:t>1.114.159</w:t>
      </w:r>
    </w:p>
    <w:p>
      <w:r>
        <w:t>KK2</w:t>
      </w:r>
    </w:p>
    <w:p>
      <w:r>
        <w:t>1.132.044</w:t>
      </w:r>
    </w:p>
    <w:p>
      <w:r>
        <w:t>1.114.159</w:t>
      </w:r>
    </w:p>
    <w:p>
      <w:r>
        <w:t>KK3</w:t>
      </w:r>
    </w:p>
    <w:p>
      <w:r>
        <w:t>1.132.044</w:t>
      </w:r>
    </w:p>
    <w:p>
      <w:r>
        <w:t>1.114.159</w:t>
      </w:r>
    </w:p>
    <w:p>
      <w:r>
        <w:t>8</w:t>
      </w:r>
    </w:p>
    <w:p>
      <w:r>
        <w:t>Hỗ trợ người dùng</w:t>
      </w:r>
    </w:p>
    <w:p>
      <w:r>
        <w:t>8.1</w:t>
      </w:r>
    </w:p>
    <w:p>
      <w:r>
        <w:t>Tiếp nhận yêu cầu người dùng (trực tiếp, điện thoại, email)</w:t>
      </w:r>
    </w:p>
    <w:p>
      <w:r>
        <w:t>NDDCQ</w:t>
      </w:r>
    </w:p>
    <w:p>
      <w:r>
        <w:t>KK1</w:t>
      </w:r>
    </w:p>
    <w:p>
      <w:r>
        <w:t>1.460</w:t>
      </w:r>
    </w:p>
    <w:p>
      <w:r>
        <w:t>1.437</w:t>
      </w:r>
    </w:p>
    <w:p>
      <w:r>
        <w:t>KK2</w:t>
      </w:r>
    </w:p>
    <w:p>
      <w:r>
        <w:t>1.675</w:t>
      </w:r>
    </w:p>
    <w:p>
      <w:r>
        <w:t>1.646</w:t>
      </w:r>
    </w:p>
    <w:p>
      <w:r>
        <w:t>KK3</w:t>
      </w:r>
    </w:p>
    <w:p>
      <w:r>
        <w:t>2.298</w:t>
      </w:r>
    </w:p>
    <w:p>
      <w:r>
        <w:t>2.260</w:t>
      </w:r>
    </w:p>
    <w:p>
      <w:r>
        <w:t>8.2</w:t>
      </w:r>
    </w:p>
    <w:p>
      <w:r>
        <w:t>Hỗ trợ trong việc cài đặt phần mềm</w:t>
      </w:r>
    </w:p>
    <w:p>
      <w:r>
        <w:t>NDDCQ</w:t>
      </w:r>
    </w:p>
    <w:p>
      <w:r>
        <w:t>KK1</w:t>
      </w:r>
    </w:p>
    <w:p>
      <w:r>
        <w:t>9.506</w:t>
      </w:r>
    </w:p>
    <w:p>
      <w:r>
        <w:t>9.359</w:t>
      </w:r>
    </w:p>
    <w:p>
      <w:r>
        <w:t>KK2</w:t>
      </w:r>
    </w:p>
    <w:p>
      <w:r>
        <w:t>11.883</w:t>
      </w:r>
    </w:p>
    <w:p>
      <w:r>
        <w:t>11.699</w:t>
      </w:r>
    </w:p>
    <w:p>
      <w:r>
        <w:t>KK3</w:t>
      </w:r>
    </w:p>
    <w:p>
      <w:r>
        <w:t>15.447</w:t>
      </w:r>
    </w:p>
    <w:p>
      <w:r>
        <w:t>15.208</w:t>
      </w:r>
    </w:p>
    <w:p>
      <w:r>
        <w:t>8.3</w:t>
      </w:r>
    </w:p>
    <w:p>
      <w:r>
        <w:t>Xử lý yêu cầu người dùng</w:t>
      </w:r>
    </w:p>
    <w:p>
      <w:r>
        <w:t>NDDCQ</w:t>
      </w:r>
    </w:p>
    <w:p>
      <w:r>
        <w:t>KK1</w:t>
      </w:r>
    </w:p>
    <w:p>
      <w:r>
        <w:t>30.215</w:t>
      </w:r>
    </w:p>
    <w:p>
      <w:r>
        <w:t>29.775</w:t>
      </w:r>
    </w:p>
    <w:p>
      <w:r>
        <w:t>KK2</w:t>
      </w:r>
    </w:p>
    <w:p>
      <w:r>
        <w:t>-</w:t>
      </w:r>
    </w:p>
    <w:p>
      <w:r>
        <w:t>-</w:t>
      </w:r>
    </w:p>
    <w:p>
      <w:r>
        <w:t>KK3</w:t>
      </w:r>
    </w:p>
    <w:p>
      <w:r>
        <w:t>49.341</w:t>
      </w:r>
    </w:p>
    <w:p>
      <w:r>
        <w:t>48.626</w:t>
      </w:r>
    </w:p>
    <w:p>
      <w:r>
        <w:t>8.4</w:t>
      </w:r>
    </w:p>
    <w:p>
      <w:r>
        <w:t>Ghi nhận kết quả xử lý</w:t>
      </w:r>
    </w:p>
    <w:p>
      <w:r>
        <w:t>NDDCQ</w:t>
      </w:r>
    </w:p>
    <w:p>
      <w:r>
        <w:t>KK1</w:t>
      </w:r>
    </w:p>
    <w:p>
      <w:r>
        <w:t>1.614</w:t>
      </w:r>
    </w:p>
    <w:p>
      <w:r>
        <w:t>1.589</w:t>
      </w:r>
    </w:p>
    <w:p>
      <w:r>
        <w:t>KK2</w:t>
      </w:r>
    </w:p>
    <w:p>
      <w:r>
        <w:t>-</w:t>
      </w:r>
    </w:p>
    <w:p>
      <w:r>
        <w:t>-</w:t>
      </w:r>
    </w:p>
    <w:p>
      <w:r>
        <w:t>KK3</w:t>
      </w:r>
    </w:p>
    <w:p>
      <w:r>
        <w:t>2.452</w:t>
      </w:r>
    </w:p>
    <w:p>
      <w:r>
        <w:t>2.412</w:t>
      </w:r>
    </w:p>
    <w:p>
      <w:r>
        <w:t>Ghi chú:</w:t>
      </w:r>
    </w:p>
    <w:p>
      <w:r>
        <w:t>- KK: Mức độ khó khăn.</w:t>
      </w:r>
    </w:p>
    <w:p>
      <w:r>
        <w:t>- NDDCQ: Người dùng được cấp quyền.</w:t>
      </w:r>
    </w:p>
    <w:p>
      <w:r>
        <w:t>PHỤ LỤC IV</w:t>
      </w:r>
    </w:p>
    <w:p>
      <w:r>
        <w:t>ĐƠN GIÁ DUY TRÌ, VẬN HÀNH HỆ THỐNG PHẦN CỨNG CÔNG NGHỆ THÔNG TIN NGÀNH TÀI NGUYÊN VÀ MÔI TRƯỜNG</w:t>
      </w:r>
    </w:p>
    <w:p>
      <w:r>
        <w:t>(Kèm theo Quyết định số 1371/QĐ-UBND ngày 27 tháng 6 năm 2024 của Ủy ban nhân dân tỉnh Sóc Trăng)</w:t>
      </w:r>
    </w:p>
    <w:p>
      <w:r>
        <w:t>Đơn vị tính: Đồng</w:t>
      </w:r>
    </w:p>
    <w:p>
      <w:r>
        <w:t>Stt</w:t>
      </w:r>
    </w:p>
    <w:p>
      <w:r>
        <w:t>Nội dung</w:t>
      </w:r>
    </w:p>
    <w:p>
      <w:r>
        <w:t>Đơn vị tính</w:t>
      </w:r>
    </w:p>
    <w:p>
      <w:r>
        <w:t>Đơn giá đã tính khấu hao thiết bị</w:t>
      </w:r>
    </w:p>
    <w:p>
      <w:r>
        <w:t>Đơn giá chưa tính khấu hao thiết bị</w:t>
      </w:r>
    </w:p>
    <w:p>
      <w:r>
        <w:t>1</w:t>
      </w:r>
    </w:p>
    <w:p>
      <w:r>
        <w:t>Kiểm tra, giám sát</w:t>
      </w:r>
    </w:p>
    <w:p>
      <w:r>
        <w:t>1.1</w:t>
      </w:r>
    </w:p>
    <w:p>
      <w:r>
        <w:t>Kiểm tra, giám sát trạng thái hoạt động hệ thống</w:t>
      </w:r>
    </w:p>
    <w:p>
      <w:r>
        <w:t>Thiết bị</w:t>
      </w:r>
    </w:p>
    <w:p>
      <w:r>
        <w:t>1.776.283</w:t>
      </w:r>
    </w:p>
    <w:p>
      <w:r>
        <w:t>1.747.343</w:t>
      </w:r>
    </w:p>
    <w:p>
      <w:r>
        <w:t>1.2</w:t>
      </w:r>
    </w:p>
    <w:p>
      <w:r>
        <w:t>Kiểm tra nhật ký hoạt động hệ thống</w:t>
      </w:r>
    </w:p>
    <w:p>
      <w:r>
        <w:t>Thiết bị</w:t>
      </w:r>
    </w:p>
    <w:p>
      <w:r>
        <w:t>2.723.342</w:t>
      </w:r>
    </w:p>
    <w:p>
      <w:r>
        <w:t>2.665.752</w:t>
      </w:r>
    </w:p>
    <w:p>
      <w:r>
        <w:t>1.3</w:t>
      </w:r>
    </w:p>
    <w:p>
      <w:r>
        <w:t>Kiểm tra, giám sát các chức năng của hệ thống</w:t>
      </w:r>
    </w:p>
    <w:p>
      <w:r>
        <w:t>Thiết bị</w:t>
      </w:r>
    </w:p>
    <w:p>
      <w:r>
        <w:t>976.092</w:t>
      </w:r>
    </w:p>
    <w:p>
      <w:r>
        <w:t>957.862</w:t>
      </w:r>
    </w:p>
    <w:p>
      <w:r>
        <w:t>2</w:t>
      </w:r>
    </w:p>
    <w:p>
      <w:r>
        <w:t>Ghi nhận sự cố</w:t>
      </w:r>
    </w:p>
    <w:p>
      <w:r>
        <w:t>2.1</w:t>
      </w:r>
    </w:p>
    <w:p>
      <w:r>
        <w:t>Ghi nhận sự cố</w:t>
      </w:r>
    </w:p>
    <w:p>
      <w:r>
        <w:t>Thiết bị</w:t>
      </w:r>
    </w:p>
    <w:p>
      <w:r>
        <w:t>26.885</w:t>
      </w:r>
    </w:p>
    <w:p>
      <w:r>
        <w:t>26.305</w:t>
      </w:r>
    </w:p>
    <w:p>
      <w:r>
        <w:t>2.2</w:t>
      </w:r>
    </w:p>
    <w:p>
      <w:r>
        <w:t>Xác minh sự cố</w:t>
      </w:r>
    </w:p>
    <w:p>
      <w:r>
        <w:t>Thiết bị</w:t>
      </w:r>
    </w:p>
    <w:p>
      <w:r>
        <w:t>191.461</w:t>
      </w:r>
    </w:p>
    <w:p>
      <w:r>
        <w:t>188.191</w:t>
      </w:r>
    </w:p>
    <w:p>
      <w:r>
        <w:t>2.3</w:t>
      </w:r>
    </w:p>
    <w:p>
      <w:r>
        <w:t>Cập nhật danh mục sự cố</w:t>
      </w:r>
    </w:p>
    <w:p>
      <w:r>
        <w:t>Thiết bị</w:t>
      </w:r>
    </w:p>
    <w:p>
      <w:r>
        <w:t>31.503</w:t>
      </w:r>
    </w:p>
    <w:p>
      <w:r>
        <w:t>30.907</w:t>
      </w:r>
    </w:p>
    <w:p>
      <w:r>
        <w:t>3</w:t>
      </w:r>
    </w:p>
    <w:p>
      <w:r>
        <w:t>Phân tích sự cố</w:t>
      </w:r>
    </w:p>
    <w:p>
      <w:r>
        <w:t>3.1</w:t>
      </w:r>
    </w:p>
    <w:p>
      <w:r>
        <w:t>Phân loại, đối chiếu danh mục sự cố</w:t>
      </w:r>
    </w:p>
    <w:p>
      <w:r>
        <w:t>Thiết bị</w:t>
      </w:r>
    </w:p>
    <w:p>
      <w:r>
        <w:t>68.066</w:t>
      </w:r>
    </w:p>
    <w:p>
      <w:r>
        <w:t>66.924</w:t>
      </w:r>
    </w:p>
    <w:p>
      <w:r>
        <w:t>3.2</w:t>
      </w:r>
    </w:p>
    <w:p>
      <w:r>
        <w:t>Phân tích các nguyên nhân có thể gây ra sự cố</w:t>
      </w:r>
    </w:p>
    <w:p>
      <w:r>
        <w:t>Thiết bị</w:t>
      </w:r>
    </w:p>
    <w:p>
      <w:r>
        <w:t>443.468</w:t>
      </w:r>
    </w:p>
    <w:p>
      <w:r>
        <w:t>436.841</w:t>
      </w:r>
    </w:p>
    <w:p>
      <w:r>
        <w:t>3.3</w:t>
      </w:r>
    </w:p>
    <w:p>
      <w:r>
        <w:t>Đề xuất giải pháp khắc phục sự cố</w:t>
      </w:r>
    </w:p>
    <w:p>
      <w:r>
        <w:t>Thiết bị</w:t>
      </w:r>
    </w:p>
    <w:p>
      <w:r>
        <w:t>208.378</w:t>
      </w:r>
    </w:p>
    <w:p>
      <w:r>
        <w:t>204.871</w:t>
      </w:r>
    </w:p>
    <w:p>
      <w:r>
        <w:t>4</w:t>
      </w:r>
    </w:p>
    <w:p>
      <w:r>
        <w:t>Khắc phục sự cố</w:t>
      </w:r>
    </w:p>
    <w:p>
      <w:r>
        <w:t>4.1</w:t>
      </w:r>
    </w:p>
    <w:p>
      <w:r>
        <w:t>Nghiên cứu giải pháp được đề xuất</w:t>
      </w:r>
    </w:p>
    <w:p>
      <w:r>
        <w:t>Thiết bị</w:t>
      </w:r>
    </w:p>
    <w:p>
      <w:r>
        <w:t>72.446</w:t>
      </w:r>
    </w:p>
    <w:p>
      <w:r>
        <w:t>71.276</w:t>
      </w:r>
    </w:p>
    <w:p>
      <w:r>
        <w:t>4.2</w:t>
      </w:r>
    </w:p>
    <w:p>
      <w:r>
        <w:t>Thực hiện giải pháp khắc phục</w:t>
      </w:r>
    </w:p>
    <w:p>
      <w:r>
        <w:t>Thiết bị</w:t>
      </w:r>
    </w:p>
    <w:p>
      <w:r>
        <w:t>425.425</w:t>
      </w:r>
    </w:p>
    <w:p>
      <w:r>
        <w:t>418.882</w:t>
      </w:r>
    </w:p>
    <w:p>
      <w:r>
        <w:t>4.3</w:t>
      </w:r>
    </w:p>
    <w:p>
      <w:r>
        <w:t>Kiểm tra hệ thống sau khi thực hiện giải pháp khắc phục</w:t>
      </w:r>
    </w:p>
    <w:p>
      <w:r>
        <w:t>Thiết bị</w:t>
      </w:r>
    </w:p>
    <w:p>
      <w:r>
        <w:t>34.027</w:t>
      </w:r>
    </w:p>
    <w:p>
      <w:r>
        <w:t>33.456</w:t>
      </w:r>
    </w:p>
    <w:p>
      <w:r>
        <w:t>4.4</w:t>
      </w:r>
    </w:p>
    <w:p>
      <w:r>
        <w:t>Cập nhật danh mục sự cố</w:t>
      </w:r>
    </w:p>
    <w:p>
      <w:r>
        <w:t>Thiết bị</w:t>
      </w:r>
    </w:p>
    <w:p>
      <w:r>
        <w:t>19.552</w:t>
      </w:r>
    </w:p>
    <w:p>
      <w:r>
        <w:t>19.262</w:t>
      </w:r>
    </w:p>
    <w:p>
      <w:r>
        <w:t>5</w:t>
      </w:r>
    </w:p>
    <w:p>
      <w:r>
        <w:t>Báo cáo thống kê, nhật ký</w:t>
      </w:r>
    </w:p>
    <w:p>
      <w:r>
        <w:t>5.1</w:t>
      </w:r>
    </w:p>
    <w:p>
      <w:r>
        <w:t>Tổng hợp, xây dựng báo cáo trong quá trình duy trì vận hành hệ thống</w:t>
      </w:r>
    </w:p>
    <w:p>
      <w:r>
        <w:t>Thiết bị</w:t>
      </w:r>
    </w:p>
    <w:p>
      <w:r>
        <w:t>38.881</w:t>
      </w:r>
    </w:p>
    <w:p>
      <w:r>
        <w:t>38.296</w:t>
      </w:r>
    </w:p>
    <w:p>
      <w:r>
        <w:t>6</w:t>
      </w:r>
    </w:p>
    <w:p>
      <w:r>
        <w:t>Bảo dưỡng hệ thống</w:t>
      </w:r>
    </w:p>
    <w:p>
      <w:r>
        <w:t>6.1</w:t>
      </w:r>
    </w:p>
    <w:p>
      <w:r>
        <w:t>Lập kế hoạch bảo dưỡng, thông báo cho các bộ phận liên quan về lịch bảo dưỡng định kỳ</w:t>
      </w:r>
    </w:p>
    <w:p>
      <w:r>
        <w:t>Thiết bị</w:t>
      </w:r>
    </w:p>
    <w:p>
      <w:r>
        <w:t>13.033</w:t>
      </w:r>
    </w:p>
    <w:p>
      <w:r>
        <w:t>12.840</w:t>
      </w:r>
    </w:p>
    <w:p>
      <w:r>
        <w:t>6.2</w:t>
      </w:r>
    </w:p>
    <w:p>
      <w:r>
        <w:t>Vệ sinh các thiết bị</w:t>
      </w:r>
    </w:p>
    <w:p>
      <w:r>
        <w:t>Thiết bị</w:t>
      </w:r>
    </w:p>
    <w:p>
      <w:r>
        <w:t>53.945</w:t>
      </w:r>
    </w:p>
    <w:p>
      <w:r>
        <w:t>52.803</w:t>
      </w:r>
    </w:p>
    <w:p>
      <w:r>
        <w:t>6.3</w:t>
      </w:r>
    </w:p>
    <w:p>
      <w:r>
        <w:t>Kiểm tra các kết nối của các thiết bị ngoại vi, kết nối nguồn, kết nối mạng, kết nối hệ thống của các thiết bị</w:t>
      </w:r>
    </w:p>
    <w:p>
      <w:r>
        <w:t>Thiết bị</w:t>
      </w:r>
    </w:p>
    <w:p>
      <w:r>
        <w:t>10.238</w:t>
      </w:r>
    </w:p>
    <w:p>
      <w:r>
        <w:t>10.049</w:t>
      </w:r>
    </w:p>
    <w:p>
      <w:r>
        <w:t>6.4</w:t>
      </w:r>
    </w:p>
    <w:p>
      <w:r>
        <w:t>Kiểm tra môi trường hoạt động, độ ẩm, nhiệt độ, hệ thống làm mát của hệ thống</w:t>
      </w:r>
    </w:p>
    <w:p>
      <w:r>
        <w:t>Thiết bị</w:t>
      </w:r>
    </w:p>
    <w:p>
      <w:r>
        <w:t>20.254</w:t>
      </w:r>
    </w:p>
    <w:p>
      <w:r>
        <w:t>19.873</w:t>
      </w:r>
    </w:p>
    <w:p>
      <w:r>
        <w:t>6.5</w:t>
      </w:r>
    </w:p>
    <w:p>
      <w:r>
        <w:t>Lấy bản ghi nhật ký hệ thống hoạt động (log dữ liệu), kiểm tra các đèn cảnh báo</w:t>
      </w:r>
    </w:p>
    <w:p>
      <w:r>
        <w:t>Thiết bị</w:t>
      </w:r>
    </w:p>
    <w:p>
      <w:r>
        <w:t>20.254</w:t>
      </w:r>
    </w:p>
    <w:p>
      <w:r>
        <w:t>19.873</w:t>
      </w:r>
    </w:p>
    <w:p>
      <w:r>
        <w:t>6.6</w:t>
      </w:r>
    </w:p>
    <w:p>
      <w:r>
        <w:t>Chạy các chương trình kiểm tra hiệu năng máy tính, máy chủ về trạng thái hoạt động của thiết bị</w:t>
      </w:r>
    </w:p>
    <w:p>
      <w:r>
        <w:t>Thiết bị</w:t>
      </w:r>
    </w:p>
    <w:p>
      <w:r>
        <w:t>60.999</w:t>
      </w:r>
    </w:p>
    <w:p>
      <w:r>
        <w:t>59.857</w:t>
      </w:r>
    </w:p>
    <w:p>
      <w:r>
        <w:t>6.7</w:t>
      </w:r>
    </w:p>
    <w:p>
      <w:r>
        <w:t>Kiểm tra danh mục các phần mềm được phép chạy trên máy chủ và loại bỏ các phần mềm không được phép trên máy tính, máy chủ</w:t>
      </w:r>
    </w:p>
    <w:p>
      <w:r>
        <w:t>Thiết bị</w:t>
      </w:r>
    </w:p>
    <w:p>
      <w:r>
        <w:t>30.497</w:t>
      </w:r>
    </w:p>
    <w:p>
      <w:r>
        <w:t>29.926</w:t>
      </w:r>
    </w:p>
    <w:p>
      <w:r>
        <w:t>6.8</w:t>
      </w:r>
    </w:p>
    <w:p>
      <w:r>
        <w:t>Kiểm tra toàn bộ hệ thống và ghi nhận hiện trạng phục vụ cho các kỳ bảo dưỡng tiếp theo</w:t>
      </w:r>
    </w:p>
    <w:p>
      <w:r>
        <w:t>Thiết bị</w:t>
      </w:r>
    </w:p>
    <w:p>
      <w:r>
        <w:t>64.017</w:t>
      </w:r>
    </w:p>
    <w:p>
      <w:r>
        <w:t>62.847</w:t>
      </w:r>
    </w:p>
    <w:p>
      <w:r>
        <w:t>6.9</w:t>
      </w:r>
    </w:p>
    <w:p>
      <w:r>
        <w:t>Thay thế/sửa chữa các thiết bị hỏng hóc phát sinh trong giai đoạn bảo dưỡng</w:t>
      </w:r>
    </w:p>
    <w:p>
      <w:r>
        <w:t>Thiết bị</w:t>
      </w:r>
    </w:p>
    <w:p>
      <w:r>
        <w:t>125.283</w:t>
      </w:r>
    </w:p>
    <w:p>
      <w:r>
        <w:t>122.946</w:t>
      </w:r>
    </w:p>
    <w:p>
      <w:r>
        <w:t>7</w:t>
      </w:r>
    </w:p>
    <w:p>
      <w:r>
        <w:t>Cập nhật firmware</w:t>
      </w:r>
    </w:p>
    <w:p>
      <w:r>
        <w:t>Thiết bị</w:t>
      </w:r>
    </w:p>
    <w:p>
      <w:r>
        <w:t>7.1</w:t>
      </w:r>
    </w:p>
    <w:p>
      <w:r>
        <w:t>Lập kế hoạch cập nhật, thông báo đến các bộ phận liên quan</w:t>
      </w:r>
    </w:p>
    <w:p>
      <w:r>
        <w:t>Thiết bị</w:t>
      </w:r>
    </w:p>
    <w:p>
      <w:r>
        <w:t>7.311</w:t>
      </w:r>
    </w:p>
    <w:p>
      <w:r>
        <w:t>6.417</w:t>
      </w:r>
    </w:p>
    <w:p>
      <w:r>
        <w:t>7.2</w:t>
      </w:r>
    </w:p>
    <w:p>
      <w:r>
        <w:t>Thực hiện sao lưu dữ liệu</w:t>
      </w:r>
    </w:p>
    <w:p>
      <w:r>
        <w:t>Thiết bị</w:t>
      </w:r>
    </w:p>
    <w:p>
      <w:r>
        <w:t>60.999</w:t>
      </w:r>
    </w:p>
    <w:p>
      <w:r>
        <w:t>59.857</w:t>
      </w:r>
    </w:p>
    <w:p>
      <w:r>
        <w:t>7.3</w:t>
      </w:r>
    </w:p>
    <w:p>
      <w:r>
        <w:t>Kiểm tra các phiên bản firmware của hệ thống</w:t>
      </w:r>
    </w:p>
    <w:p>
      <w:r>
        <w:t>Thiết bị</w:t>
      </w:r>
    </w:p>
    <w:p>
      <w:r>
        <w:t>10.238</w:t>
      </w:r>
    </w:p>
    <w:p>
      <w:r>
        <w:t>10.049</w:t>
      </w:r>
    </w:p>
    <w:p>
      <w:r>
        <w:t>7.4</w:t>
      </w:r>
    </w:p>
    <w:p>
      <w:r>
        <w:t>Thực hiện nâng cấp, cập nhật hệ thống</w:t>
      </w:r>
    </w:p>
    <w:p>
      <w:r>
        <w:t>Thiết bị</w:t>
      </w:r>
    </w:p>
    <w:p>
      <w:r>
        <w:t>60.999</w:t>
      </w:r>
    </w:p>
    <w:p>
      <w:r>
        <w:t>59.857</w:t>
      </w:r>
    </w:p>
    <w:p>
      <w:r>
        <w:t>7.5</w:t>
      </w:r>
    </w:p>
    <w:p>
      <w:r>
        <w:t>Kiểm tra vận hành thử sau nâng cấp</w:t>
      </w:r>
    </w:p>
    <w:p>
      <w:r>
        <w:t>Thiết bị</w:t>
      </w:r>
    </w:p>
    <w:p>
      <w:r>
        <w:t>11.502</w:t>
      </w:r>
    </w:p>
    <w:p>
      <w:r>
        <w:t>11.465</w:t>
      </w:r>
    </w:p>
    <w:p>
      <w:r>
        <w:t>PHỤ LỤC V</w:t>
      </w:r>
    </w:p>
    <w:p>
      <w:r>
        <w:t>ĐƠN GIÁ DUY TRÌ, VẬN HÀNH PHẦN MỀM HỆ THỐNG NGÀNH TÀI NGUYÊN VÀ MÔI TRƯỜNG</w:t>
      </w:r>
    </w:p>
    <w:p>
      <w:r>
        <w:t>(Kèm theo Quyết định số 1371/QĐ-UBND ngày 27 tháng 6 năm 2024 của Ủy ban nhân dân tỉnh Sóc Trăng)</w:t>
      </w:r>
    </w:p>
    <w:p>
      <w:r>
        <w:t>Đơn vị tính: Đồng</w:t>
      </w:r>
    </w:p>
    <w:p>
      <w:r>
        <w:t>Stt</w:t>
      </w:r>
    </w:p>
    <w:p>
      <w:r>
        <w:t>Nội dung</w:t>
      </w:r>
    </w:p>
    <w:p>
      <w:r>
        <w:t>Đơn vị tính</w:t>
      </w:r>
    </w:p>
    <w:p>
      <w:r>
        <w:t>Mức khó khăn</w:t>
      </w:r>
    </w:p>
    <w:p>
      <w:r>
        <w:t>Đơn giá đã tính khấu hao thiết bị</w:t>
      </w:r>
    </w:p>
    <w:p>
      <w:r>
        <w:t>Đơn giá chưa tính khấu hao thiết bị</w:t>
      </w:r>
    </w:p>
    <w:p>
      <w:r>
        <w:t>1</w:t>
      </w:r>
    </w:p>
    <w:p>
      <w:r>
        <w:t>Kiểm tra, giám sát hệ thống</w:t>
      </w:r>
    </w:p>
    <w:p>
      <w:r>
        <w:t>1.1</w:t>
      </w:r>
    </w:p>
    <w:p>
      <w:r>
        <w:t>Kiểm tra các cổng kết nối của phần mềm, dịch vụ</w:t>
      </w:r>
    </w:p>
    <w:p>
      <w:r>
        <w:t>Phần mềm</w:t>
      </w:r>
    </w:p>
    <w:p>
      <w:r>
        <w:t>KK1</w:t>
      </w:r>
    </w:p>
    <w:p>
      <w:r>
        <w:t>4.358.968</w:t>
      </w:r>
    </w:p>
    <w:p>
      <w:r>
        <w:t>4.266.814</w:t>
      </w:r>
    </w:p>
    <w:p>
      <w:r>
        <w:t>KK2</w:t>
      </w:r>
    </w:p>
    <w:p>
      <w:r>
        <w:t>5.458.713</w:t>
      </w:r>
    </w:p>
    <w:p>
      <w:r>
        <w:t>5.343.521</w:t>
      </w:r>
    </w:p>
    <w:p>
      <w:r>
        <w:t>KK3</w:t>
      </w:r>
    </w:p>
    <w:p>
      <w:r>
        <w:t>6.538.451</w:t>
      </w:r>
    </w:p>
    <w:p>
      <w:r>
        <w:t>6.400.221</w:t>
      </w:r>
    </w:p>
    <w:p>
      <w:r>
        <w:t>KK4</w:t>
      </w:r>
    </w:p>
    <w:p>
      <w:r>
        <w:t>8 178.066</w:t>
      </w:r>
    </w:p>
    <w:p>
      <w:r>
        <w:t>8.005.278</w:t>
      </w:r>
    </w:p>
    <w:p>
      <w:r>
        <w:t>KK5</w:t>
      </w:r>
    </w:p>
    <w:p>
      <w:r>
        <w:t>9.817.681</w:t>
      </w:r>
    </w:p>
    <w:p>
      <w:r>
        <w:t>9.610.335</w:t>
      </w:r>
    </w:p>
    <w:p>
      <w:r>
        <w:t>1.2</w:t>
      </w:r>
    </w:p>
    <w:p>
      <w:r>
        <w:t>Kiểm tra các service của phần mềm, dịch vụ trên hệ điều hành máy chủ dịch vụ</w:t>
      </w:r>
    </w:p>
    <w:p>
      <w:r>
        <w:t>Phần mềm</w:t>
      </w:r>
    </w:p>
    <w:p>
      <w:r>
        <w:t>KK1</w:t>
      </w:r>
    </w:p>
    <w:p>
      <w:r>
        <w:t>9.857.823</w:t>
      </w:r>
    </w:p>
    <w:p>
      <w:r>
        <w:t>9.673.518</w:t>
      </w:r>
    </w:p>
    <w:p>
      <w:r>
        <w:t>KK2</w:t>
      </w:r>
    </w:p>
    <w:p>
      <w:r>
        <w:t>12.322.278</w:t>
      </w:r>
    </w:p>
    <w:p>
      <w:r>
        <w:t>12.091.897</w:t>
      </w:r>
    </w:p>
    <w:p>
      <w:r>
        <w:t>KK3</w:t>
      </w:r>
    </w:p>
    <w:p>
      <w:r>
        <w:t>14.786.734</w:t>
      </w:r>
    </w:p>
    <w:p>
      <w:r>
        <w:t>14.510.277</w:t>
      </w:r>
    </w:p>
    <w:p>
      <w:r>
        <w:t>KK4</w:t>
      </w:r>
    </w:p>
    <w:p>
      <w:r>
        <w:t>18.494.833</w:t>
      </w:r>
    </w:p>
    <w:p>
      <w:r>
        <w:t>18.149.261</w:t>
      </w:r>
    </w:p>
    <w:p>
      <w:r>
        <w:t>KK5</w:t>
      </w:r>
    </w:p>
    <w:p>
      <w:r>
        <w:t>22.180.101</w:t>
      </w:r>
    </w:p>
    <w:p>
      <w:r>
        <w:t>21.765.415</w:t>
      </w:r>
    </w:p>
    <w:p>
      <w:r>
        <w:t>1.3.1</w:t>
      </w:r>
    </w:p>
    <w:p>
      <w:r>
        <w:t>Kiểm tra các tính năng của phần mềm, dịch vụ</w:t>
      </w:r>
    </w:p>
    <w:p>
      <w:r>
        <w:t>Phần mềm</w:t>
      </w:r>
    </w:p>
    <w:p>
      <w:r>
        <w:t>KK1</w:t>
      </w:r>
    </w:p>
    <w:p>
      <w:r>
        <w:t>1.171.248</w:t>
      </w:r>
    </w:p>
    <w:p>
      <w:r>
        <w:t>1.149.350</w:t>
      </w:r>
    </w:p>
    <w:p>
      <w:r>
        <w:t>KK2</w:t>
      </w:r>
    </w:p>
    <w:p>
      <w:r>
        <w:t>1.464.059</w:t>
      </w:r>
    </w:p>
    <w:p>
      <w:r>
        <w:t>1.436.687</w:t>
      </w:r>
    </w:p>
    <w:p>
      <w:r>
        <w:t>KK3</w:t>
      </w:r>
    </w:p>
    <w:p>
      <w:r>
        <w:t>1.756.870</w:t>
      </w:r>
    </w:p>
    <w:p>
      <w:r>
        <w:t>1.724.024</w:t>
      </w:r>
    </w:p>
    <w:p>
      <w:r>
        <w:t>KK4</w:t>
      </w:r>
    </w:p>
    <w:p>
      <w:r>
        <w:t>2.196.089</w:t>
      </w:r>
    </w:p>
    <w:p>
      <w:r>
        <w:t>2.155.031</w:t>
      </w:r>
    </w:p>
    <w:p>
      <w:r>
        <w:t>KK5</w:t>
      </w:r>
    </w:p>
    <w:p>
      <w:r>
        <w:t>2.635.307</w:t>
      </w:r>
    </w:p>
    <w:p>
      <w:r>
        <w:t>2.586.037</w:t>
      </w:r>
    </w:p>
    <w:p>
      <w:r>
        <w:t>1.4</w:t>
      </w:r>
    </w:p>
    <w:p>
      <w:r>
        <w:t>Kiểm tra nhật ký logs hoạt động của phần mềm, dịch vụ</w:t>
      </w:r>
    </w:p>
    <w:p>
      <w:r>
        <w:t>Phần mềm</w:t>
      </w:r>
    </w:p>
    <w:p>
      <w:r>
        <w:t>KK1</w:t>
      </w:r>
    </w:p>
    <w:p>
      <w:r>
        <w:t>3.961.097</w:t>
      </w:r>
    </w:p>
    <w:p>
      <w:r>
        <w:t>3.891.982</w:t>
      </w:r>
    </w:p>
    <w:p>
      <w:r>
        <w:t>KK2</w:t>
      </w:r>
    </w:p>
    <w:p>
      <w:r>
        <w:t>4.865.292</w:t>
      </w:r>
    </w:p>
    <w:p>
      <w:r>
        <w:t>4.778.898</w:t>
      </w:r>
    </w:p>
    <w:p>
      <w:r>
        <w:t>KK3</w:t>
      </w:r>
    </w:p>
    <w:p>
      <w:r>
        <w:t>5.792.316</w:t>
      </w:r>
    </w:p>
    <w:p>
      <w:r>
        <w:t>5.688.643</w:t>
      </w:r>
    </w:p>
    <w:p>
      <w:r>
        <w:t>KK4</w:t>
      </w:r>
    </w:p>
    <w:p>
      <w:r>
        <w:t>7.182.853</w:t>
      </w:r>
    </w:p>
    <w:p>
      <w:r>
        <w:t>7.053.262</w:t>
      </w:r>
    </w:p>
    <w:p>
      <w:r>
        <w:t>KK5</w:t>
      </w:r>
    </w:p>
    <w:p>
      <w:r>
        <w:t>8.573.389</w:t>
      </w:r>
    </w:p>
    <w:p>
      <w:r>
        <w:t>8.417.880</w:t>
      </w:r>
    </w:p>
    <w:p>
      <w:r>
        <w:t>2</w:t>
      </w:r>
    </w:p>
    <w:p>
      <w:r>
        <w:t>Ghi nhận sự cố</w:t>
      </w:r>
    </w:p>
    <w:p>
      <w:r>
        <w:t>2.1</w:t>
      </w:r>
    </w:p>
    <w:p>
      <w:r>
        <w:t>Ghi nhận sự cố</w:t>
      </w:r>
    </w:p>
    <w:p>
      <w:r>
        <w:t>Phần mềm</w:t>
      </w:r>
    </w:p>
    <w:p>
      <w:r>
        <w:t>KK1</w:t>
      </w:r>
    </w:p>
    <w:p>
      <w:r>
        <w:t>48.065</w:t>
      </w:r>
    </w:p>
    <w:p>
      <w:r>
        <w:t>47.381</w:t>
      </w:r>
    </w:p>
    <w:p>
      <w:r>
        <w:t>KK2</w:t>
      </w:r>
    </w:p>
    <w:p>
      <w:r>
        <w:t>48.666</w:t>
      </w:r>
    </w:p>
    <w:p>
      <w:r>
        <w:t>47.811</w:t>
      </w:r>
    </w:p>
    <w:p>
      <w:r>
        <w:t>KK3</w:t>
      </w:r>
    </w:p>
    <w:p>
      <w:r>
        <w:t>49.267</w:t>
      </w:r>
    </w:p>
    <w:p>
      <w:r>
        <w:t>48.241</w:t>
      </w:r>
    </w:p>
    <w:p>
      <w:r>
        <w:t>KK4</w:t>
      </w:r>
    </w:p>
    <w:p>
      <w:r>
        <w:t>73.000</w:t>
      </w:r>
    </w:p>
    <w:p>
      <w:r>
        <w:t>71.717</w:t>
      </w:r>
    </w:p>
    <w:p>
      <w:r>
        <w:t>KK5</w:t>
      </w:r>
    </w:p>
    <w:p>
      <w:r>
        <w:t>73.902</w:t>
      </w:r>
    </w:p>
    <w:p>
      <w:r>
        <w:t>72.363</w:t>
      </w:r>
    </w:p>
    <w:p>
      <w:r>
        <w:t>2.2</w:t>
      </w:r>
    </w:p>
    <w:p>
      <w:r>
        <w:t>Xác minh sự cố</w:t>
      </w:r>
    </w:p>
    <w:p>
      <w:r>
        <w:t>Phần mềm</w:t>
      </w:r>
    </w:p>
    <w:p>
      <w:r>
        <w:t>KK1</w:t>
      </w:r>
    </w:p>
    <w:p>
      <w:r>
        <w:t>150.475</w:t>
      </w:r>
    </w:p>
    <w:p>
      <w:r>
        <w:t>149.091</w:t>
      </w:r>
    </w:p>
    <w:p>
      <w:r>
        <w:t>KK2</w:t>
      </w:r>
    </w:p>
    <w:p>
      <w:r>
        <w:t>200.214</w:t>
      </w:r>
    </w:p>
    <w:p>
      <w:r>
        <w:t>198.484</w:t>
      </w:r>
    </w:p>
    <w:p>
      <w:r>
        <w:t>KK3</w:t>
      </w:r>
    </w:p>
    <w:p>
      <w:r>
        <w:t>249.952</w:t>
      </w:r>
    </w:p>
    <w:p>
      <w:r>
        <w:t>247.876</w:t>
      </w:r>
    </w:p>
    <w:p>
      <w:r>
        <w:t>KK4</w:t>
      </w:r>
    </w:p>
    <w:p>
      <w:r>
        <w:t>300.321</w:t>
      </w:r>
    </w:p>
    <w:p>
      <w:r>
        <w:t>297.726</w:t>
      </w:r>
    </w:p>
    <w:p>
      <w:r>
        <w:t>KK5</w:t>
      </w:r>
    </w:p>
    <w:p>
      <w:r>
        <w:t>350.689</w:t>
      </w:r>
    </w:p>
    <w:p>
      <w:r>
        <w:t>347.575</w:t>
      </w:r>
    </w:p>
    <w:p>
      <w:r>
        <w:t>2.3</w:t>
      </w:r>
    </w:p>
    <w:p>
      <w:r>
        <w:t>Cập nhật danh mục sự cố</w:t>
      </w:r>
    </w:p>
    <w:p>
      <w:r>
        <w:t>Phần mềm</w:t>
      </w:r>
    </w:p>
    <w:p>
      <w:r>
        <w:t>KK1</w:t>
      </w:r>
    </w:p>
    <w:p>
      <w:r>
        <w:t>44.952</w:t>
      </w:r>
    </w:p>
    <w:p>
      <w:r>
        <w:t>44.268</w:t>
      </w:r>
    </w:p>
    <w:p>
      <w:r>
        <w:t>KK2</w:t>
      </w:r>
    </w:p>
    <w:p>
      <w:r>
        <w:t>45.553</w:t>
      </w:r>
    </w:p>
    <w:p>
      <w:r>
        <w:t>44.698</w:t>
      </w:r>
    </w:p>
    <w:p>
      <w:r>
        <w:t>KK3</w:t>
      </w:r>
    </w:p>
    <w:p>
      <w:r>
        <w:t>46.154</w:t>
      </w:r>
    </w:p>
    <w:p>
      <w:r>
        <w:t>45.128</w:t>
      </w:r>
    </w:p>
    <w:p>
      <w:r>
        <w:t>KK4</w:t>
      </w:r>
    </w:p>
    <w:p>
      <w:r>
        <w:t>67.066</w:t>
      </w:r>
    </w:p>
    <w:p>
      <w:r>
        <w:t>65.783</w:t>
      </w:r>
    </w:p>
    <w:p>
      <w:r>
        <w:t>KK5</w:t>
      </w:r>
    </w:p>
    <w:p>
      <w:r>
        <w:t>67.968</w:t>
      </w:r>
    </w:p>
    <w:p>
      <w:r>
        <w:t>66.429</w:t>
      </w:r>
    </w:p>
    <w:p>
      <w:r>
        <w:t>3</w:t>
      </w:r>
    </w:p>
    <w:p>
      <w:r>
        <w:t>Phân tích sự cố</w:t>
      </w:r>
    </w:p>
    <w:p>
      <w:r>
        <w:t>3.1</w:t>
      </w:r>
    </w:p>
    <w:p>
      <w:r>
        <w:t>Phân loại, đối chiếu danh mục sự cố</w:t>
      </w:r>
    </w:p>
    <w:p>
      <w:r>
        <w:t>Phần mềm</w:t>
      </w:r>
    </w:p>
    <w:p>
      <w:r>
        <w:t>KK1</w:t>
      </w:r>
    </w:p>
    <w:p>
      <w:r>
        <w:t>53.708</w:t>
      </w:r>
    </w:p>
    <w:p>
      <w:r>
        <w:t>53.024</w:t>
      </w:r>
    </w:p>
    <w:p>
      <w:r>
        <w:t>KK2</w:t>
      </w:r>
    </w:p>
    <w:p>
      <w:r>
        <w:t>54.309</w:t>
      </w:r>
    </w:p>
    <w:p>
      <w:r>
        <w:t>53.454</w:t>
      </w:r>
    </w:p>
    <w:p>
      <w:r>
        <w:t>KK3</w:t>
      </w:r>
    </w:p>
    <w:p>
      <w:r>
        <w:t>54.910</w:t>
      </w:r>
    </w:p>
    <w:p>
      <w:r>
        <w:t>53.884</w:t>
      </w:r>
    </w:p>
    <w:p>
      <w:r>
        <w:t>KK4</w:t>
      </w:r>
    </w:p>
    <w:p>
      <w:r>
        <w:t>81.465</w:t>
      </w:r>
    </w:p>
    <w:p>
      <w:r>
        <w:t>80.182</w:t>
      </w:r>
    </w:p>
    <w:p>
      <w:r>
        <w:t>KK5</w:t>
      </w:r>
    </w:p>
    <w:p>
      <w:r>
        <w:t>82.367</w:t>
      </w:r>
    </w:p>
    <w:p>
      <w:r>
        <w:t>80.828</w:t>
      </w:r>
    </w:p>
    <w:p>
      <w:r>
        <w:t>3.2</w:t>
      </w:r>
    </w:p>
    <w:p>
      <w:r>
        <w:t>Phân tích các nguyên nhân có thể gây ra sự cố</w:t>
      </w:r>
    </w:p>
    <w:p>
      <w:r>
        <w:t>Phần mềm</w:t>
      </w:r>
    </w:p>
    <w:p>
      <w:r>
        <w:t>KK1</w:t>
      </w:r>
    </w:p>
    <w:p>
      <w:r>
        <w:t>339.943</w:t>
      </w:r>
    </w:p>
    <w:p>
      <w:r>
        <w:t>334.709</w:t>
      </w:r>
    </w:p>
    <w:p>
      <w:r>
        <w:t>KK2</w:t>
      </w:r>
    </w:p>
    <w:p>
      <w:r>
        <w:t>451.990</w:t>
      </w:r>
    </w:p>
    <w:p>
      <w:r>
        <w:t>445.447</w:t>
      </w:r>
    </w:p>
    <w:p>
      <w:r>
        <w:t>KK3</w:t>
      </w:r>
    </w:p>
    <w:p>
      <w:r>
        <w:t>509.915</w:t>
      </w:r>
    </w:p>
    <w:p>
      <w:r>
        <w:t>502.063</w:t>
      </w:r>
    </w:p>
    <w:p>
      <w:r>
        <w:t>KK4</w:t>
      </w:r>
    </w:p>
    <w:p>
      <w:r>
        <w:t>623.864</w:t>
      </w:r>
    </w:p>
    <w:p>
      <w:r>
        <w:t>614.049</w:t>
      </w:r>
    </w:p>
    <w:p>
      <w:r>
        <w:t>KK5</w:t>
      </w:r>
    </w:p>
    <w:p>
      <w:r>
        <w:t>791.933</w:t>
      </w:r>
    </w:p>
    <w:p>
      <w:r>
        <w:t>780.156</w:t>
      </w:r>
    </w:p>
    <w:p>
      <w:r>
        <w:t>3.3</w:t>
      </w:r>
    </w:p>
    <w:p>
      <w:r>
        <w:t>Đề xuất giải pháp khắc phục sự cố</w:t>
      </w:r>
    </w:p>
    <w:p>
      <w:r>
        <w:t>Phần mềm</w:t>
      </w:r>
    </w:p>
    <w:p>
      <w:r>
        <w:t>KK1</w:t>
      </w:r>
    </w:p>
    <w:p>
      <w:r>
        <w:t>161.276</w:t>
      </w:r>
    </w:p>
    <w:p>
      <w:r>
        <w:t>159.908</w:t>
      </w:r>
    </w:p>
    <w:p>
      <w:r>
        <w:t>KK2</w:t>
      </w:r>
    </w:p>
    <w:p>
      <w:r>
        <w:t>213.787</w:t>
      </w:r>
    </w:p>
    <w:p>
      <w:r>
        <w:t>212.077</w:t>
      </w:r>
    </w:p>
    <w:p>
      <w:r>
        <w:t>KK3</w:t>
      </w:r>
    </w:p>
    <w:p>
      <w:r>
        <w:t>240.648</w:t>
      </w:r>
    </w:p>
    <w:p>
      <w:r>
        <w:t>238.596</w:t>
      </w:r>
    </w:p>
    <w:p>
      <w:r>
        <w:t>KK4</w:t>
      </w:r>
    </w:p>
    <w:p>
      <w:r>
        <w:t>293.766</w:t>
      </w:r>
    </w:p>
    <w:p>
      <w:r>
        <w:t>291.201</w:t>
      </w:r>
    </w:p>
    <w:p>
      <w:r>
        <w:t>KK5</w:t>
      </w:r>
    </w:p>
    <w:p>
      <w:r>
        <w:t>372.533</w:t>
      </w:r>
    </w:p>
    <w:p>
      <w:r>
        <w:t>369.455</w:t>
      </w:r>
    </w:p>
    <w:p>
      <w:r>
        <w:t>4</w:t>
      </w:r>
    </w:p>
    <w:p>
      <w:r>
        <w:t>Khắc phục sự cố</w:t>
      </w:r>
    </w:p>
    <w:p>
      <w:r>
        <w:t>4.1</w:t>
      </w:r>
    </w:p>
    <w:p>
      <w:r>
        <w:t>Nghiên cứu giải pháp được đề xuất</w:t>
      </w:r>
    </w:p>
    <w:p>
      <w:r>
        <w:t>Phần mềm</w:t>
      </w:r>
    </w:p>
    <w:p>
      <w:r>
        <w:t>KK1</w:t>
      </w:r>
    </w:p>
    <w:p>
      <w:r>
        <w:t>167.019</w:t>
      </w:r>
    </w:p>
    <w:p>
      <w:r>
        <w:t>165.651</w:t>
      </w:r>
    </w:p>
    <w:p>
      <w:r>
        <w:t>KK2</w:t>
      </w:r>
    </w:p>
    <w:p>
      <w:r>
        <w:t>222.305</w:t>
      </w:r>
    </w:p>
    <w:p>
      <w:r>
        <w:t>220.595</w:t>
      </w:r>
    </w:p>
    <w:p>
      <w:r>
        <w:t>KK3</w:t>
      </w:r>
    </w:p>
    <w:p>
      <w:r>
        <w:t>277.590</w:t>
      </w:r>
    </w:p>
    <w:p>
      <w:r>
        <w:t>275.538</w:t>
      </w:r>
    </w:p>
    <w:p>
      <w:r>
        <w:t>KK4</w:t>
      </w:r>
    </w:p>
    <w:p>
      <w:r>
        <w:t>333.458</w:t>
      </w:r>
    </w:p>
    <w:p>
      <w:r>
        <w:t>330.893</w:t>
      </w:r>
    </w:p>
    <w:p>
      <w:r>
        <w:t>KK5</w:t>
      </w:r>
    </w:p>
    <w:p>
      <w:r>
        <w:t>389.324</w:t>
      </w:r>
    </w:p>
    <w:p>
      <w:r>
        <w:t>386.246</w:t>
      </w:r>
    </w:p>
    <w:p>
      <w:r>
        <w:t>4.2</w:t>
      </w:r>
    </w:p>
    <w:p>
      <w:r>
        <w:t>Thực hiện giải pháp khắc phục</w:t>
      </w:r>
    </w:p>
    <w:p>
      <w:r>
        <w:t>Phần mềm</w:t>
      </w:r>
    </w:p>
    <w:p>
      <w:r>
        <w:t>KK1</w:t>
      </w:r>
    </w:p>
    <w:p>
      <w:r>
        <w:t>84.474</w:t>
      </w:r>
    </w:p>
    <w:p>
      <w:r>
        <w:t>81.858</w:t>
      </w:r>
    </w:p>
    <w:p>
      <w:r>
        <w:t>KK2</w:t>
      </w:r>
    </w:p>
    <w:p>
      <w:r>
        <w:t>112.006</w:t>
      </w:r>
    </w:p>
    <w:p>
      <w:r>
        <w:t>108.736</w:t>
      </w:r>
    </w:p>
    <w:p>
      <w:r>
        <w:t>KK3</w:t>
      </w:r>
    </w:p>
    <w:p>
      <w:r>
        <w:t>139.538</w:t>
      </w:r>
    </w:p>
    <w:p>
      <w:r>
        <w:t>135.614</w:t>
      </w:r>
    </w:p>
    <w:p>
      <w:r>
        <w:t>KK4</w:t>
      </w:r>
    </w:p>
    <w:p>
      <w:r>
        <w:t>168.009</w:t>
      </w:r>
    </w:p>
    <w:p>
      <w:r>
        <w:t>163.104</w:t>
      </w:r>
    </w:p>
    <w:p>
      <w:r>
        <w:t>KK5</w:t>
      </w:r>
    </w:p>
    <w:p>
      <w:r>
        <w:t>196.480</w:t>
      </w:r>
    </w:p>
    <w:p>
      <w:r>
        <w:t>190.594</w:t>
      </w:r>
    </w:p>
    <w:p>
      <w:r>
        <w:t>4.3</w:t>
      </w:r>
    </w:p>
    <w:p>
      <w:r>
        <w:t>Kiểm tra hệ thống sau khi thực hiện giải pháp khắc phục</w:t>
      </w:r>
    </w:p>
    <w:p>
      <w:r>
        <w:t>Phần mềm</w:t>
      </w:r>
    </w:p>
    <w:p>
      <w:r>
        <w:t>KK1</w:t>
      </w:r>
    </w:p>
    <w:p>
      <w:r>
        <w:t>167.019</w:t>
      </w:r>
    </w:p>
    <w:p>
      <w:r>
        <w:t>165.651</w:t>
      </w:r>
    </w:p>
    <w:p>
      <w:r>
        <w:t>KK2</w:t>
      </w:r>
    </w:p>
    <w:p>
      <w:r>
        <w:t>222.305</w:t>
      </w:r>
    </w:p>
    <w:p>
      <w:r>
        <w:t>220.595</w:t>
      </w:r>
    </w:p>
    <w:p>
      <w:r>
        <w:t>KK3</w:t>
      </w:r>
    </w:p>
    <w:p>
      <w:r>
        <w:t>277.590</w:t>
      </w:r>
    </w:p>
    <w:p>
      <w:r>
        <w:t>275.538</w:t>
      </w:r>
    </w:p>
    <w:p>
      <w:r>
        <w:t>KK4</w:t>
      </w:r>
    </w:p>
    <w:p>
      <w:r>
        <w:t>333.458</w:t>
      </w:r>
    </w:p>
    <w:p>
      <w:r>
        <w:t>330.893</w:t>
      </w:r>
    </w:p>
    <w:p>
      <w:r>
        <w:t>KK5</w:t>
      </w:r>
    </w:p>
    <w:p>
      <w:r>
        <w:t>389.324</w:t>
      </w:r>
    </w:p>
    <w:p>
      <w:r>
        <w:t>386.246</w:t>
      </w:r>
    </w:p>
    <w:p>
      <w:r>
        <w:t>4.4</w:t>
      </w:r>
    </w:p>
    <w:p>
      <w:r>
        <w:t>Cập nhật danh mục sự cố</w:t>
      </w:r>
    </w:p>
    <w:p>
      <w:r>
        <w:t>Phần mềm</w:t>
      </w:r>
    </w:p>
    <w:p>
      <w:r>
        <w:t>KK1</w:t>
      </w:r>
    </w:p>
    <w:p>
      <w:r>
        <w:t>56.415</w:t>
      </w:r>
    </w:p>
    <w:p>
      <w:r>
        <w:t>55.715</w:t>
      </w:r>
    </w:p>
    <w:p>
      <w:r>
        <w:t>KK2</w:t>
      </w:r>
    </w:p>
    <w:p>
      <w:r>
        <w:t>57.061</w:t>
      </w:r>
    </w:p>
    <w:p>
      <w:r>
        <w:t>56.186</w:t>
      </w:r>
    </w:p>
    <w:p>
      <w:r>
        <w:t>KK3</w:t>
      </w:r>
    </w:p>
    <w:p>
      <w:r>
        <w:t>57.707</w:t>
      </w:r>
    </w:p>
    <w:p>
      <w:r>
        <w:t>56.657</w:t>
      </w:r>
    </w:p>
    <w:p>
      <w:r>
        <w:t>KK4</w:t>
      </w:r>
    </w:p>
    <w:p>
      <w:r>
        <w:t>84.328</w:t>
      </w:r>
    </w:p>
    <w:p>
      <w:r>
        <w:t>83.015</w:t>
      </w:r>
    </w:p>
    <w:p>
      <w:r>
        <w:t>KK5</w:t>
      </w:r>
    </w:p>
    <w:p>
      <w:r>
        <w:t>85.296</w:t>
      </w:r>
    </w:p>
    <w:p>
      <w:r>
        <w:t>83.721</w:t>
      </w:r>
    </w:p>
    <w:p>
      <w:r>
        <w:t>5</w:t>
      </w:r>
    </w:p>
    <w:p>
      <w:r>
        <w:t>Báo cáo thống kê, nhật ký</w:t>
      </w:r>
    </w:p>
    <w:p>
      <w:r>
        <w:t>5.1</w:t>
      </w:r>
    </w:p>
    <w:p>
      <w:r>
        <w:t>Tổng hợp, xây dựng báo cáo trong quá trình duy trì vận hành hệ thống</w:t>
      </w:r>
    </w:p>
    <w:p>
      <w:r>
        <w:t>Phần mềm</w:t>
      </w:r>
    </w:p>
    <w:p>
      <w:r>
        <w:t>KK1</w:t>
      </w:r>
    </w:p>
    <w:p>
      <w:r>
        <w:t>2.908.456</w:t>
      </w:r>
    </w:p>
    <w:p>
      <w:r>
        <w:t>2.863.586</w:t>
      </w:r>
    </w:p>
    <w:p>
      <w:r>
        <w:t>KK2</w:t>
      </w:r>
    </w:p>
    <w:p>
      <w:r>
        <w:t>2.948.735</w:t>
      </w:r>
    </w:p>
    <w:p>
      <w:r>
        <w:t>2.892.647</w:t>
      </w:r>
    </w:p>
    <w:p>
      <w:r>
        <w:t>KK3</w:t>
      </w:r>
    </w:p>
    <w:p>
      <w:r>
        <w:t>2.989.014</w:t>
      </w:r>
    </w:p>
    <w:p>
      <w:r>
        <w:t>2.921.708</w:t>
      </w:r>
    </w:p>
    <w:p>
      <w:r>
        <w:t>KK4</w:t>
      </w:r>
    </w:p>
    <w:p>
      <w:r>
        <w:t>3.049.433</w:t>
      </w:r>
    </w:p>
    <w:p>
      <w:r>
        <w:t>2.965.301</w:t>
      </w:r>
    </w:p>
    <w:p>
      <w:r>
        <w:t>KK5</w:t>
      </w:r>
    </w:p>
    <w:p>
      <w:r>
        <w:t>3.109.851</w:t>
      </w:r>
    </w:p>
    <w:p>
      <w:r>
        <w:t>3.008.893</w:t>
      </w:r>
    </w:p>
    <w:p>
      <w:r>
        <w:t>6</w:t>
      </w:r>
    </w:p>
    <w:p>
      <w:r>
        <w:t>Cập nhật</w:t>
      </w:r>
    </w:p>
    <w:p>
      <w:r>
        <w:t>6.1</w:t>
      </w:r>
    </w:p>
    <w:p>
      <w:r>
        <w:t>Lập kế hoạch, thông báo cho các bộ phận liên quan.</w:t>
      </w:r>
    </w:p>
    <w:p>
      <w:r>
        <w:t>Phần mềm</w:t>
      </w:r>
    </w:p>
    <w:p>
      <w:r>
        <w:t>KK1</w:t>
      </w:r>
    </w:p>
    <w:p>
      <w:r>
        <w:t>48.815</w:t>
      </w:r>
    </w:p>
    <w:p>
      <w:r>
        <w:t>47.901</w:t>
      </w:r>
    </w:p>
    <w:p>
      <w:r>
        <w:t>KK2</w:t>
      </w:r>
    </w:p>
    <w:p>
      <w:r>
        <w:t>72.432</w:t>
      </w:r>
    </w:p>
    <w:p>
      <w:r>
        <w:t>71.290</w:t>
      </w:r>
    </w:p>
    <w:p>
      <w:r>
        <w:t>KK3</w:t>
      </w:r>
    </w:p>
    <w:p>
      <w:r>
        <w:t>73.221</w:t>
      </w:r>
    </w:p>
    <w:p>
      <w:r>
        <w:t>71.851</w:t>
      </w:r>
    </w:p>
    <w:p>
      <w:r>
        <w:t>KK4</w:t>
      </w:r>
    </w:p>
    <w:p>
      <w:r>
        <w:t>97.235</w:t>
      </w:r>
    </w:p>
    <w:p>
      <w:r>
        <w:t>95.522</w:t>
      </w:r>
    </w:p>
    <w:p>
      <w:r>
        <w:t>KK5</w:t>
      </w:r>
    </w:p>
    <w:p>
      <w:r>
        <w:t>121.247</w:t>
      </w:r>
    </w:p>
    <w:p>
      <w:r>
        <w:t>119.191</w:t>
      </w:r>
    </w:p>
    <w:p>
      <w:r>
        <w:t>6.2</w:t>
      </w:r>
    </w:p>
    <w:p>
      <w:r>
        <w:t>Thực hiện sao lưu các dữ liệu cần thiết</w:t>
      </w:r>
    </w:p>
    <w:p>
      <w:r>
        <w:t>Phần mềm</w:t>
      </w:r>
    </w:p>
    <w:p>
      <w:r>
        <w:t>KK1</w:t>
      </w:r>
    </w:p>
    <w:p>
      <w:r>
        <w:t>48.815</w:t>
      </w:r>
    </w:p>
    <w:p>
      <w:r>
        <w:t>47.901</w:t>
      </w:r>
    </w:p>
    <w:p>
      <w:r>
        <w:t>KK2</w:t>
      </w:r>
    </w:p>
    <w:p>
      <w:r>
        <w:t>72.432</w:t>
      </w:r>
    </w:p>
    <w:p>
      <w:r>
        <w:t>71.290</w:t>
      </w:r>
    </w:p>
    <w:p>
      <w:r>
        <w:t>KK3</w:t>
      </w:r>
    </w:p>
    <w:p>
      <w:r>
        <w:t>73.221</w:t>
      </w:r>
    </w:p>
    <w:p>
      <w:r>
        <w:t>71.851</w:t>
      </w:r>
    </w:p>
    <w:p>
      <w:r>
        <w:t>KK4</w:t>
      </w:r>
    </w:p>
    <w:p>
      <w:r>
        <w:t>97.235</w:t>
      </w:r>
    </w:p>
    <w:p>
      <w:r>
        <w:t>95.522</w:t>
      </w:r>
    </w:p>
    <w:p>
      <w:r>
        <w:t>KK5</w:t>
      </w:r>
    </w:p>
    <w:p>
      <w:r>
        <w:t>121.247</w:t>
      </w:r>
    </w:p>
    <w:p>
      <w:r>
        <w:t>119.191</w:t>
      </w:r>
    </w:p>
    <w:p>
      <w:r>
        <w:t>6.3</w:t>
      </w:r>
    </w:p>
    <w:p>
      <w:r>
        <w:t>Tiến hành cập nhật dịch vụ</w:t>
      </w:r>
    </w:p>
    <w:p>
      <w:r>
        <w:t>Phần mềm</w:t>
      </w:r>
    </w:p>
    <w:p>
      <w:r>
        <w:t>KK1</w:t>
      </w:r>
    </w:p>
    <w:p>
      <w:r>
        <w:t>97.630</w:t>
      </w:r>
    </w:p>
    <w:p>
      <w:r>
        <w:t>95.805</w:t>
      </w:r>
    </w:p>
    <w:p>
      <w:r>
        <w:t>KK2</w:t>
      </w:r>
    </w:p>
    <w:p>
      <w:r>
        <w:t>122.037</w:t>
      </w:r>
    </w:p>
    <w:p>
      <w:r>
        <w:t>119.756</w:t>
      </w:r>
    </w:p>
    <w:p>
      <w:r>
        <w:t>KK3</w:t>
      </w:r>
    </w:p>
    <w:p>
      <w:r>
        <w:t>146.445</w:t>
      </w:r>
    </w:p>
    <w:p>
      <w:r>
        <w:t>143.708</w:t>
      </w:r>
    </w:p>
    <w:p>
      <w:r>
        <w:t>KK4</w:t>
      </w:r>
    </w:p>
    <w:p>
      <w:r>
        <w:t>194.471</w:t>
      </w:r>
    </w:p>
    <w:p>
      <w:r>
        <w:t>191.049</w:t>
      </w:r>
    </w:p>
    <w:p>
      <w:r>
        <w:t>KK5</w:t>
      </w:r>
    </w:p>
    <w:p>
      <w:r>
        <w:t>219.667</w:t>
      </w:r>
    </w:p>
    <w:p>
      <w:r>
        <w:t>215.561</w:t>
      </w:r>
    </w:p>
    <w:p>
      <w:r>
        <w:t>6.4</w:t>
      </w:r>
    </w:p>
    <w:p>
      <w:r>
        <w:t>Kiểm tra vận hành sau cập nhật</w:t>
      </w:r>
    </w:p>
    <w:p>
      <w:r>
        <w:t>Phần mềm</w:t>
      </w:r>
    </w:p>
    <w:p>
      <w:r>
        <w:t>KK1</w:t>
      </w:r>
    </w:p>
    <w:p>
      <w:r>
        <w:t>98.950</w:t>
      </w:r>
    </w:p>
    <w:p>
      <w:r>
        <w:t>97.125</w:t>
      </w:r>
    </w:p>
    <w:p>
      <w:r>
        <w:t>KK2</w:t>
      </w:r>
    </w:p>
    <w:p>
      <w:r>
        <w:t>123.357</w:t>
      </w:r>
    </w:p>
    <w:p>
      <w:r>
        <w:t>121.076</w:t>
      </w:r>
    </w:p>
    <w:p>
      <w:r>
        <w:t>KK3</w:t>
      </w:r>
    </w:p>
    <w:p>
      <w:r>
        <w:t>147.765</w:t>
      </w:r>
    </w:p>
    <w:p>
      <w:r>
        <w:t>145.028</w:t>
      </w:r>
    </w:p>
    <w:p>
      <w:r>
        <w:t>KK4</w:t>
      </w:r>
    </w:p>
    <w:p>
      <w:r>
        <w:t>195.791</w:t>
      </w:r>
    </w:p>
    <w:p>
      <w:r>
        <w:t>192.369</w:t>
      </w:r>
    </w:p>
    <w:p>
      <w:r>
        <w:t>KK5</w:t>
      </w:r>
    </w:p>
    <w:p>
      <w:r>
        <w:t>220.987</w:t>
      </w:r>
    </w:p>
    <w:p>
      <w:r>
        <w:t>216.881</w:t>
      </w:r>
    </w:p>
    <w:p>
      <w:r>
        <w:t>7</w:t>
      </w:r>
    </w:p>
    <w:p>
      <w:r>
        <w:t>Sao lưu</w:t>
      </w:r>
    </w:p>
    <w:p>
      <w:r>
        <w:t>7.1</w:t>
      </w:r>
    </w:p>
    <w:p>
      <w:r>
        <w:t>Lập kế hoạch phương án sao lưu</w:t>
      </w:r>
    </w:p>
    <w:p>
      <w:r>
        <w:t>Phần mềm</w:t>
      </w:r>
    </w:p>
    <w:p>
      <w:r>
        <w:t>KK1</w:t>
      </w:r>
    </w:p>
    <w:p>
      <w:r>
        <w:t>146.446</w:t>
      </w:r>
    </w:p>
    <w:p>
      <w:r>
        <w:t>143.708</w:t>
      </w:r>
    </w:p>
    <w:p>
      <w:r>
        <w:t>KK2</w:t>
      </w:r>
    </w:p>
    <w:p>
      <w:r>
        <w:t>194.472</w:t>
      </w:r>
    </w:p>
    <w:p>
      <w:r>
        <w:t>191.049</w:t>
      </w:r>
    </w:p>
    <w:p>
      <w:r>
        <w:t>KK3</w:t>
      </w:r>
    </w:p>
    <w:p>
      <w:r>
        <w:t>219.669</w:t>
      </w:r>
    </w:p>
    <w:p>
      <w:r>
        <w:t>215.561</w:t>
      </w:r>
    </w:p>
    <w:p>
      <w:r>
        <w:t>KK4</w:t>
      </w:r>
    </w:p>
    <w:p>
      <w:r>
        <w:t>268.880</w:t>
      </w:r>
    </w:p>
    <w:p>
      <w:r>
        <w:t>263.745</w:t>
      </w:r>
    </w:p>
    <w:p>
      <w:r>
        <w:t>KK5</w:t>
      </w:r>
    </w:p>
    <w:p>
      <w:r>
        <w:t>340.918</w:t>
      </w:r>
    </w:p>
    <w:p>
      <w:r>
        <w:t>334.757</w:t>
      </w:r>
    </w:p>
    <w:p>
      <w:r>
        <w:t>7.2</w:t>
      </w:r>
    </w:p>
    <w:p>
      <w:r>
        <w:t>Kiểm tra, xác định các nội dung cần sao lưu</w:t>
      </w:r>
    </w:p>
    <w:p>
      <w:r>
        <w:t>Phần mềm</w:t>
      </w:r>
    </w:p>
    <w:p>
      <w:r>
        <w:t>KK1</w:t>
      </w:r>
    </w:p>
    <w:p>
      <w:r>
        <w:t>292.729</w:t>
      </w:r>
    </w:p>
    <w:p>
      <w:r>
        <w:t>287.255</w:t>
      </w:r>
    </w:p>
    <w:p>
      <w:r>
        <w:t>KK2</w:t>
      </w:r>
    </w:p>
    <w:p>
      <w:r>
        <w:t>365.911</w:t>
      </w:r>
    </w:p>
    <w:p>
      <w:r>
        <w:t>359.068</w:t>
      </w:r>
    </w:p>
    <w:p>
      <w:r>
        <w:t>KK3</w:t>
      </w:r>
    </w:p>
    <w:p>
      <w:r>
        <w:t>439.094</w:t>
      </w:r>
    </w:p>
    <w:p>
      <w:r>
        <w:t>430.882</w:t>
      </w:r>
    </w:p>
    <w:p>
      <w:r>
        <w:t>KK4</w:t>
      </w:r>
    </w:p>
    <w:p>
      <w:r>
        <w:t>560.282</w:t>
      </w:r>
    </w:p>
    <w:p>
      <w:r>
        <w:t>550.017</w:t>
      </w:r>
    </w:p>
    <w:p>
      <w:r>
        <w:t>KK5</w:t>
      </w:r>
    </w:p>
    <w:p>
      <w:r>
        <w:t>658.640</w:t>
      </w:r>
    </w:p>
    <w:p>
      <w:r>
        <w:t>646.323</w:t>
      </w:r>
    </w:p>
    <w:p>
      <w:r>
        <w:t>7.3</w:t>
      </w:r>
    </w:p>
    <w:p>
      <w:r>
        <w:t>Thực hiện sao lưu</w:t>
      </w:r>
    </w:p>
    <w:p>
      <w:r>
        <w:t>Phần mềm</w:t>
      </w:r>
    </w:p>
    <w:p>
      <w:r>
        <w:t>KK1</w:t>
      </w:r>
    </w:p>
    <w:p>
      <w:r>
        <w:t>292.729</w:t>
      </w:r>
    </w:p>
    <w:p>
      <w:r>
        <w:t>287.255</w:t>
      </w:r>
    </w:p>
    <w:p>
      <w:r>
        <w:t>KK2</w:t>
      </w:r>
    </w:p>
    <w:p>
      <w:r>
        <w:t>365.911</w:t>
      </w:r>
    </w:p>
    <w:p>
      <w:r>
        <w:t>359.068</w:t>
      </w:r>
    </w:p>
    <w:p>
      <w:r>
        <w:t>KK3</w:t>
      </w:r>
    </w:p>
    <w:p>
      <w:r>
        <w:t>439.094</w:t>
      </w:r>
    </w:p>
    <w:p>
      <w:r>
        <w:t>430.882</w:t>
      </w:r>
    </w:p>
    <w:p>
      <w:r>
        <w:t>KK4</w:t>
      </w:r>
    </w:p>
    <w:p>
      <w:r>
        <w:t>560.282</w:t>
      </w:r>
    </w:p>
    <w:p>
      <w:r>
        <w:t>550.017</w:t>
      </w:r>
    </w:p>
    <w:p>
      <w:r>
        <w:t>KK5</w:t>
      </w:r>
    </w:p>
    <w:p>
      <w:r>
        <w:t>658.640</w:t>
      </w:r>
    </w:p>
    <w:p>
      <w:r>
        <w:t>646.323</w:t>
      </w:r>
    </w:p>
    <w:p>
      <w:r>
        <w:t>7.4</w:t>
      </w:r>
    </w:p>
    <w:p>
      <w:r>
        <w:t>Kiểm tra tính toàn vẹn, đầy đủ của các bản sao lưu</w:t>
      </w:r>
    </w:p>
    <w:p>
      <w:r>
        <w:t>Phần mềm</w:t>
      </w:r>
    </w:p>
    <w:p>
      <w:r>
        <w:t>KK1</w:t>
      </w:r>
    </w:p>
    <w:p>
      <w:r>
        <w:t>300.649</w:t>
      </w:r>
    </w:p>
    <w:p>
      <w:r>
        <w:t>295.175</w:t>
      </w:r>
    </w:p>
    <w:p>
      <w:r>
        <w:t>KK2</w:t>
      </w:r>
    </w:p>
    <w:p>
      <w:r>
        <w:t>373.831</w:t>
      </w:r>
    </w:p>
    <w:p>
      <w:r>
        <w:t>366.988</w:t>
      </w:r>
    </w:p>
    <w:p>
      <w:r>
        <w:t>KK3</w:t>
      </w:r>
    </w:p>
    <w:p>
      <w:r>
        <w:t>447.014</w:t>
      </w:r>
    </w:p>
    <w:p>
      <w:r>
        <w:t>438.802</w:t>
      </w:r>
    </w:p>
    <w:p>
      <w:r>
        <w:t>KK4</w:t>
      </w:r>
    </w:p>
    <w:p>
      <w:r>
        <w:t>568.202</w:t>
      </w:r>
    </w:p>
    <w:p>
      <w:r>
        <w:t>557.937</w:t>
      </w:r>
    </w:p>
    <w:p>
      <w:r>
        <w:t>KK5</w:t>
      </w:r>
    </w:p>
    <w:p>
      <w:r>
        <w:t>666.560</w:t>
      </w:r>
    </w:p>
    <w:p>
      <w:r>
        <w:t>654.243</w:t>
      </w:r>
    </w:p>
    <w:p>
      <w:r>
        <w:t>8</w:t>
      </w:r>
    </w:p>
    <w:p>
      <w:r>
        <w:t>Phục hồi</w:t>
      </w:r>
    </w:p>
    <w:p>
      <w:r>
        <w:t>8.1</w:t>
      </w:r>
    </w:p>
    <w:p>
      <w:r>
        <w:t>Lập kế hoạch phương án phục hồi khôi phục dữ liệu</w:t>
      </w:r>
    </w:p>
    <w:p>
      <w:r>
        <w:t>Phần mềm</w:t>
      </w:r>
    </w:p>
    <w:p>
      <w:r>
        <w:t>KK1</w:t>
      </w:r>
    </w:p>
    <w:p>
      <w:r>
        <w:t>73.140</w:t>
      </w:r>
    </w:p>
    <w:p>
      <w:r>
        <w:t>71.772</w:t>
      </w:r>
    </w:p>
    <w:p>
      <w:r>
        <w:t>KK2</w:t>
      </w:r>
    </w:p>
    <w:p>
      <w:r>
        <w:t>97.133</w:t>
      </w:r>
    </w:p>
    <w:p>
      <w:r>
        <w:t>95.423</w:t>
      </w:r>
    </w:p>
    <w:p>
      <w:r>
        <w:t>KK3</w:t>
      </w:r>
    </w:p>
    <w:p>
      <w:r>
        <w:t>121.125</w:t>
      </w:r>
    </w:p>
    <w:p>
      <w:r>
        <w:t>119.073</w:t>
      </w:r>
    </w:p>
    <w:p>
      <w:r>
        <w:t>KK4</w:t>
      </w:r>
    </w:p>
    <w:p>
      <w:r>
        <w:t>145.700</w:t>
      </w:r>
    </w:p>
    <w:p>
      <w:r>
        <w:t>143.135</w:t>
      </w:r>
    </w:p>
    <w:p>
      <w:r>
        <w:t>KK5</w:t>
      </w:r>
    </w:p>
    <w:p>
      <w:r>
        <w:t>170.273</w:t>
      </w:r>
    </w:p>
    <w:p>
      <w:r>
        <w:t>167.195</w:t>
      </w:r>
    </w:p>
    <w:p>
      <w:r>
        <w:t>8.2</w:t>
      </w:r>
    </w:p>
    <w:p>
      <w:r>
        <w:t>Kiểm tra hệ thống</w:t>
      </w:r>
    </w:p>
    <w:p>
      <w:r>
        <w:t>Phần mềm</w:t>
      </w:r>
    </w:p>
    <w:p>
      <w:r>
        <w:t>KK1</w:t>
      </w:r>
    </w:p>
    <w:p>
      <w:r>
        <w:t>73.140</w:t>
      </w:r>
    </w:p>
    <w:p>
      <w:r>
        <w:t>71.772</w:t>
      </w:r>
    </w:p>
    <w:p>
      <w:r>
        <w:t>KK2</w:t>
      </w:r>
    </w:p>
    <w:p>
      <w:r>
        <w:t>97.133</w:t>
      </w:r>
    </w:p>
    <w:p>
      <w:r>
        <w:t>95.423</w:t>
      </w:r>
    </w:p>
    <w:p>
      <w:r>
        <w:t>KK3</w:t>
      </w:r>
    </w:p>
    <w:p>
      <w:r>
        <w:t>121.125</w:t>
      </w:r>
    </w:p>
    <w:p>
      <w:r>
        <w:t>119.073</w:t>
      </w:r>
    </w:p>
    <w:p>
      <w:r>
        <w:t>KK4</w:t>
      </w:r>
    </w:p>
    <w:p>
      <w:r>
        <w:t>145.700</w:t>
      </w:r>
    </w:p>
    <w:p>
      <w:r>
        <w:t>143.135</w:t>
      </w:r>
    </w:p>
    <w:p>
      <w:r>
        <w:t>KK5</w:t>
      </w:r>
    </w:p>
    <w:p>
      <w:r>
        <w:t>170.273</w:t>
      </w:r>
    </w:p>
    <w:p>
      <w:r>
        <w:t>167.195</w:t>
      </w:r>
    </w:p>
    <w:p>
      <w:r>
        <w:t>8.3</w:t>
      </w:r>
    </w:p>
    <w:p>
      <w:r>
        <w:t>Thực hiện phục hồi</w:t>
      </w:r>
    </w:p>
    <w:p>
      <w:r>
        <w:t>Phần mềm</w:t>
      </w:r>
    </w:p>
    <w:p>
      <w:r>
        <w:t>KK1</w:t>
      </w:r>
    </w:p>
    <w:p>
      <w:r>
        <w:t>146.446</w:t>
      </w:r>
    </w:p>
    <w:p>
      <w:r>
        <w:t>143.708</w:t>
      </w:r>
    </w:p>
    <w:p>
      <w:r>
        <w:t>KK2</w:t>
      </w:r>
    </w:p>
    <w:p>
      <w:r>
        <w:t>194.472</w:t>
      </w:r>
    </w:p>
    <w:p>
      <w:r>
        <w:t>191.049</w:t>
      </w:r>
    </w:p>
    <w:p>
      <w:r>
        <w:t>KK3</w:t>
      </w:r>
    </w:p>
    <w:p>
      <w:r>
        <w:t>219.669</w:t>
      </w:r>
    </w:p>
    <w:p>
      <w:r>
        <w:t>215.561</w:t>
      </w:r>
    </w:p>
    <w:p>
      <w:r>
        <w:t>KK4</w:t>
      </w:r>
    </w:p>
    <w:p>
      <w:r>
        <w:t>268.880</w:t>
      </w:r>
    </w:p>
    <w:p>
      <w:r>
        <w:t>263.745</w:t>
      </w:r>
    </w:p>
    <w:p>
      <w:r>
        <w:t>KK5</w:t>
      </w:r>
    </w:p>
    <w:p>
      <w:r>
        <w:t>340.918</w:t>
      </w:r>
    </w:p>
    <w:p>
      <w:r>
        <w:t>334.757</w:t>
      </w:r>
    </w:p>
    <w:p>
      <w:r>
        <w:t>8.4</w:t>
      </w:r>
    </w:p>
    <w:p>
      <w:r>
        <w:t>Kiểm tra hoạt động của dịch vụ sau khi thực hiện phục hồi</w:t>
      </w:r>
    </w:p>
    <w:p>
      <w:r>
        <w:t>Phần mềm</w:t>
      </w:r>
    </w:p>
    <w:p>
      <w:r>
        <w:t>KK1</w:t>
      </w:r>
    </w:p>
    <w:p>
      <w:r>
        <w:t>147.656</w:t>
      </w:r>
    </w:p>
    <w:p>
      <w:r>
        <w:t>144.918</w:t>
      </w:r>
    </w:p>
    <w:p>
      <w:r>
        <w:t>KK2</w:t>
      </w:r>
    </w:p>
    <w:p>
      <w:r>
        <w:t>195.682</w:t>
      </w:r>
    </w:p>
    <w:p>
      <w:r>
        <w:t>192.259</w:t>
      </w:r>
    </w:p>
    <w:p>
      <w:r>
        <w:t>KK3</w:t>
      </w:r>
    </w:p>
    <w:p>
      <w:r>
        <w:t>220.879</w:t>
      </w:r>
    </w:p>
    <w:p>
      <w:r>
        <w:t>216.771</w:t>
      </w:r>
    </w:p>
    <w:p>
      <w:r>
        <w:t>KK4</w:t>
      </w:r>
    </w:p>
    <w:p>
      <w:r>
        <w:t>270.090</w:t>
      </w:r>
    </w:p>
    <w:p>
      <w:r>
        <w:t>264.955</w:t>
      </w:r>
    </w:p>
    <w:p>
      <w:r>
        <w:t>KK5</w:t>
      </w:r>
    </w:p>
    <w:p>
      <w:r>
        <w:t>342.128</w:t>
      </w:r>
    </w:p>
    <w:p>
      <w:r>
        <w:t>335.967</w:t>
      </w:r>
    </w:p>
    <w:p>
      <w:r>
        <w:t>9</w:t>
      </w:r>
    </w:p>
    <w:p>
      <w:r>
        <w:t>Quản lý thông tin cấu hình</w:t>
      </w:r>
    </w:p>
    <w:p>
      <w:r>
        <w:t>9.1</w:t>
      </w:r>
    </w:p>
    <w:p>
      <w:r>
        <w:t>Lập kế hoạch thực hiện</w:t>
      </w:r>
    </w:p>
    <w:p>
      <w:r>
        <w:t>Phần mềm</w:t>
      </w:r>
    </w:p>
    <w:p>
      <w:r>
        <w:t>KK1</w:t>
      </w:r>
    </w:p>
    <w:p>
      <w:r>
        <w:t>200.230</w:t>
      </w:r>
    </w:p>
    <w:p>
      <w:r>
        <w:t>198.405</w:t>
      </w:r>
    </w:p>
    <w:p>
      <w:r>
        <w:t>KK2</w:t>
      </w:r>
    </w:p>
    <w:p>
      <w:r>
        <w:t>250.287</w:t>
      </w:r>
    </w:p>
    <w:p>
      <w:r>
        <w:t>248.006</w:t>
      </w:r>
    </w:p>
    <w:p>
      <w:r>
        <w:t>KK3</w:t>
      </w:r>
    </w:p>
    <w:p>
      <w:r>
        <w:t>300.345</w:t>
      </w:r>
    </w:p>
    <w:p>
      <w:r>
        <w:t>297.608</w:t>
      </w:r>
    </w:p>
    <w:p>
      <w:r>
        <w:t>KK4</w:t>
      </w:r>
    </w:p>
    <w:p>
      <w:r>
        <w:t>399.671</w:t>
      </w:r>
    </w:p>
    <w:p>
      <w:r>
        <w:t>396.249</w:t>
      </w:r>
    </w:p>
    <w:p>
      <w:r>
        <w:t>KK5</w:t>
      </w:r>
    </w:p>
    <w:p>
      <w:r>
        <w:t>450.517</w:t>
      </w:r>
    </w:p>
    <w:p>
      <w:r>
        <w:t>446.411</w:t>
      </w:r>
    </w:p>
    <w:p>
      <w:r>
        <w:t>9.2</w:t>
      </w:r>
    </w:p>
    <w:p>
      <w:r>
        <w:t>Thực hiện cấu hình, thay đổi, cập nhật dữ liệu</w:t>
      </w:r>
    </w:p>
    <w:p>
      <w:r>
        <w:t>Phần mềm</w:t>
      </w:r>
    </w:p>
    <w:p>
      <w:r>
        <w:t>KK1</w:t>
      </w:r>
    </w:p>
    <w:p>
      <w:r>
        <w:t>200.230</w:t>
      </w:r>
    </w:p>
    <w:p>
      <w:r>
        <w:t>198.405</w:t>
      </w:r>
    </w:p>
    <w:p>
      <w:r>
        <w:t>KK2</w:t>
      </w:r>
    </w:p>
    <w:p>
      <w:r>
        <w:t>250.287</w:t>
      </w:r>
    </w:p>
    <w:p>
      <w:r>
        <w:t>248.006</w:t>
      </w:r>
    </w:p>
    <w:p>
      <w:r>
        <w:t>KK3</w:t>
      </w:r>
    </w:p>
    <w:p>
      <w:r>
        <w:t>300.345</w:t>
      </w:r>
    </w:p>
    <w:p>
      <w:r>
        <w:t>297.608</w:t>
      </w:r>
    </w:p>
    <w:p>
      <w:r>
        <w:t>KK4</w:t>
      </w:r>
    </w:p>
    <w:p>
      <w:r>
        <w:t>399.671</w:t>
      </w:r>
    </w:p>
    <w:p>
      <w:r>
        <w:t>396.249</w:t>
      </w:r>
    </w:p>
    <w:p>
      <w:r>
        <w:t>KK5</w:t>
      </w:r>
    </w:p>
    <w:p>
      <w:r>
        <w:t>450.517</w:t>
      </w:r>
    </w:p>
    <w:p>
      <w:r>
        <w:t>446.411</w:t>
      </w:r>
    </w:p>
    <w:p>
      <w:r>
        <w:t>9.3</w:t>
      </w:r>
    </w:p>
    <w:p>
      <w:r>
        <w:t>Kiểm tra hoạt động phần mềm sau cấu hình, thay đổi</w:t>
      </w:r>
    </w:p>
    <w:p>
      <w:r>
        <w:t>Phần mềm</w:t>
      </w:r>
    </w:p>
    <w:p>
      <w:r>
        <w:t>KK1</w:t>
      </w:r>
    </w:p>
    <w:p>
      <w:r>
        <w:t>401.780</w:t>
      </w:r>
    </w:p>
    <w:p>
      <w:r>
        <w:t>398.130</w:t>
      </w:r>
    </w:p>
    <w:p>
      <w:r>
        <w:t>KK2</w:t>
      </w:r>
    </w:p>
    <w:p>
      <w:r>
        <w:t>501.895</w:t>
      </w:r>
    </w:p>
    <w:p>
      <w:r>
        <w:t>497.333</w:t>
      </w:r>
    </w:p>
    <w:p>
      <w:r>
        <w:t>KK3</w:t>
      </w:r>
    </w:p>
    <w:p>
      <w:r>
        <w:t>602.010</w:t>
      </w:r>
    </w:p>
    <w:p>
      <w:r>
        <w:t>596.536</w:t>
      </w:r>
    </w:p>
    <w:p>
      <w:r>
        <w:t>KK4</w:t>
      </w:r>
    </w:p>
    <w:p>
      <w:r>
        <w:t>752.182</w:t>
      </w:r>
    </w:p>
    <w:p>
      <w:r>
        <w:t>745.339</w:t>
      </w:r>
    </w:p>
    <w:p>
      <w:r>
        <w:t>KK5</w:t>
      </w:r>
    </w:p>
    <w:p>
      <w:r>
        <w:t>902.355</w:t>
      </w:r>
    </w:p>
    <w:p>
      <w:r>
        <w:t>894.143</w:t>
      </w:r>
    </w:p>
    <w:p>
      <w:r>
        <w:t>Ghi chú:</w:t>
      </w:r>
    </w:p>
    <w:p>
      <w:r>
        <w:t>- KK: Mức khó khăn.</w:t>
      </w:r>
    </w:p>
    <w:p>
      <w:r>
        <w:t>PHỤ LỤC VI</w:t>
      </w:r>
    </w:p>
    <w:p>
      <w:r>
        <w:t>ĐƠN GIÁ KIỂM TRA, NGHIỆM THU PHẦN MỀM HỖ TRỢ VIỆC QUẢN LÝ, KHAI THÁC CƠ SỞ DỮ LIỆU NGÀNH TÀI NGUYÊN VÀ MÔI TRƯỜNG</w:t>
      </w:r>
    </w:p>
    <w:p>
      <w:r>
        <w:t>(Kèm theo Quyết định số 1371/QĐ-UBND ngày 27 tháng 6 năm 2024 của Ủy ban nhân dân tỉnh Sóc Trăng)</w:t>
      </w:r>
    </w:p>
    <w:p>
      <w:r>
        <w:t>Đơn vị tính: Đồng</w:t>
      </w:r>
    </w:p>
    <w:p>
      <w:r>
        <w:t>Stt</w:t>
      </w:r>
    </w:p>
    <w:p>
      <w:r>
        <w:t>Nội dung</w:t>
      </w:r>
    </w:p>
    <w:p>
      <w:r>
        <w:t>Đơn vị tính</w:t>
      </w:r>
    </w:p>
    <w:p>
      <w:r>
        <w:t>Mức khó khăn</w:t>
      </w:r>
    </w:p>
    <w:p>
      <w:r>
        <w:t>Đơn giá đã tính khấu hao thiết bị</w:t>
      </w:r>
    </w:p>
    <w:p>
      <w:r>
        <w:t>Đơn giá chưa tính khấu hao thiết bị</w:t>
      </w:r>
    </w:p>
    <w:p>
      <w:r>
        <w:t>1</w:t>
      </w:r>
    </w:p>
    <w:p>
      <w:r>
        <w:t>Tiếp nhận hồ sơ, sản phẩm</w:t>
      </w:r>
    </w:p>
    <w:p>
      <w:r>
        <w:t>1.1</w:t>
      </w:r>
    </w:p>
    <w:p>
      <w:r>
        <w:t>Kiểm tra hồ sơ nghiệm thu cấp đơn vị thi công</w:t>
      </w:r>
    </w:p>
    <w:p>
      <w:r>
        <w:t>Hồ sơ</w:t>
      </w:r>
    </w:p>
    <w:p>
      <w:r>
        <w:t>KK1</w:t>
      </w:r>
    </w:p>
    <w:p>
      <w:r>
        <w:t>21.319</w:t>
      </w:r>
    </w:p>
    <w:p>
      <w:r>
        <w:t>20.968</w:t>
      </w:r>
    </w:p>
    <w:p>
      <w:r>
        <w:t>KK2</w:t>
      </w:r>
    </w:p>
    <w:p>
      <w:r>
        <w:t>21.319</w:t>
      </w:r>
    </w:p>
    <w:p>
      <w:r>
        <w:t>20.968</w:t>
      </w:r>
    </w:p>
    <w:p>
      <w:r>
        <w:t>KK3</w:t>
      </w:r>
    </w:p>
    <w:p>
      <w:r>
        <w:t>21.319</w:t>
      </w:r>
    </w:p>
    <w:p>
      <w:r>
        <w:t>20.968</w:t>
      </w:r>
    </w:p>
    <w:p>
      <w:r>
        <w:t>1.2</w:t>
      </w:r>
    </w:p>
    <w:p>
      <w:r>
        <w:t>Kiểm tra số lượng sản phẩm theo thiết kế kỹ thuật đã được phê duyệt</w:t>
      </w:r>
    </w:p>
    <w:p>
      <w:r>
        <w:t>Hồ sơ</w:t>
      </w:r>
    </w:p>
    <w:p>
      <w:r>
        <w:t>KK1</w:t>
      </w:r>
    </w:p>
    <w:p>
      <w:r>
        <w:t>31.982</w:t>
      </w:r>
    </w:p>
    <w:p>
      <w:r>
        <w:t>31.454</w:t>
      </w:r>
    </w:p>
    <w:p>
      <w:r>
        <w:t>KK2</w:t>
      </w:r>
    </w:p>
    <w:p>
      <w:r>
        <w:t>31.983</w:t>
      </w:r>
    </w:p>
    <w:p>
      <w:r>
        <w:t>31.455</w:t>
      </w:r>
    </w:p>
    <w:p>
      <w:r>
        <w:t>KK3</w:t>
      </w:r>
    </w:p>
    <w:p>
      <w:r>
        <w:t>31.983</w:t>
      </w:r>
    </w:p>
    <w:p>
      <w:r>
        <w:t>31.455</w:t>
      </w:r>
    </w:p>
    <w:p>
      <w:r>
        <w:t>2</w:t>
      </w:r>
    </w:p>
    <w:p>
      <w:r>
        <w:t>Kiểm tra xác định yêu cầu phần mềm</w:t>
      </w:r>
    </w:p>
    <w:p>
      <w:r>
        <w:t>2.1</w:t>
      </w:r>
    </w:p>
    <w:p>
      <w:r>
        <w:t>Kiểm tra các nội dung, sản phẩm của bước "Xác định yêu cầu" tại Quy trình trình phát triển phần mềm</w:t>
      </w:r>
    </w:p>
    <w:p>
      <w:r>
        <w:t>THSD</w:t>
      </w:r>
    </w:p>
    <w:p>
      <w:r>
        <w:t>KK1</w:t>
      </w:r>
    </w:p>
    <w:p>
      <w:r>
        <w:t>9.658</w:t>
      </w:r>
    </w:p>
    <w:p>
      <w:r>
        <w:t>9.516</w:t>
      </w:r>
    </w:p>
    <w:p>
      <w:r>
        <w:t>KK2</w:t>
      </w:r>
    </w:p>
    <w:p>
      <w:r>
        <w:t>12.072</w:t>
      </w:r>
    </w:p>
    <w:p>
      <w:r>
        <w:t>11.895</w:t>
      </w:r>
    </w:p>
    <w:p>
      <w:r>
        <w:t>KK3</w:t>
      </w:r>
    </w:p>
    <w:p>
      <w:r>
        <w:t>15.694</w:t>
      </w:r>
    </w:p>
    <w:p>
      <w:r>
        <w:t>15.464</w:t>
      </w:r>
    </w:p>
    <w:p>
      <w:r>
        <w:t>2.2</w:t>
      </w:r>
    </w:p>
    <w:p>
      <w:r>
        <w:t>Kiểm tra quy trình nghiệp vụ</w:t>
      </w:r>
    </w:p>
    <w:p>
      <w:r>
        <w:t>THSD</w:t>
      </w:r>
    </w:p>
    <w:p>
      <w:r>
        <w:t>KK1</w:t>
      </w:r>
    </w:p>
    <w:p>
      <w:r>
        <w:t>9.658</w:t>
      </w:r>
    </w:p>
    <w:p>
      <w:r>
        <w:t>9.516</w:t>
      </w:r>
    </w:p>
    <w:p>
      <w:r>
        <w:t>KK2</w:t>
      </w:r>
    </w:p>
    <w:p>
      <w:r>
        <w:t>12.072</w:t>
      </w:r>
    </w:p>
    <w:p>
      <w:r>
        <w:t>11.895</w:t>
      </w:r>
    </w:p>
    <w:p>
      <w:r>
        <w:t>KK3</w:t>
      </w:r>
    </w:p>
    <w:p>
      <w:r>
        <w:t>15.694</w:t>
      </w:r>
    </w:p>
    <w:p>
      <w:r>
        <w:t>15.464</w:t>
      </w:r>
    </w:p>
    <w:p>
      <w:r>
        <w:t>2.3</w:t>
      </w:r>
    </w:p>
    <w:p>
      <w:r>
        <w:t>Kiểm tra yêu cầu chức năng của người dùng</w:t>
      </w:r>
    </w:p>
    <w:p>
      <w:r>
        <w:t>THSD</w:t>
      </w:r>
    </w:p>
    <w:p>
      <w:r>
        <w:t>KK1</w:t>
      </w:r>
    </w:p>
    <w:p>
      <w:r>
        <w:t>3.862</w:t>
      </w:r>
    </w:p>
    <w:p>
      <w:r>
        <w:t>3.805</w:t>
      </w:r>
    </w:p>
    <w:p>
      <w:r>
        <w:t>KK2</w:t>
      </w:r>
    </w:p>
    <w:p>
      <w:r>
        <w:t>4.827</w:t>
      </w:r>
    </w:p>
    <w:p>
      <w:r>
        <w:t>4.756</w:t>
      </w:r>
    </w:p>
    <w:p>
      <w:r>
        <w:t>KK3</w:t>
      </w:r>
    </w:p>
    <w:p>
      <w:r>
        <w:t>6.276</w:t>
      </w:r>
    </w:p>
    <w:p>
      <w:r>
        <w:t>6.184</w:t>
      </w:r>
    </w:p>
    <w:p>
      <w:r>
        <w:t>3</w:t>
      </w:r>
    </w:p>
    <w:p>
      <w:r>
        <w:t>Kiểm tra phân tích, thiết kế phần mềm</w:t>
      </w:r>
    </w:p>
    <w:p>
      <w:r>
        <w:t>3.1</w:t>
      </w:r>
    </w:p>
    <w:p>
      <w:r>
        <w:t>Kiểm tra quy trình nghiệp vụ được tin học hóa</w:t>
      </w:r>
    </w:p>
    <w:p>
      <w:r>
        <w:t>THSD</w:t>
      </w:r>
    </w:p>
    <w:p>
      <w:r>
        <w:t>KK1</w:t>
      </w:r>
    </w:p>
    <w:p>
      <w:r>
        <w:t>21.570</w:t>
      </w:r>
    </w:p>
    <w:p>
      <w:r>
        <w:t>21.289</w:t>
      </w:r>
    </w:p>
    <w:p>
      <w:r>
        <w:t>KK2</w:t>
      </w:r>
    </w:p>
    <w:p>
      <w:r>
        <w:t>26.962</w:t>
      </w:r>
    </w:p>
    <w:p>
      <w:r>
        <w:t>26.611</w:t>
      </w:r>
    </w:p>
    <w:p>
      <w:r>
        <w:t>KK3</w:t>
      </w:r>
    </w:p>
    <w:p>
      <w:r>
        <w:t>35.050</w:t>
      </w:r>
    </w:p>
    <w:p>
      <w:r>
        <w:t>34.594</w:t>
      </w:r>
    </w:p>
    <w:p>
      <w:r>
        <w:t>3.2</w:t>
      </w:r>
    </w:p>
    <w:p>
      <w:r>
        <w:t>Kiểm tra danh sách chức năng hệ thống</w:t>
      </w:r>
    </w:p>
    <w:p>
      <w:r>
        <w:t>THSD</w:t>
      </w:r>
    </w:p>
    <w:p>
      <w:r>
        <w:t>KK1</w:t>
      </w:r>
    </w:p>
    <w:p>
      <w:r>
        <w:t>10.787</w:t>
      </w:r>
    </w:p>
    <w:p>
      <w:r>
        <w:t>10.645</w:t>
      </w:r>
    </w:p>
    <w:p>
      <w:r>
        <w:t>KK2</w:t>
      </w:r>
    </w:p>
    <w:p>
      <w:r>
        <w:t>13.483</w:t>
      </w:r>
    </w:p>
    <w:p>
      <w:r>
        <w:t>13.306</w:t>
      </w:r>
    </w:p>
    <w:p>
      <w:r>
        <w:t>KK3</w:t>
      </w:r>
    </w:p>
    <w:p>
      <w:r>
        <w:t>17.528</w:t>
      </w:r>
    </w:p>
    <w:p>
      <w:r>
        <w:t>17.298</w:t>
      </w:r>
    </w:p>
    <w:p>
      <w:r>
        <w:t>3.3</w:t>
      </w:r>
    </w:p>
    <w:p>
      <w:r>
        <w:t>Kiểm tra danh sách đối tượng quản lý và thông tin chi tiết</w:t>
      </w:r>
    </w:p>
    <w:p>
      <w:r>
        <w:t>ĐTQL</w:t>
      </w:r>
    </w:p>
    <w:p>
      <w:r>
        <w:t>KK1</w:t>
      </w:r>
    </w:p>
    <w:p>
      <w:r>
        <w:t>10.787</w:t>
      </w:r>
    </w:p>
    <w:p>
      <w:r>
        <w:t>10.645</w:t>
      </w:r>
    </w:p>
    <w:p>
      <w:r>
        <w:t>KK2</w:t>
      </w:r>
    </w:p>
    <w:p>
      <w:r>
        <w:t>13.483</w:t>
      </w:r>
    </w:p>
    <w:p>
      <w:r>
        <w:t>13.306</w:t>
      </w:r>
    </w:p>
    <w:p>
      <w:r>
        <w:t>KK3</w:t>
      </w:r>
    </w:p>
    <w:p>
      <w:r>
        <w:t>17.528</w:t>
      </w:r>
    </w:p>
    <w:p>
      <w:r>
        <w:t>17.298</w:t>
      </w:r>
    </w:p>
    <w:p>
      <w:r>
        <w:t>3.4</w:t>
      </w:r>
    </w:p>
    <w:p>
      <w:r>
        <w:t>Kiểm tra kiến trúc phần mềm</w:t>
      </w:r>
    </w:p>
    <w:p>
      <w:r>
        <w:t>THSD</w:t>
      </w:r>
    </w:p>
    <w:p>
      <w:r>
        <w:t>KK1</w:t>
      </w:r>
    </w:p>
    <w:p>
      <w:r>
        <w:t>35.742</w:t>
      </w:r>
    </w:p>
    <w:p>
      <w:r>
        <w:t>35.320</w:t>
      </w:r>
    </w:p>
    <w:p>
      <w:r>
        <w:t>KK2</w:t>
      </w:r>
    </w:p>
    <w:p>
      <w:r>
        <w:t>44.679</w:t>
      </w:r>
    </w:p>
    <w:p>
      <w:r>
        <w:t>44.151</w:t>
      </w:r>
    </w:p>
    <w:p>
      <w:r>
        <w:t>KK3</w:t>
      </w:r>
    </w:p>
    <w:p>
      <w:r>
        <w:t>58.082</w:t>
      </w:r>
    </w:p>
    <w:p>
      <w:r>
        <w:t>57.396</w:t>
      </w:r>
    </w:p>
    <w:p>
      <w:r>
        <w:t>3.5</w:t>
      </w:r>
    </w:p>
    <w:p>
      <w:r>
        <w:t>Kiểm tra thuyết minh biểu đồ trường hợp sử dụng</w:t>
      </w:r>
    </w:p>
    <w:p>
      <w:r>
        <w:t>THSD</w:t>
      </w:r>
    </w:p>
    <w:p>
      <w:r>
        <w:t>KK1</w:t>
      </w:r>
    </w:p>
    <w:p>
      <w:r>
        <w:t>21.570</w:t>
      </w:r>
    </w:p>
    <w:p>
      <w:r>
        <w:t>21.289</w:t>
      </w:r>
    </w:p>
    <w:p>
      <w:r>
        <w:t>KK2</w:t>
      </w:r>
    </w:p>
    <w:p>
      <w:r>
        <w:t>26.962</w:t>
      </w:r>
    </w:p>
    <w:p>
      <w:r>
        <w:t>26.611</w:t>
      </w:r>
    </w:p>
    <w:p>
      <w:r>
        <w:t>KK3</w:t>
      </w:r>
    </w:p>
    <w:p>
      <w:r>
        <w:t>35.050</w:t>
      </w:r>
    </w:p>
    <w:p>
      <w:r>
        <w:t>34.594</w:t>
      </w:r>
    </w:p>
    <w:p>
      <w:r>
        <w:t>3.6</w:t>
      </w:r>
    </w:p>
    <w:p>
      <w:r>
        <w:t>Kiểm tra thuyết minh biểu đồ tuần tự</w:t>
      </w:r>
    </w:p>
    <w:p>
      <w:r>
        <w:t>THSD</w:t>
      </w:r>
    </w:p>
    <w:p>
      <w:r>
        <w:t>KK1</w:t>
      </w:r>
    </w:p>
    <w:p>
      <w:r>
        <w:t>21.570</w:t>
      </w:r>
    </w:p>
    <w:p>
      <w:r>
        <w:t>21.289</w:t>
      </w:r>
    </w:p>
    <w:p>
      <w:r>
        <w:t>KK2</w:t>
      </w:r>
    </w:p>
    <w:p>
      <w:r>
        <w:t>26.962</w:t>
      </w:r>
    </w:p>
    <w:p>
      <w:r>
        <w:t>26.611</w:t>
      </w:r>
    </w:p>
    <w:p>
      <w:r>
        <w:t>KK3</w:t>
      </w:r>
    </w:p>
    <w:p>
      <w:r>
        <w:t>35.050</w:t>
      </w:r>
    </w:p>
    <w:p>
      <w:r>
        <w:t>34.594</w:t>
      </w:r>
    </w:p>
    <w:p>
      <w:r>
        <w:t>3.7</w:t>
      </w:r>
    </w:p>
    <w:p>
      <w:r>
        <w:t>Kiểm tra thuyết minh biểu đồ lớp</w:t>
      </w:r>
    </w:p>
    <w:p>
      <w:r>
        <w:t>THSD</w:t>
      </w:r>
    </w:p>
    <w:p>
      <w:r>
        <w:t>KK1</w:t>
      </w:r>
    </w:p>
    <w:p>
      <w:r>
        <w:t>21.570</w:t>
      </w:r>
    </w:p>
    <w:p>
      <w:r>
        <w:t>21.289</w:t>
      </w:r>
    </w:p>
    <w:p>
      <w:r>
        <w:t>KK2</w:t>
      </w:r>
    </w:p>
    <w:p>
      <w:r>
        <w:t>26.962</w:t>
      </w:r>
    </w:p>
    <w:p>
      <w:r>
        <w:t>26.611</w:t>
      </w:r>
    </w:p>
    <w:p>
      <w:r>
        <w:t>KK3</w:t>
      </w:r>
    </w:p>
    <w:p>
      <w:r>
        <w:t>35.050</w:t>
      </w:r>
    </w:p>
    <w:p>
      <w:r>
        <w:t>34.594</w:t>
      </w:r>
    </w:p>
    <w:p>
      <w:r>
        <w:t>3.8</w:t>
      </w:r>
    </w:p>
    <w:p>
      <w:r>
        <w:t>Kiểm tra thiết kế mô hình dữ liệu</w:t>
      </w:r>
    </w:p>
    <w:p>
      <w:r>
        <w:t>ĐTQL</w:t>
      </w:r>
    </w:p>
    <w:p>
      <w:r>
        <w:t>KK1</w:t>
      </w:r>
    </w:p>
    <w:p>
      <w:r>
        <w:t>21.570</w:t>
      </w:r>
    </w:p>
    <w:p>
      <w:r>
        <w:t>21.289</w:t>
      </w:r>
    </w:p>
    <w:p>
      <w:r>
        <w:t>KK2</w:t>
      </w:r>
    </w:p>
    <w:p>
      <w:r>
        <w:t>26.962</w:t>
      </w:r>
    </w:p>
    <w:p>
      <w:r>
        <w:t>26.611</w:t>
      </w:r>
    </w:p>
    <w:p>
      <w:r>
        <w:t>KK3</w:t>
      </w:r>
    </w:p>
    <w:p>
      <w:r>
        <w:t>35.050</w:t>
      </w:r>
    </w:p>
    <w:p>
      <w:r>
        <w:t>34.594</w:t>
      </w:r>
    </w:p>
    <w:p>
      <w:r>
        <w:t>3.9</w:t>
      </w:r>
    </w:p>
    <w:p>
      <w:r>
        <w:t>Kiểm tra thiết kế giao diện phần mềm</w:t>
      </w:r>
    </w:p>
    <w:p>
      <w:r>
        <w:t>THSD</w:t>
      </w:r>
    </w:p>
    <w:p>
      <w:r>
        <w:t>KK1</w:t>
      </w:r>
    </w:p>
    <w:p>
      <w:r>
        <w:t>15.450</w:t>
      </w:r>
    </w:p>
    <w:p>
      <w:r>
        <w:t>15.224</w:t>
      </w:r>
    </w:p>
    <w:p>
      <w:r>
        <w:t>KK2</w:t>
      </w:r>
    </w:p>
    <w:p>
      <w:r>
        <w:t>19.311</w:t>
      </w:r>
    </w:p>
    <w:p>
      <w:r>
        <w:t>19.029</w:t>
      </w:r>
    </w:p>
    <w:p>
      <w:r>
        <w:t>KK3</w:t>
      </w:r>
    </w:p>
    <w:p>
      <w:r>
        <w:t>25.105</w:t>
      </w:r>
    </w:p>
    <w:p>
      <w:r>
        <w:t>24.738</w:t>
      </w:r>
    </w:p>
    <w:p>
      <w:r>
        <w:t>4</w:t>
      </w:r>
    </w:p>
    <w:p>
      <w:r>
        <w:t>Kiểm tra chức năng phần mềm</w:t>
      </w:r>
    </w:p>
    <w:p>
      <w:r>
        <w:t>4.1</w:t>
      </w:r>
    </w:p>
    <w:p>
      <w:r>
        <w:t>Kiểm tra sản phẩm báo cáo về quy tắc lập trình</w:t>
      </w:r>
    </w:p>
    <w:p>
      <w:r>
        <w:t>THSD</w:t>
      </w:r>
    </w:p>
    <w:p>
      <w:r>
        <w:t>KK1</w:t>
      </w:r>
    </w:p>
    <w:p>
      <w:r>
        <w:t>9.548</w:t>
      </w:r>
    </w:p>
    <w:p>
      <w:r>
        <w:t>9.437</w:t>
      </w:r>
    </w:p>
    <w:p>
      <w:r>
        <w:t>KK2</w:t>
      </w:r>
    </w:p>
    <w:p>
      <w:r>
        <w:t>9.653</w:t>
      </w:r>
    </w:p>
    <w:p>
      <w:r>
        <w:t>9.514</w:t>
      </w:r>
    </w:p>
    <w:p>
      <w:r>
        <w:t>KK3</w:t>
      </w:r>
    </w:p>
    <w:p>
      <w:r>
        <w:t>9.810</w:t>
      </w:r>
    </w:p>
    <w:p>
      <w:r>
        <w:t>9.629</w:t>
      </w:r>
    </w:p>
    <w:p>
      <w:r>
        <w:t>4.2</w:t>
      </w:r>
    </w:p>
    <w:p>
      <w:r>
        <w:t>Kiểm tra sản phẩm báo cáo kiểm tra các thành phần của hệ thống</w:t>
      </w:r>
    </w:p>
    <w:p>
      <w:r>
        <w:t>THSD</w:t>
      </w:r>
    </w:p>
    <w:p>
      <w:r>
        <w:t>KK1</w:t>
      </w:r>
    </w:p>
    <w:p>
      <w:r>
        <w:t>9.548</w:t>
      </w:r>
    </w:p>
    <w:p>
      <w:r>
        <w:t>9.437</w:t>
      </w:r>
    </w:p>
    <w:p>
      <w:r>
        <w:t>KK2</w:t>
      </w:r>
    </w:p>
    <w:p>
      <w:r>
        <w:t>9.653</w:t>
      </w:r>
    </w:p>
    <w:p>
      <w:r>
        <w:t>9.514</w:t>
      </w:r>
    </w:p>
    <w:p>
      <w:r>
        <w:t>KK3</w:t>
      </w:r>
    </w:p>
    <w:p>
      <w:r>
        <w:t>9.810</w:t>
      </w:r>
    </w:p>
    <w:p>
      <w:r>
        <w:t>9.629</w:t>
      </w:r>
    </w:p>
    <w:p>
      <w:r>
        <w:t>4.3</w:t>
      </w:r>
    </w:p>
    <w:p>
      <w:r>
        <w:t>Kiểm tra sản phẩm báo cáo kiểm tra toàn bộ hệ thống</w:t>
      </w:r>
    </w:p>
    <w:p>
      <w:r>
        <w:t>THSD</w:t>
      </w:r>
    </w:p>
    <w:p>
      <w:r>
        <w:t>KK1</w:t>
      </w:r>
    </w:p>
    <w:p>
      <w:r>
        <w:t>9.548</w:t>
      </w:r>
    </w:p>
    <w:p>
      <w:r>
        <w:t>9.437</w:t>
      </w:r>
    </w:p>
    <w:p>
      <w:r>
        <w:t>KK2</w:t>
      </w:r>
    </w:p>
    <w:p>
      <w:r>
        <w:t>9.653</w:t>
      </w:r>
    </w:p>
    <w:p>
      <w:r>
        <w:t>9.514</w:t>
      </w:r>
    </w:p>
    <w:p>
      <w:r>
        <w:t>KK3</w:t>
      </w:r>
    </w:p>
    <w:p>
      <w:r>
        <w:t>9.810</w:t>
      </w:r>
    </w:p>
    <w:p>
      <w:r>
        <w:t>9.629</w:t>
      </w:r>
    </w:p>
    <w:p>
      <w:r>
        <w:t>4.4</w:t>
      </w:r>
    </w:p>
    <w:p>
      <w:r>
        <w:t>Kiểm tra các chức năng phần mềm</w:t>
      </w:r>
    </w:p>
    <w:p>
      <w:r>
        <w:t>THSD</w:t>
      </w:r>
    </w:p>
    <w:p>
      <w:r>
        <w:t>KK1</w:t>
      </w:r>
    </w:p>
    <w:p>
      <w:r>
        <w:t>64.717</w:t>
      </w:r>
    </w:p>
    <w:p>
      <w:r>
        <w:t>63.872</w:t>
      </w:r>
    </w:p>
    <w:p>
      <w:r>
        <w:t>KK2</w:t>
      </w:r>
    </w:p>
    <w:p>
      <w:r>
        <w:t>80.896</w:t>
      </w:r>
    </w:p>
    <w:p>
      <w:r>
        <w:t>79.840</w:t>
      </w:r>
    </w:p>
    <w:p>
      <w:r>
        <w:t>KK3</w:t>
      </w:r>
    </w:p>
    <w:p>
      <w:r>
        <w:t>105.165</w:t>
      </w:r>
    </w:p>
    <w:p>
      <w:r>
        <w:t>103.792</w:t>
      </w:r>
    </w:p>
    <w:p>
      <w:r>
        <w:t>5</w:t>
      </w:r>
    </w:p>
    <w:p>
      <w:r>
        <w:t>Kiểm tra bộ cài đặt, tài liệu hướng dẫn vận hành, sử dụng phần mềm</w:t>
      </w:r>
    </w:p>
    <w:p>
      <w:r>
        <w:t>5.1</w:t>
      </w:r>
    </w:p>
    <w:p>
      <w:r>
        <w:t>Kiểm tra bộ cài đặt ứng dụng</w:t>
      </w:r>
    </w:p>
    <w:p>
      <w:r>
        <w:t>THSD</w:t>
      </w:r>
    </w:p>
    <w:p>
      <w:r>
        <w:t>KK1</w:t>
      </w:r>
    </w:p>
    <w:p>
      <w:r>
        <w:t>6.314</w:t>
      </w:r>
    </w:p>
    <w:p>
      <w:r>
        <w:t>6.230</w:t>
      </w:r>
    </w:p>
    <w:p>
      <w:r>
        <w:t>KK2</w:t>
      </w:r>
    </w:p>
    <w:p>
      <w:r>
        <w:t>6.393</w:t>
      </w:r>
    </w:p>
    <w:p>
      <w:r>
        <w:t>6.288</w:t>
      </w:r>
    </w:p>
    <w:p>
      <w:r>
        <w:t>KK3</w:t>
      </w:r>
    </w:p>
    <w:p>
      <w:r>
        <w:t>6.511</w:t>
      </w:r>
    </w:p>
    <w:p>
      <w:r>
        <w:t>6.374</w:t>
      </w:r>
    </w:p>
    <w:p>
      <w:r>
        <w:t>5.2</w:t>
      </w:r>
    </w:p>
    <w:p>
      <w:r>
        <w:t>Kiểm tra hướng dẫn cài đặt, sử dụng</w:t>
      </w:r>
    </w:p>
    <w:p>
      <w:r>
        <w:t>THSD</w:t>
      </w:r>
    </w:p>
    <w:p>
      <w:r>
        <w:t>KK1</w:t>
      </w:r>
    </w:p>
    <w:p>
      <w:r>
        <w:t>5.113</w:t>
      </w:r>
    </w:p>
    <w:p>
      <w:r>
        <w:t>5.029</w:t>
      </w:r>
    </w:p>
    <w:p>
      <w:r>
        <w:t>KK2</w:t>
      </w:r>
    </w:p>
    <w:p>
      <w:r>
        <w:t>6.393</w:t>
      </w:r>
    </w:p>
    <w:p>
      <w:r>
        <w:t>6.288</w:t>
      </w:r>
    </w:p>
    <w:p>
      <w:r>
        <w:t>KK3</w:t>
      </w:r>
    </w:p>
    <w:p>
      <w:r>
        <w:t>8.311</w:t>
      </w:r>
    </w:p>
    <w:p>
      <w:r>
        <w:t>8.174</w:t>
      </w:r>
    </w:p>
    <w:p>
      <w:r>
        <w:t>6</w:t>
      </w:r>
    </w:p>
    <w:p>
      <w:r>
        <w:t>Lập hồ sơ kiểm tra, nghiệm thu</w:t>
      </w:r>
    </w:p>
    <w:p>
      <w:r>
        <w:t>6.1</w:t>
      </w:r>
    </w:p>
    <w:p>
      <w:r>
        <w:t>Kiểm tra, nghiệm thu công tác sửa chữa, hoàn chỉnh các sai sót trong quá trình thi công của đơn vị thi công</w:t>
      </w:r>
    </w:p>
    <w:p>
      <w:r>
        <w:t>Hồ sơ</w:t>
      </w:r>
    </w:p>
    <w:p>
      <w:r>
        <w:t>KK1</w:t>
      </w:r>
    </w:p>
    <w:p>
      <w:r>
        <w:t>87.573</w:t>
      </w:r>
    </w:p>
    <w:p>
      <w:r>
        <w:t>86.551</w:t>
      </w:r>
    </w:p>
    <w:p>
      <w:r>
        <w:t>KK2</w:t>
      </w:r>
    </w:p>
    <w:p>
      <w:r>
        <w:t>88.806</w:t>
      </w:r>
    </w:p>
    <w:p>
      <w:r>
        <w:t>87.528</w:t>
      </w:r>
    </w:p>
    <w:p>
      <w:r>
        <w:t>KK3</w:t>
      </w:r>
    </w:p>
    <w:p>
      <w:r>
        <w:t>90.655</w:t>
      </w:r>
    </w:p>
    <w:p>
      <w:r>
        <w:t>88.994</w:t>
      </w:r>
    </w:p>
    <w:p>
      <w:r>
        <w:t>6.2</w:t>
      </w:r>
    </w:p>
    <w:p>
      <w:r>
        <w:t>Lập hồ sơ nghiệm thu dự án</w:t>
      </w:r>
    </w:p>
    <w:p>
      <w:r>
        <w:t>Hồ sơ</w:t>
      </w:r>
    </w:p>
    <w:p>
      <w:r>
        <w:t>KK1</w:t>
      </w:r>
    </w:p>
    <w:p>
      <w:r>
        <w:t>68.264</w:t>
      </w:r>
    </w:p>
    <w:p>
      <w:r>
        <w:t>67.582</w:t>
      </w:r>
    </w:p>
    <w:p>
      <w:r>
        <w:t>KK2</w:t>
      </w:r>
    </w:p>
    <w:p>
      <w:r>
        <w:t>68.976</w:t>
      </w:r>
    </w:p>
    <w:p>
      <w:r>
        <w:t>68.124</w:t>
      </w:r>
    </w:p>
    <w:p>
      <w:r>
        <w:t>KK3</w:t>
      </w:r>
    </w:p>
    <w:p>
      <w:r>
        <w:t>70.045</w:t>
      </w:r>
    </w:p>
    <w:p>
      <w:r>
        <w:t>68.937</w:t>
      </w:r>
    </w:p>
    <w:p>
      <w:r>
        <w:t>Ghi chú:</w:t>
      </w:r>
    </w:p>
    <w:p>
      <w:r>
        <w:t>- KK: Mức khó khăn.</w:t>
      </w:r>
    </w:p>
    <w:p>
      <w:r>
        <w:t>- THSD: Trường hợp sử dụng.</w:t>
      </w:r>
    </w:p>
    <w:p>
      <w:r>
        <w:t>- ĐTQL: Đối tượng quản lý.</w:t>
      </w:r>
    </w:p>
    <w:p>
      <w:r>
        <w:t>PHỤ LỤC VII</w:t>
      </w:r>
    </w:p>
    <w:p>
      <w:r>
        <w:t>ĐƠN GIÁ KIỂM TRA, NGHIỆM THU VIỆC DUY TRÌ, VẬN HÀNH HỆ THỐNG PHẦN MỀM VÀ CƠ SỞ DỮ LIỆU NGÀNH TÀI NGUYÊN VÀ MÔI TRƯỜNG</w:t>
      </w:r>
    </w:p>
    <w:p>
      <w:r>
        <w:t>(Kèm theo Quyết định số 1371/QĐ-UBND ngày 27 tháng 6 năm 2024 của Ủy ban nhân dân tỉnh Sóc Trăng)</w:t>
      </w:r>
    </w:p>
    <w:p>
      <w:r>
        <w:t>Đơn vị tính: Đồng</w:t>
      </w:r>
    </w:p>
    <w:p>
      <w:r>
        <w:t>Stt</w:t>
      </w:r>
    </w:p>
    <w:p>
      <w:r>
        <w:t>Nội dung</w:t>
      </w:r>
    </w:p>
    <w:p>
      <w:r>
        <w:t>Đơn vị tính</w:t>
      </w:r>
    </w:p>
    <w:p>
      <w:r>
        <w:t>Mức khó khăn</w:t>
      </w:r>
    </w:p>
    <w:p>
      <w:r>
        <w:t>Đơn giá đã tính khấu hao thiết bị</w:t>
      </w:r>
    </w:p>
    <w:p>
      <w:r>
        <w:t>Đơn giá chưa tính khấu hao thiết bị</w:t>
      </w:r>
    </w:p>
    <w:p>
      <w:r>
        <w:t>1</w:t>
      </w:r>
    </w:p>
    <w:p>
      <w:r>
        <w:t>Tiếp nhận hồ sơ, sản phẩm</w:t>
      </w:r>
    </w:p>
    <w:p>
      <w:r>
        <w:t>1.1</w:t>
      </w:r>
    </w:p>
    <w:p>
      <w:r>
        <w:t>Kiểm tra hồ sơ nghiệm thu cấp đơn vị thi công</w:t>
      </w:r>
    </w:p>
    <w:p>
      <w:r>
        <w:t>Hồ sơ</w:t>
      </w:r>
    </w:p>
    <w:p>
      <w:r>
        <w:t>KK1</w:t>
      </w:r>
    </w:p>
    <w:p>
      <w:r>
        <w:t>21.057</w:t>
      </w:r>
    </w:p>
    <w:p>
      <w:r>
        <w:t>20.776</w:t>
      </w:r>
    </w:p>
    <w:p>
      <w:r>
        <w:t>KK2</w:t>
      </w:r>
    </w:p>
    <w:p>
      <w:r>
        <w:t>21.319</w:t>
      </w:r>
    </w:p>
    <w:p>
      <w:r>
        <w:t>20.968</w:t>
      </w:r>
    </w:p>
    <w:p>
      <w:r>
        <w:t>KK3</w:t>
      </w:r>
    </w:p>
    <w:p>
      <w:r>
        <w:t>21.712</w:t>
      </w:r>
    </w:p>
    <w:p>
      <w:r>
        <w:t>21.256</w:t>
      </w:r>
    </w:p>
    <w:p>
      <w:r>
        <w:t>1.2</w:t>
      </w:r>
    </w:p>
    <w:p>
      <w:r>
        <w:t>Kiểm tra khối lượng sản phẩm theo thiết kế kỹ thuật đã được phê duyệt</w:t>
      </w:r>
    </w:p>
    <w:p>
      <w:r>
        <w:t>Hồ sơ</w:t>
      </w:r>
    </w:p>
    <w:p>
      <w:r>
        <w:t>KK1</w:t>
      </w:r>
    </w:p>
    <w:p>
      <w:r>
        <w:t>31.587</w:t>
      </w:r>
    </w:p>
    <w:p>
      <w:r>
        <w:t>31.165</w:t>
      </w:r>
    </w:p>
    <w:p>
      <w:r>
        <w:t>KK2</w:t>
      </w:r>
    </w:p>
    <w:p>
      <w:r>
        <w:t>31.983</w:t>
      </w:r>
    </w:p>
    <w:p>
      <w:r>
        <w:t>31.455</w:t>
      </w:r>
    </w:p>
    <w:p>
      <w:r>
        <w:t>KK3</w:t>
      </w:r>
    </w:p>
    <w:p>
      <w:r>
        <w:t>32.574</w:t>
      </w:r>
    </w:p>
    <w:p>
      <w:r>
        <w:t>31.888</w:t>
      </w:r>
    </w:p>
    <w:p>
      <w:r>
        <w:t>2</w:t>
      </w:r>
    </w:p>
    <w:p>
      <w:r>
        <w:t>Kiểm tra các sản phẩm duy trì, vận hành hệ thống phần mềm và cơ sở dữ liệu ngành tài nguyên và môi trường</w:t>
      </w:r>
    </w:p>
    <w:p>
      <w:r>
        <w:t>2.1</w:t>
      </w:r>
    </w:p>
    <w:p>
      <w:r>
        <w:t>Kiểm tra việc kiểm tra, giám sát hệ thống</w:t>
      </w:r>
    </w:p>
    <w:p>
      <w:r>
        <w:t>2.1.1</w:t>
      </w:r>
    </w:p>
    <w:p>
      <w:r>
        <w:t>Kiểm tra nhật ký duy trì vận hành hệ thống</w:t>
      </w:r>
    </w:p>
    <w:p>
      <w:r>
        <w:t>Phần mềm</w:t>
      </w:r>
    </w:p>
    <w:p>
      <w:r>
        <w:t>KK1</w:t>
      </w:r>
    </w:p>
    <w:p>
      <w:r>
        <w:t>3.860</w:t>
      </w:r>
    </w:p>
    <w:p>
      <w:r>
        <w:t>3.804</w:t>
      </w:r>
    </w:p>
    <w:p>
      <w:r>
        <w:t>KK2</w:t>
      </w:r>
    </w:p>
    <w:p>
      <w:r>
        <w:t>4.825</w:t>
      </w:r>
    </w:p>
    <w:p>
      <w:r>
        <w:t>4.755</w:t>
      </w:r>
    </w:p>
    <w:p>
      <w:r>
        <w:t>KK3</w:t>
      </w:r>
    </w:p>
    <w:p>
      <w:r>
        <w:t>6.273</w:t>
      </w:r>
    </w:p>
    <w:p>
      <w:r>
        <w:t>6.182</w:t>
      </w:r>
    </w:p>
    <w:p>
      <w:r>
        <w:t>2.2</w:t>
      </w:r>
    </w:p>
    <w:p>
      <w:r>
        <w:t>Kiểm tra việc ghi nhận sự cố</w:t>
      </w:r>
    </w:p>
    <w:p>
      <w:r>
        <w:t>2.2.1</w:t>
      </w:r>
    </w:p>
    <w:p>
      <w:r>
        <w:t>Kiểm tra nhật ký duy trì vận hành hệ thống</w:t>
      </w:r>
    </w:p>
    <w:p>
      <w:r>
        <w:t>Phần mềm</w:t>
      </w:r>
    </w:p>
    <w:p>
      <w:r>
        <w:t>KK1</w:t>
      </w:r>
    </w:p>
    <w:p>
      <w:r>
        <w:t>1.928</w:t>
      </w:r>
    </w:p>
    <w:p>
      <w:r>
        <w:t>1.901</w:t>
      </w:r>
    </w:p>
    <w:p>
      <w:r>
        <w:t>KK2</w:t>
      </w:r>
    </w:p>
    <w:p>
      <w:r>
        <w:t>2.410</w:t>
      </w:r>
    </w:p>
    <w:p>
      <w:r>
        <w:t>2.376</w:t>
      </w:r>
    </w:p>
    <w:p>
      <w:r>
        <w:t>KK3</w:t>
      </w:r>
    </w:p>
    <w:p>
      <w:r>
        <w:t>3.133</w:t>
      </w:r>
    </w:p>
    <w:p>
      <w:r>
        <w:t>3.089</w:t>
      </w:r>
    </w:p>
    <w:p>
      <w:r>
        <w:t>2.2.2</w:t>
      </w:r>
    </w:p>
    <w:p>
      <w:r>
        <w:t>Kiểm tra danh mục sự cố</w:t>
      </w:r>
    </w:p>
    <w:p>
      <w:r>
        <w:t>Phần mềm</w:t>
      </w:r>
    </w:p>
    <w:p>
      <w:r>
        <w:t>KK1</w:t>
      </w:r>
    </w:p>
    <w:p>
      <w:r>
        <w:t>1.928</w:t>
      </w:r>
    </w:p>
    <w:p>
      <w:r>
        <w:t>1.901</w:t>
      </w:r>
    </w:p>
    <w:p>
      <w:r>
        <w:t>KK2</w:t>
      </w:r>
    </w:p>
    <w:p>
      <w:r>
        <w:t>2.410</w:t>
      </w:r>
    </w:p>
    <w:p>
      <w:r>
        <w:t>2.376</w:t>
      </w:r>
    </w:p>
    <w:p>
      <w:r>
        <w:t>KK3</w:t>
      </w:r>
    </w:p>
    <w:p>
      <w:r>
        <w:t>3.133</w:t>
      </w:r>
    </w:p>
    <w:p>
      <w:r>
        <w:t>3.089</w:t>
      </w:r>
    </w:p>
    <w:p>
      <w:r>
        <w:t>2.3</w:t>
      </w:r>
    </w:p>
    <w:p>
      <w:r>
        <w:t>Kiểm tra việc phân tích sự cố</w:t>
      </w:r>
    </w:p>
    <w:p>
      <w:r>
        <w:t>2.3.1</w:t>
      </w:r>
    </w:p>
    <w:p>
      <w:r>
        <w:t>Kiểm tra báo cáo phân tích và đề xuất giải pháp khắc phục sự cố</w:t>
      </w:r>
    </w:p>
    <w:p>
      <w:r>
        <w:t>Phần mềm</w:t>
      </w:r>
    </w:p>
    <w:p>
      <w:r>
        <w:t>KK1</w:t>
      </w:r>
    </w:p>
    <w:p>
      <w:r>
        <w:t>3.860</w:t>
      </w:r>
    </w:p>
    <w:p>
      <w:r>
        <w:t>3.804</w:t>
      </w:r>
    </w:p>
    <w:p>
      <w:r>
        <w:t>KK2</w:t>
      </w:r>
    </w:p>
    <w:p>
      <w:r>
        <w:t>4.825</w:t>
      </w:r>
    </w:p>
    <w:p>
      <w:r>
        <w:t>4.755</w:t>
      </w:r>
    </w:p>
    <w:p>
      <w:r>
        <w:t>KK3</w:t>
      </w:r>
    </w:p>
    <w:p>
      <w:r>
        <w:t>6.273</w:t>
      </w:r>
    </w:p>
    <w:p>
      <w:r>
        <w:t>6.182</w:t>
      </w:r>
    </w:p>
    <w:p>
      <w:r>
        <w:t>2.4</w:t>
      </w:r>
    </w:p>
    <w:p>
      <w:r>
        <w:t>Kiểm tra việc khắc phục sự cố</w:t>
      </w:r>
    </w:p>
    <w:p>
      <w:r>
        <w:t>2.4.1</w:t>
      </w:r>
    </w:p>
    <w:p>
      <w:r>
        <w:t>Kiểm tra báo cáo khắc phục sự cố</w:t>
      </w:r>
    </w:p>
    <w:p>
      <w:r>
        <w:t>Phần mềm</w:t>
      </w:r>
    </w:p>
    <w:p>
      <w:r>
        <w:t>KK1</w:t>
      </w:r>
    </w:p>
    <w:p>
      <w:r>
        <w:t>1.928</w:t>
      </w:r>
    </w:p>
    <w:p>
      <w:r>
        <w:t>1.901</w:t>
      </w:r>
    </w:p>
    <w:p>
      <w:r>
        <w:t>KK2</w:t>
      </w:r>
    </w:p>
    <w:p>
      <w:r>
        <w:t>2.410</w:t>
      </w:r>
    </w:p>
    <w:p>
      <w:r>
        <w:t>2.376</w:t>
      </w:r>
    </w:p>
    <w:p>
      <w:r>
        <w:t>KK3</w:t>
      </w:r>
    </w:p>
    <w:p>
      <w:r>
        <w:t>3.133</w:t>
      </w:r>
    </w:p>
    <w:p>
      <w:r>
        <w:t>3.089</w:t>
      </w:r>
    </w:p>
    <w:p>
      <w:r>
        <w:t>2.4.2</w:t>
      </w:r>
    </w:p>
    <w:p>
      <w:r>
        <w:t>Kiểm tra danh mục sự cố</w:t>
      </w:r>
    </w:p>
    <w:p>
      <w:r>
        <w:t>Phần mềm</w:t>
      </w:r>
    </w:p>
    <w:p>
      <w:r>
        <w:t>KK1</w:t>
      </w:r>
    </w:p>
    <w:p>
      <w:r>
        <w:t>1.928</w:t>
      </w:r>
    </w:p>
    <w:p>
      <w:r>
        <w:t>1.901</w:t>
      </w:r>
    </w:p>
    <w:p>
      <w:r>
        <w:t>KK2</w:t>
      </w:r>
    </w:p>
    <w:p>
      <w:r>
        <w:t>2.410</w:t>
      </w:r>
    </w:p>
    <w:p>
      <w:r>
        <w:t>2.376</w:t>
      </w:r>
    </w:p>
    <w:p>
      <w:r>
        <w:t>KK3</w:t>
      </w:r>
    </w:p>
    <w:p>
      <w:r>
        <w:t>3.133</w:t>
      </w:r>
    </w:p>
    <w:p>
      <w:r>
        <w:t>3.089</w:t>
      </w:r>
    </w:p>
    <w:p>
      <w:r>
        <w:t>2.5</w:t>
      </w:r>
    </w:p>
    <w:p>
      <w:r>
        <w:t>Kiểm tra việc sao lưu phục hồi hệ thống</w:t>
      </w:r>
    </w:p>
    <w:p>
      <w:r>
        <w:t>2.5.1</w:t>
      </w:r>
    </w:p>
    <w:p>
      <w:r>
        <w:t>Kiểm tra nhật ký duy trì vận hành hệ thống</w:t>
      </w:r>
    </w:p>
    <w:p>
      <w:r>
        <w:t>Phần mềm</w:t>
      </w:r>
    </w:p>
    <w:p>
      <w:r>
        <w:t>KK1</w:t>
      </w:r>
    </w:p>
    <w:p>
      <w:r>
        <w:t>1.928</w:t>
      </w:r>
    </w:p>
    <w:p>
      <w:r>
        <w:t>1.901</w:t>
      </w:r>
    </w:p>
    <w:p>
      <w:r>
        <w:t>KK2</w:t>
      </w:r>
    </w:p>
    <w:p>
      <w:r>
        <w:t>2.410</w:t>
      </w:r>
    </w:p>
    <w:p>
      <w:r>
        <w:t>2.376</w:t>
      </w:r>
    </w:p>
    <w:p>
      <w:r>
        <w:t>KK3</w:t>
      </w:r>
    </w:p>
    <w:p>
      <w:r>
        <w:t>3.133</w:t>
      </w:r>
    </w:p>
    <w:p>
      <w:r>
        <w:t>3.089</w:t>
      </w:r>
    </w:p>
    <w:p>
      <w:r>
        <w:t>2.5.2</w:t>
      </w:r>
    </w:p>
    <w:p>
      <w:r>
        <w:t>Kiểm tra báo cáo phục hồi hệ thống</w:t>
      </w:r>
    </w:p>
    <w:p>
      <w:r>
        <w:t>Phần mềm</w:t>
      </w:r>
    </w:p>
    <w:p>
      <w:r>
        <w:t>KK1</w:t>
      </w:r>
    </w:p>
    <w:p>
      <w:r>
        <w:t>1.928</w:t>
      </w:r>
    </w:p>
    <w:p>
      <w:r>
        <w:t>1.901</w:t>
      </w:r>
    </w:p>
    <w:p>
      <w:r>
        <w:t>KK2</w:t>
      </w:r>
    </w:p>
    <w:p>
      <w:r>
        <w:t>2.410</w:t>
      </w:r>
    </w:p>
    <w:p>
      <w:r>
        <w:t>2.376</w:t>
      </w:r>
    </w:p>
    <w:p>
      <w:r>
        <w:t>KK3</w:t>
      </w:r>
    </w:p>
    <w:p>
      <w:r>
        <w:t>3.133</w:t>
      </w:r>
    </w:p>
    <w:p>
      <w:r>
        <w:t>3.089</w:t>
      </w:r>
    </w:p>
    <w:p>
      <w:r>
        <w:t>2.6</w:t>
      </w:r>
    </w:p>
    <w:p>
      <w:r>
        <w:t>Kiểm tra việc cài đặt vá lỗi</w:t>
      </w:r>
    </w:p>
    <w:p>
      <w:r>
        <w:t>2.6.1</w:t>
      </w:r>
    </w:p>
    <w:p>
      <w:r>
        <w:t>Kiểm tra nhật ký duy trì vận hành hệ thống</w:t>
      </w:r>
    </w:p>
    <w:p>
      <w:r>
        <w:t>Phần mềm</w:t>
      </w:r>
    </w:p>
    <w:p>
      <w:r>
        <w:t>KK1</w:t>
      </w:r>
    </w:p>
    <w:p>
      <w:r>
        <w:t>1.928</w:t>
      </w:r>
    </w:p>
    <w:p>
      <w:r>
        <w:t>1.901</w:t>
      </w:r>
    </w:p>
    <w:p>
      <w:r>
        <w:t>KK2</w:t>
      </w:r>
    </w:p>
    <w:p>
      <w:r>
        <w:t>2.410</w:t>
      </w:r>
    </w:p>
    <w:p>
      <w:r>
        <w:t>2.376</w:t>
      </w:r>
    </w:p>
    <w:p>
      <w:r>
        <w:t>KK3</w:t>
      </w:r>
    </w:p>
    <w:p>
      <w:r>
        <w:t>3.133</w:t>
      </w:r>
    </w:p>
    <w:p>
      <w:r>
        <w:t>3.089</w:t>
      </w:r>
    </w:p>
    <w:p>
      <w:r>
        <w:t>2.6.2</w:t>
      </w:r>
    </w:p>
    <w:p>
      <w:r>
        <w:t>Kiểm tra báo cáo nâng cấp hệ thống</w:t>
      </w:r>
    </w:p>
    <w:p>
      <w:r>
        <w:t>Phần mềm</w:t>
      </w:r>
    </w:p>
    <w:p>
      <w:r>
        <w:t>KK1</w:t>
      </w:r>
    </w:p>
    <w:p>
      <w:r>
        <w:t>1.928</w:t>
      </w:r>
    </w:p>
    <w:p>
      <w:r>
        <w:t>1.901</w:t>
      </w:r>
    </w:p>
    <w:p>
      <w:r>
        <w:t>KK2</w:t>
      </w:r>
    </w:p>
    <w:p>
      <w:r>
        <w:t>2.410</w:t>
      </w:r>
    </w:p>
    <w:p>
      <w:r>
        <w:t>2.376</w:t>
      </w:r>
    </w:p>
    <w:p>
      <w:r>
        <w:t>KK3</w:t>
      </w:r>
    </w:p>
    <w:p>
      <w:r>
        <w:t>3.133</w:t>
      </w:r>
    </w:p>
    <w:p>
      <w:r>
        <w:t>3.089</w:t>
      </w:r>
    </w:p>
    <w:p>
      <w:r>
        <w:t>2.7</w:t>
      </w:r>
    </w:p>
    <w:p>
      <w:r>
        <w:t>Kiểm tra việc hỗ trợ người dùng</w:t>
      </w:r>
    </w:p>
    <w:p>
      <w:r>
        <w:t>2.7.1</w:t>
      </w:r>
    </w:p>
    <w:p>
      <w:r>
        <w:t>Kiểm tra nhật ký hỗ trợ người dùng</w:t>
      </w:r>
    </w:p>
    <w:p>
      <w:r>
        <w:t>Người dùng</w:t>
      </w:r>
    </w:p>
    <w:p>
      <w:r>
        <w:t>KK1</w:t>
      </w:r>
    </w:p>
    <w:p>
      <w:r>
        <w:t>724</w:t>
      </w:r>
    </w:p>
    <w:p>
      <w:r>
        <w:t>714</w:t>
      </w:r>
    </w:p>
    <w:p>
      <w:r>
        <w:t>KK2</w:t>
      </w:r>
    </w:p>
    <w:p>
      <w:r>
        <w:t>963</w:t>
      </w:r>
    </w:p>
    <w:p>
      <w:r>
        <w:t>950</w:t>
      </w:r>
    </w:p>
    <w:p>
      <w:r>
        <w:t>KK3</w:t>
      </w:r>
    </w:p>
    <w:p>
      <w:r>
        <w:t>1.206</w:t>
      </w:r>
    </w:p>
    <w:p>
      <w:r>
        <w:t>1.189</w:t>
      </w:r>
    </w:p>
    <w:p>
      <w:r>
        <w:t>3</w:t>
      </w:r>
    </w:p>
    <w:p>
      <w:r>
        <w:t>Lập hồ sơ kiểm tra, nghiệm thu</w:t>
      </w:r>
    </w:p>
    <w:p>
      <w:r>
        <w:t>3.1</w:t>
      </w:r>
    </w:p>
    <w:p>
      <w:r>
        <w:t>Kiểm tra, nghiệm thu công tác sửa chữa, hoàn chỉnh các sai sót trong quá trình thi công của đơn vị thi công</w:t>
      </w:r>
    </w:p>
    <w:p>
      <w:r>
        <w:t>Hồ sơ</w:t>
      </w:r>
    </w:p>
    <w:p>
      <w:r>
        <w:t>KK1</w:t>
      </w:r>
    </w:p>
    <w:p>
      <w:r>
        <w:t>87.770</w:t>
      </w:r>
    </w:p>
    <w:p>
      <w:r>
        <w:t>86.748</w:t>
      </w:r>
    </w:p>
    <w:p>
      <w:r>
        <w:t>KK2</w:t>
      </w:r>
    </w:p>
    <w:p>
      <w:r>
        <w:t>89.052</w:t>
      </w:r>
    </w:p>
    <w:p>
      <w:r>
        <w:t>87.774</w:t>
      </w:r>
    </w:p>
    <w:p>
      <w:r>
        <w:t>KK3</w:t>
      </w:r>
    </w:p>
    <w:p>
      <w:r>
        <w:t>97.761</w:t>
      </w:r>
    </w:p>
    <w:p>
      <w:r>
        <w:t>96.100</w:t>
      </w:r>
    </w:p>
    <w:p>
      <w:r>
        <w:t>3.2</w:t>
      </w:r>
    </w:p>
    <w:p>
      <w:r>
        <w:t>Lập hồ sơ nghiệm thu dự án</w:t>
      </w:r>
    </w:p>
    <w:p>
      <w:r>
        <w:t>Hồ sơ</w:t>
      </w:r>
    </w:p>
    <w:p>
      <w:r>
        <w:t>KK1</w:t>
      </w:r>
    </w:p>
    <w:p>
      <w:r>
        <w:t>68.329</w:t>
      </w:r>
    </w:p>
    <w:p>
      <w:r>
        <w:t>67.647</w:t>
      </w:r>
    </w:p>
    <w:p>
      <w:r>
        <w:t>KK2</w:t>
      </w:r>
    </w:p>
    <w:p>
      <w:r>
        <w:t>69.058</w:t>
      </w:r>
    </w:p>
    <w:p>
      <w:r>
        <w:t>68.206</w:t>
      </w:r>
    </w:p>
    <w:p>
      <w:r>
        <w:t>KK3</w:t>
      </w:r>
    </w:p>
    <w:p>
      <w:r>
        <w:t>77.772</w:t>
      </w:r>
    </w:p>
    <w:p>
      <w:r>
        <w:t>76.664</w:t>
      </w:r>
    </w:p>
    <w:p>
      <w:r>
        <w:t>Ghi chú:</w:t>
      </w:r>
    </w:p>
    <w:p>
      <w:r>
        <w:t>- KK: Mức khó khăn.</w:t>
      </w:r>
    </w:p>
    <w:p>
      <w:r>
        <w:t>PHỤ LỤC VIII</w:t>
      </w:r>
    </w:p>
    <w:p>
      <w:r>
        <w:t>ĐƠN GIÁ KIỂM TRA, NGHIỆM THU VIỆC DUY TRÌ, VẬN HÀNH HỆ THỐNG PHẦN CỨNG CÔNG NGHỆ THÔNG TIN NGÀNH TÀI NGUYÊN VÀ MÔI TRƯỜNG</w:t>
      </w:r>
    </w:p>
    <w:p>
      <w:r>
        <w:t>(Kèm theo Quyết định số 1371/QĐ-UBND ngày 27 tháng 6 năm 2024 của Ủy ban nhân dân tỉnh Sóc Trăng)</w:t>
      </w:r>
    </w:p>
    <w:p>
      <w:r>
        <w:t>Đơn vị tính: Đồng</w:t>
      </w:r>
    </w:p>
    <w:p>
      <w:r>
        <w:t>Stt</w:t>
      </w:r>
    </w:p>
    <w:p>
      <w:r>
        <w:t>Nội dung</w:t>
      </w:r>
    </w:p>
    <w:p>
      <w:r>
        <w:t>Đơn vị tính</w:t>
      </w:r>
    </w:p>
    <w:p>
      <w:r>
        <w:t>Đơn giá đã tính khấu hao thiết bị</w:t>
      </w:r>
    </w:p>
    <w:p>
      <w:r>
        <w:t>Đơn giá chưa tính khấu hao thiết bị</w:t>
      </w:r>
    </w:p>
    <w:p>
      <w:r>
        <w:t>1</w:t>
      </w:r>
    </w:p>
    <w:p>
      <w:r>
        <w:t>Tiếp nhận hồ sơ, sản phẩm</w:t>
      </w:r>
    </w:p>
    <w:p>
      <w:r>
        <w:t>1.1</w:t>
      </w:r>
    </w:p>
    <w:p>
      <w:r>
        <w:t>Kiểm tra hồ sơ nghiệm thu cấp đơn vị thi công</w:t>
      </w:r>
    </w:p>
    <w:p>
      <w:r>
        <w:t>Hồ sơ</w:t>
      </w:r>
    </w:p>
    <w:p>
      <w:r>
        <w:t>21.319</w:t>
      </w:r>
    </w:p>
    <w:p>
      <w:r>
        <w:t>20.968</w:t>
      </w:r>
    </w:p>
    <w:p>
      <w:r>
        <w:t>1.2</w:t>
      </w:r>
    </w:p>
    <w:p>
      <w:r>
        <w:t>Kiểm tra khối lượng sản phẩm theo thiết kế kỹ thuật đã được phê duyệt</w:t>
      </w:r>
    </w:p>
    <w:p>
      <w:r>
        <w:t>Hồ sơ</w:t>
      </w:r>
    </w:p>
    <w:p>
      <w:r>
        <w:t>31.982</w:t>
      </w:r>
    </w:p>
    <w:p>
      <w:r>
        <w:t>31.454</w:t>
      </w:r>
    </w:p>
    <w:p>
      <w:r>
        <w:t>2</w:t>
      </w:r>
    </w:p>
    <w:p>
      <w:r>
        <w:t>Kiểm tra các sản phẩm duy trì, vận hành phần cứng công nghệ thông tin</w:t>
      </w:r>
    </w:p>
    <w:p>
      <w:r>
        <w:t>2.1</w:t>
      </w:r>
    </w:p>
    <w:p>
      <w:r>
        <w:t>Kiểm tra việc kiểm tra, giám sát hệ thống</w:t>
      </w:r>
    </w:p>
    <w:p>
      <w:r>
        <w:t>2.1.1</w:t>
      </w:r>
    </w:p>
    <w:p>
      <w:r>
        <w:t>Kiểm tra nhật ký duy trì vận hành hệ thống</w:t>
      </w:r>
    </w:p>
    <w:p>
      <w:r>
        <w:t>Thiết bị</w:t>
      </w:r>
    </w:p>
    <w:p>
      <w:r>
        <w:t>14.483</w:t>
      </w:r>
    </w:p>
    <w:p>
      <w:r>
        <w:t>14.272</w:t>
      </w:r>
    </w:p>
    <w:p>
      <w:r>
        <w:t>2.2</w:t>
      </w:r>
    </w:p>
    <w:p>
      <w:r>
        <w:t>Kiểm tra việc ghi nhận sự cố</w:t>
      </w:r>
    </w:p>
    <w:p>
      <w:r>
        <w:t>2.2.1</w:t>
      </w:r>
    </w:p>
    <w:p>
      <w:r>
        <w:t>Kiểm tra nhật ký duy trì vận hành hệ thống</w:t>
      </w:r>
    </w:p>
    <w:p>
      <w:r>
        <w:t>Thiết bị</w:t>
      </w:r>
    </w:p>
    <w:p>
      <w:r>
        <w:t>7.239</w:t>
      </w:r>
    </w:p>
    <w:p>
      <w:r>
        <w:t>7.134</w:t>
      </w:r>
    </w:p>
    <w:p>
      <w:r>
        <w:t>2.2.2</w:t>
      </w:r>
    </w:p>
    <w:p>
      <w:r>
        <w:t>Kiểm tra danh mục sự cố</w:t>
      </w:r>
    </w:p>
    <w:p>
      <w:r>
        <w:t>Thiết bị</w:t>
      </w:r>
    </w:p>
    <w:p>
      <w:r>
        <w:t>7.239</w:t>
      </w:r>
    </w:p>
    <w:p>
      <w:r>
        <w:t>7.134</w:t>
      </w:r>
    </w:p>
    <w:p>
      <w:r>
        <w:t>2.3</w:t>
      </w:r>
    </w:p>
    <w:p>
      <w:r>
        <w:t>Kiểm tra việc phân tích sự cố</w:t>
      </w:r>
    </w:p>
    <w:p>
      <w:r>
        <w:t>2.3.1</w:t>
      </w:r>
    </w:p>
    <w:p>
      <w:r>
        <w:t>Kiểm tra báo cáo phân tích và đề xuất giải pháp khắc phục sự cố</w:t>
      </w:r>
    </w:p>
    <w:p>
      <w:r>
        <w:t>Thiết bị</w:t>
      </w:r>
    </w:p>
    <w:p>
      <w:r>
        <w:t>14.483</w:t>
      </w:r>
    </w:p>
    <w:p>
      <w:r>
        <w:t>14.272</w:t>
      </w:r>
    </w:p>
    <w:p>
      <w:r>
        <w:t>2.4</w:t>
      </w:r>
    </w:p>
    <w:p>
      <w:r>
        <w:t>Kiểm tra việc khắc phục sự cố</w:t>
      </w:r>
    </w:p>
    <w:p>
      <w:r>
        <w:t>2.4.1</w:t>
      </w:r>
    </w:p>
    <w:p>
      <w:r>
        <w:t>Kiểm tra báo cáo khắc phục sự cố</w:t>
      </w:r>
    </w:p>
    <w:p>
      <w:r>
        <w:t>Thiết bị</w:t>
      </w:r>
    </w:p>
    <w:p>
      <w:r>
        <w:t>7.239</w:t>
      </w:r>
    </w:p>
    <w:p>
      <w:r>
        <w:t>7.134</w:t>
      </w:r>
    </w:p>
    <w:p>
      <w:r>
        <w:t>2.4.2</w:t>
      </w:r>
    </w:p>
    <w:p>
      <w:r>
        <w:t>Kiểm tra danh mục sự cố</w:t>
      </w:r>
    </w:p>
    <w:p>
      <w:r>
        <w:t>Thiết bị</w:t>
      </w:r>
    </w:p>
    <w:p>
      <w:r>
        <w:t>7.239</w:t>
      </w:r>
    </w:p>
    <w:p>
      <w:r>
        <w:t>7.134</w:t>
      </w:r>
    </w:p>
    <w:p>
      <w:r>
        <w:t>2.5</w:t>
      </w:r>
    </w:p>
    <w:p>
      <w:r>
        <w:t>Kiểm tra bảo dưỡng hệ thống</w:t>
      </w:r>
    </w:p>
    <w:p>
      <w:r>
        <w:t>2.5.1</w:t>
      </w:r>
    </w:p>
    <w:p>
      <w:r>
        <w:t>Kiểm tra nhật ký bảo dưỡng, thay thế</w:t>
      </w:r>
    </w:p>
    <w:p>
      <w:r>
        <w:t>Thiết bị</w:t>
      </w:r>
    </w:p>
    <w:p>
      <w:r>
        <w:t>7.239</w:t>
      </w:r>
    </w:p>
    <w:p>
      <w:r>
        <w:t>7.134</w:t>
      </w:r>
    </w:p>
    <w:p>
      <w:r>
        <w:t>2.5.2</w:t>
      </w:r>
    </w:p>
    <w:p>
      <w:r>
        <w:t>Kiểm tra báo cáo bảo dưỡng, thay thế</w:t>
      </w:r>
    </w:p>
    <w:p>
      <w:r>
        <w:t>Thiết bị</w:t>
      </w:r>
    </w:p>
    <w:p>
      <w:r>
        <w:t>7.239</w:t>
      </w:r>
    </w:p>
    <w:p>
      <w:r>
        <w:t>7.134</w:t>
      </w:r>
    </w:p>
    <w:p>
      <w:r>
        <w:t>2.6</w:t>
      </w:r>
    </w:p>
    <w:p>
      <w:r>
        <w:t>Kiểm tra việc cập nhật firmware</w:t>
      </w:r>
    </w:p>
    <w:p>
      <w:r>
        <w:t>2.6.1</w:t>
      </w:r>
    </w:p>
    <w:p>
      <w:r>
        <w:t>Kiểm tra báo cáo cập nhật</w:t>
      </w:r>
    </w:p>
    <w:p>
      <w:r>
        <w:t>Thiết bị</w:t>
      </w:r>
    </w:p>
    <w:p>
      <w:r>
        <w:t>14.483</w:t>
      </w:r>
    </w:p>
    <w:p>
      <w:r>
        <w:t>14.272</w:t>
      </w:r>
    </w:p>
    <w:p>
      <w:r>
        <w:t>3</w:t>
      </w:r>
    </w:p>
    <w:p>
      <w:r>
        <w:t>Lập hồ sơ kiểm tra, nghiệm thu</w:t>
      </w:r>
    </w:p>
    <w:p>
      <w:r>
        <w:t>3.1</w:t>
      </w:r>
    </w:p>
    <w:p>
      <w:r>
        <w:t>Kiểm tra, nghiệm thu công tác sửa chữa, hoàn chỉnh các sai sót trong quá trình thi công của đơn vị thi công</w:t>
      </w:r>
    </w:p>
    <w:p>
      <w:r>
        <w:t>Hồ sơ</w:t>
      </w:r>
    </w:p>
    <w:p>
      <w:r>
        <w:t>89.052</w:t>
      </w:r>
    </w:p>
    <w:p>
      <w:r>
        <w:t>87.774</w:t>
      </w:r>
    </w:p>
    <w:p>
      <w:r>
        <w:t>3.2</w:t>
      </w:r>
    </w:p>
    <w:p>
      <w:r>
        <w:t>Lập hồ sơ nghiệm thu dự án</w:t>
      </w:r>
    </w:p>
    <w:p>
      <w:r>
        <w:t>Hồ sơ</w:t>
      </w:r>
    </w:p>
    <w:p>
      <w:r>
        <w:t>69.058</w:t>
      </w:r>
    </w:p>
    <w:p>
      <w:r>
        <w:t>68.206</w:t>
      </w:r>
    </w:p>
    <w:p>
      <w:r>
        <w:t>PHỤ LỤC IX</w:t>
      </w:r>
    </w:p>
    <w:p>
      <w:r>
        <w:t>ĐƠN GIÁ KIỂM TRA, NGHIỆM THU VIỆC DUY TRÌ, VẬN HÀNH PHẦN MỀM HỆ THỐNG NGÀNH TÀI NGUYÊN VÀ MÔI TRƯỜNG</w:t>
      </w:r>
    </w:p>
    <w:p>
      <w:r>
        <w:t>(Kèm theo Quyết định số 1371/QĐ-UBND ngày 27 tháng 6 năm 2024 của Ủy ban nhân dân tỉnh Sóc Trăng)</w:t>
      </w:r>
    </w:p>
    <w:p>
      <w:r>
        <w:t>Đơn vị tính: Đồng</w:t>
      </w:r>
    </w:p>
    <w:p>
      <w:r>
        <w:t>Stt</w:t>
      </w:r>
    </w:p>
    <w:p>
      <w:r>
        <w:t>Nội dung</w:t>
      </w:r>
    </w:p>
    <w:p>
      <w:r>
        <w:t>Đơn vị tính</w:t>
      </w:r>
    </w:p>
    <w:p>
      <w:r>
        <w:t>Đơn giá đã tính khấu hao thiết bị</w:t>
      </w:r>
    </w:p>
    <w:p>
      <w:r>
        <w:t>Đơn giá chưa tính khấu hao thiết bị</w:t>
      </w:r>
    </w:p>
    <w:p>
      <w:r>
        <w:t>1</w:t>
      </w:r>
    </w:p>
    <w:p>
      <w:r>
        <w:t>Tiếp nhận hồ sơ, sản phẩm</w:t>
      </w:r>
    </w:p>
    <w:p>
      <w:r>
        <w:t>1.1</w:t>
      </w:r>
    </w:p>
    <w:p>
      <w:r>
        <w:t>Kiểm tra hồ sơ nghiệm thu cấp đơn vị thi công</w:t>
      </w:r>
    </w:p>
    <w:p>
      <w:r>
        <w:t>Hồ sơ</w:t>
      </w:r>
    </w:p>
    <w:p>
      <w:r>
        <w:t>21.319</w:t>
      </w:r>
    </w:p>
    <w:p>
      <w:r>
        <w:t>20.968</w:t>
      </w:r>
    </w:p>
    <w:p>
      <w:r>
        <w:t>1.2</w:t>
      </w:r>
    </w:p>
    <w:p>
      <w:r>
        <w:t>Kiểm tra khối lượng sản phẩm theo thiết kế kỹ thuật đã được phê duyệt</w:t>
      </w:r>
    </w:p>
    <w:p>
      <w:r>
        <w:t>Hồ sơ</w:t>
      </w:r>
    </w:p>
    <w:p>
      <w:r>
        <w:t>31.982</w:t>
      </w:r>
    </w:p>
    <w:p>
      <w:r>
        <w:t>31.454</w:t>
      </w:r>
    </w:p>
    <w:p>
      <w:r>
        <w:t>2</w:t>
      </w:r>
    </w:p>
    <w:p>
      <w:r>
        <w:t>Kiểm tra các sản phẩm duy trì, vận hành phần mềm hệ thống</w:t>
      </w:r>
    </w:p>
    <w:p>
      <w:r>
        <w:t>2.1</w:t>
      </w:r>
    </w:p>
    <w:p>
      <w:r>
        <w:t>Kiểm tra việc kiểm tra, giám sát hệ thống</w:t>
      </w:r>
    </w:p>
    <w:p>
      <w:r>
        <w:t>2.1.1</w:t>
      </w:r>
    </w:p>
    <w:p>
      <w:r>
        <w:t>Kiểm tra nhật ký duy trì vận hành hệ thống</w:t>
      </w:r>
    </w:p>
    <w:p>
      <w:r>
        <w:t>Phần mềm</w:t>
      </w:r>
    </w:p>
    <w:p>
      <w:r>
        <w:t>4.825</w:t>
      </w:r>
    </w:p>
    <w:p>
      <w:r>
        <w:t>4.755</w:t>
      </w:r>
    </w:p>
    <w:p>
      <w:r>
        <w:t>2.2</w:t>
      </w:r>
    </w:p>
    <w:p>
      <w:r>
        <w:t>Kiểm tra việc ghi nhận sự cố</w:t>
      </w:r>
    </w:p>
    <w:p>
      <w:r>
        <w:t>2.2.1</w:t>
      </w:r>
    </w:p>
    <w:p>
      <w:r>
        <w:t>Kiểm tra nhật ký duy trì vận hành hệ thống</w:t>
      </w:r>
    </w:p>
    <w:p>
      <w:r>
        <w:t>Phần mềm</w:t>
      </w:r>
    </w:p>
    <w:p>
      <w:r>
        <w:t>2.410</w:t>
      </w:r>
    </w:p>
    <w:p>
      <w:r>
        <w:t>2.376</w:t>
      </w:r>
    </w:p>
    <w:p>
      <w:r>
        <w:t>2.2.2</w:t>
      </w:r>
    </w:p>
    <w:p>
      <w:r>
        <w:t>Kiểm tra danh mục sự cố</w:t>
      </w:r>
    </w:p>
    <w:p>
      <w:r>
        <w:t>Phần mềm</w:t>
      </w:r>
    </w:p>
    <w:p>
      <w:r>
        <w:t>2.410</w:t>
      </w:r>
    </w:p>
    <w:p>
      <w:r>
        <w:t>2.376</w:t>
      </w:r>
    </w:p>
    <w:p>
      <w:r>
        <w:t>2.3</w:t>
      </w:r>
    </w:p>
    <w:p>
      <w:r>
        <w:t>Kiểm tra việc phân tích sự cố</w:t>
      </w:r>
    </w:p>
    <w:p>
      <w:r>
        <w:t>2.3.1</w:t>
      </w:r>
    </w:p>
    <w:p>
      <w:r>
        <w:t>Kiểm tra báo cáo phân tích và đề xuất giải pháp khắc phục sự cố</w:t>
      </w:r>
    </w:p>
    <w:p>
      <w:r>
        <w:t>Phần mềm</w:t>
      </w:r>
    </w:p>
    <w:p>
      <w:r>
        <w:t>4.825</w:t>
      </w:r>
    </w:p>
    <w:p>
      <w:r>
        <w:t>4.755</w:t>
      </w:r>
    </w:p>
    <w:p>
      <w:r>
        <w:t>2.4</w:t>
      </w:r>
    </w:p>
    <w:p>
      <w:r>
        <w:t>Kiểm tra việc khắc phục sự cố</w:t>
      </w:r>
    </w:p>
    <w:p>
      <w:r>
        <w:t>2.4.1</w:t>
      </w:r>
    </w:p>
    <w:p>
      <w:r>
        <w:t>Kiểm tra báo cáo khắc phục sự cố</w:t>
      </w:r>
    </w:p>
    <w:p>
      <w:r>
        <w:t>Phần mềm</w:t>
      </w:r>
    </w:p>
    <w:p>
      <w:r>
        <w:t>2.410</w:t>
      </w:r>
    </w:p>
    <w:p>
      <w:r>
        <w:t>2.376</w:t>
      </w:r>
    </w:p>
    <w:p>
      <w:r>
        <w:t>2.4.2</w:t>
      </w:r>
    </w:p>
    <w:p>
      <w:r>
        <w:t>Kiểm tra danh mục sự cố</w:t>
      </w:r>
    </w:p>
    <w:p>
      <w:r>
        <w:t>Phần mềm</w:t>
      </w:r>
    </w:p>
    <w:p>
      <w:r>
        <w:t>2.410</w:t>
      </w:r>
    </w:p>
    <w:p>
      <w:r>
        <w:t>2.376</w:t>
      </w:r>
    </w:p>
    <w:p>
      <w:r>
        <w:t>2.5</w:t>
      </w:r>
    </w:p>
    <w:p>
      <w:r>
        <w:t>Kiểm tra việc cập nhật phần mềm</w:t>
      </w:r>
    </w:p>
    <w:p>
      <w:r>
        <w:t>2.5.1</w:t>
      </w:r>
    </w:p>
    <w:p>
      <w:r>
        <w:t>Kiểm tra báo cáo cập nhật</w:t>
      </w:r>
    </w:p>
    <w:p>
      <w:r>
        <w:t>Phần mềm</w:t>
      </w:r>
    </w:p>
    <w:p>
      <w:r>
        <w:t>4.825</w:t>
      </w:r>
    </w:p>
    <w:p>
      <w:r>
        <w:t>4.755</w:t>
      </w:r>
    </w:p>
    <w:p>
      <w:r>
        <w:t>2.6</w:t>
      </w:r>
    </w:p>
    <w:p>
      <w:r>
        <w:t>Kiểm tra việc sao lưu phục hồi hệ thống</w:t>
      </w:r>
    </w:p>
    <w:p>
      <w:r>
        <w:t>2.6.1</w:t>
      </w:r>
    </w:p>
    <w:p>
      <w:r>
        <w:t>Kiểm tra nhật ký duy trì vận hành hệ thống</w:t>
      </w:r>
    </w:p>
    <w:p>
      <w:r>
        <w:t>Phần mềm</w:t>
      </w:r>
    </w:p>
    <w:p>
      <w:r>
        <w:t>2.410</w:t>
      </w:r>
    </w:p>
    <w:p>
      <w:r>
        <w:t>2.376</w:t>
      </w:r>
    </w:p>
    <w:p>
      <w:r>
        <w:t>2.6.2</w:t>
      </w:r>
    </w:p>
    <w:p>
      <w:r>
        <w:t>Kiểm tra báo cáo phục hồi hệ thống</w:t>
      </w:r>
    </w:p>
    <w:p>
      <w:r>
        <w:t>Phần mềm</w:t>
      </w:r>
    </w:p>
    <w:p>
      <w:r>
        <w:t>2.410</w:t>
      </w:r>
    </w:p>
    <w:p>
      <w:r>
        <w:t>2.376</w:t>
      </w:r>
    </w:p>
    <w:p>
      <w:r>
        <w:t>2.7</w:t>
      </w:r>
    </w:p>
    <w:p>
      <w:r>
        <w:t>Kiểm tra việc quản lý thông tin cấu hình</w:t>
      </w:r>
    </w:p>
    <w:p>
      <w:r>
        <w:t>2.7.1</w:t>
      </w:r>
    </w:p>
    <w:p>
      <w:r>
        <w:t>Kiểm tra nhật ký quản lý thông tin</w:t>
      </w:r>
    </w:p>
    <w:p>
      <w:r>
        <w:t>Phần mềm</w:t>
      </w:r>
    </w:p>
    <w:p>
      <w:r>
        <w:t>9.527</w:t>
      </w:r>
    </w:p>
    <w:p>
      <w:r>
        <w:t>9.514</w:t>
      </w:r>
    </w:p>
    <w:p>
      <w:r>
        <w:t>3</w:t>
      </w:r>
    </w:p>
    <w:p>
      <w:r>
        <w:t>Lập hồ sơ kiểm tra, nghiệm thu</w:t>
      </w:r>
    </w:p>
    <w:p>
      <w:r>
        <w:t>3.1</w:t>
      </w:r>
    </w:p>
    <w:p>
      <w:r>
        <w:t>Kiểm tra, nghiệm thu công tác sửa chữa, hoàn chỉnh các sai sót trong quá trình thi công của đơn vị thi công</w:t>
      </w:r>
    </w:p>
    <w:p>
      <w:r>
        <w:t>Hồ sơ</w:t>
      </w:r>
    </w:p>
    <w:p>
      <w:r>
        <w:t>89.052</w:t>
      </w:r>
    </w:p>
    <w:p>
      <w:r>
        <w:t>87.774</w:t>
      </w:r>
    </w:p>
    <w:p>
      <w:r>
        <w:t>3.2</w:t>
      </w:r>
    </w:p>
    <w:p>
      <w:r>
        <w:t>Lập hồ sơ nghiệm thu dự án</w:t>
      </w:r>
    </w:p>
    <w:p>
      <w:r>
        <w:t>Hồ sơ</w:t>
      </w:r>
    </w:p>
    <w:p>
      <w:r>
        <w:t>69.058</w:t>
      </w:r>
    </w:p>
    <w:p>
      <w:r>
        <w:t>68.206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