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1371/QĐ-UBND năm 2023 công bố, bãi bỏ Danh mục và quy trình nội bộ giải quyết thủ tục hành chính lĩnh vực Bảo trợ xã hội (cấp xã) thuộc phạm vi, chức năng quản lý Nhà nước của Sở Lao động - Thương binh và Xã hội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1371/QĐ-UBND</w:t>
      </w:r>
    </w:p>
    <w:p>
      <w:r>
        <w:t>Sơn La, ngày 28 tháng 07 năm 2023</w:t>
      </w:r>
    </w:p>
    <w:p>
      <w:r>
        <w:t>QUYẾT ĐỊNH</w:t>
      </w:r>
    </w:p>
    <w:p>
      <w:r>
        <w:t>VỀ VIỆC CÔNG BỐ, BÃI BỎ DANH MỤC VÀ QUY TRÌNH NỘI BỘ GIẢI QUYẾT THỦ TỤC HÀNH CHÍNH LĨNH VỰC BẢO TRỢ XÃ HỘI (CẤP XÃ) THUỘC PHẠM VI, CHỨC NĂNG QUẢN LÝ NHÀ NƯỚC CỦA SỞ LAO ĐỘNG - THƯƠNG BINH VÀ XÃ HỘI</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61/2018/NĐ-CP ngày 23/4/2018 của Chính phủ;</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Quyết số 406/QĐ-LĐTBXH ngày 03/4/2023 của Bộ Lao động - Thương binh và Xã hội về công bố thủ tục hành chính mới ban hành, thủ tục hành chính bãi bỏ thuộc phạm vi chức năng quản lý nhà nước của Bộ Lao động - Thương binh và Xã hội;</w:t>
      </w:r>
    </w:p>
    <w:p>
      <w:r>
        <w:t>Theo đề nghị của Giám đốc Sở Lao động - Thương binh và Xã hội tại Tờ trình số 158/TTr-SLĐTBXH ngày 24/7/2023.</w:t>
      </w:r>
    </w:p>
    <w:p>
      <w:r>
        <w:t>QUYẾT ĐỊNH:</w:t>
      </w:r>
    </w:p>
    <w:p>
      <w:r>
        <w:t>Điều 1.  Công bố kèm theo Quyết định này 04 Danh mục thủ tục hành chính và phê duyệt 04 Quy trình nội bộ giải quyết thủ tục hành chính lĩnh vực Bảo trợ xã hội thuộc phạm vi chức năng quản lý nhà nước của Sở Lao động - Thương binh và Xã hội.</w:t>
      </w:r>
    </w:p>
    <w:p>
      <w:r>
        <w:t>(Có Phụ lục I, Phục lục II ban hành kèm theo)</w:t>
      </w:r>
    </w:p>
    <w:p>
      <w:r>
        <w:t>Điều 2.  Quyết định bãi bỏ 02 Danh mục thủ tục hành chính  (số thứ tự 125, 126, Mục I, Phần C, Phụ lục I)  và 02 Quy trình nội bộ giải quyết thủ tục hành chính  (số thứ tự 02, 03, Mục I, Phần D, Phụ lục II)  ban hành kèm theo Quyết định số 1829/QĐ-UBND ngày 05/9/2022 của Chủ tịch UBND tỉnh về việc công bố Danh mục và phê duyệt Quy trình nội bộ giải quyết thủ tục hành chính thuộc phạm vi chức năng quản lý nhà nước của Sở Lao động - Thương binh và Xã hội.</w:t>
      </w:r>
    </w:p>
    <w:p>
      <w:r>
        <w:t>Điều 3.  Chánh Văn phòng Ủy ban nhân dân tỉnh; Giám đốc Sở Lao động - Thương binh và Xã hội; Thủ trưởng các sở, ban, ngành;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 /.</w:t>
      </w:r>
    </w:p>
    <w:p>
      <w:r>
        <w:t>Nơi nhận:</w:t>
      </w:r>
    </w:p>
    <w:p>
      <w:r>
        <w:t>- Cục KSTTHC, Văn phòng Chính phủ  (b/c) ;</w:t>
      </w:r>
    </w:p>
    <w:p>
      <w:r>
        <w:t>- Chủ tịch UBND tỉnh  (b/c) ;</w:t>
      </w:r>
    </w:p>
    <w:p>
      <w:r>
        <w:t>- Các Phó Chủ tịch UBND tỉnh  (b/c) ;</w:t>
      </w:r>
    </w:p>
    <w:p>
      <w:r>
        <w:t>- Như Điều 3;</w:t>
      </w:r>
    </w:p>
    <w:p>
      <w:r>
        <w:t>- Trung tâm Phục vụ Hành chính công tỉnh;</w:t>
      </w:r>
    </w:p>
    <w:p>
      <w:r>
        <w:t>- Trung tâm Thông tin tỉnh;</w:t>
      </w:r>
    </w:p>
    <w:p>
      <w:r>
        <w:t>- Lưu: VT, KSTTHC, Tùng(30b).</w:t>
      </w:r>
    </w:p>
    <w:p>
      <w:r>
        <w:t>KT. CHỦ TỊCH</w:t>
      </w:r>
    </w:p>
    <w:p>
      <w:r>
        <w:t>PHÓ CHỦ TỊCH THƯỜNG TRỰC</w:t>
      </w:r>
    </w:p>
    <w:p>
      <w:r>
        <w:t>Tráng Thị Xuân</w:t>
      </w:r>
    </w:p>
    <w:p>
      <w:r>
        <w:t>PHỤ LỤC I</w:t>
      </w:r>
    </w:p>
    <w:p>
      <w:r>
        <w:t>DANH MỤC THỦ TỤC HÀNH CHÍNH MỚI BAN HÀNH, THỦ TỤC HÀNH CHÍNH BÃI BỎ THUỘC PHẠM VI QUẢN LÝ NHÀ NƯỚC CỦA SỞ LAO ĐỘNG - THƯƠNG BINH VÀ XÃ HỘI</w:t>
      </w:r>
    </w:p>
    <w:p>
      <w:r>
        <w:t>(Ban hành theo Quyết định số: 1371/QĐ-UBND ngày 28/07/2023 của Chủ tịch UBND tỉnh)</w:t>
      </w:r>
    </w:p>
    <w:p>
      <w:r>
        <w:t>I. CẤP XÃ : 04 TTHC</w:t>
      </w:r>
    </w:p>
    <w:p>
      <w:r>
        <w:t>TT</w:t>
      </w:r>
    </w:p>
    <w:p>
      <w:r>
        <w:t>Tên thủ tục hành chính</w:t>
      </w:r>
    </w:p>
    <w:p>
      <w:r>
        <w:t>Thời hạn giải quyết</w:t>
      </w:r>
    </w:p>
    <w:p>
      <w:r>
        <w:t>Địa điểm thực hiện</w:t>
      </w:r>
    </w:p>
    <w:p>
      <w:r>
        <w:t>Cách thức thực hiện</w:t>
      </w:r>
    </w:p>
    <w:p>
      <w:r>
        <w:t>Lệ phí</w:t>
      </w:r>
    </w:p>
    <w:p>
      <w:r>
        <w:t>(đồng)</w:t>
      </w:r>
    </w:p>
    <w:p>
      <w:r>
        <w:t>Căn cứ pháp lý</w:t>
      </w:r>
    </w:p>
    <w:p>
      <w:r>
        <w:t>1</w:t>
      </w:r>
    </w:p>
    <w:p>
      <w:r>
        <w:t>Công nhận hộ nghèo, hộ cận nghèo; hộ thoát nghèo, hộ thoát cận nghèo định kỳ hàng năm</w:t>
      </w:r>
    </w:p>
    <w:p>
      <w:r>
        <w:t>Từ ngày 01/9 đến hết ngày 14/12 của năm</w:t>
      </w:r>
    </w:p>
    <w:p>
      <w:r>
        <w:t>Bộ phận tiếp nhận và trả kết quả UBND cấp xã</w:t>
      </w:r>
    </w:p>
    <w:p>
      <w:r>
        <w:t>Nộp trực tiếp hoặc qua bưu điện, bưu chính công ích, cổng dịch vụ công trực tuyến</w:t>
      </w:r>
    </w:p>
    <w:p>
      <w:r>
        <w:t>Không</w:t>
      </w:r>
    </w:p>
    <w:p>
      <w:r>
        <w:t>- Nghị định số 07/2021/NĐ-CP ngày 27/01/2021 Quy định chuẩn nghèo đa chiều giai đoạn 2021-2025;</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2</w:t>
      </w:r>
    </w:p>
    <w:p>
      <w:r>
        <w:t>Công nhận hộ nghèo, hộ cận nghèo thường xuyên hàng năm</w:t>
      </w:r>
    </w:p>
    <w:p>
      <w:r>
        <w:t>15 ngày làm việc</w:t>
      </w:r>
    </w:p>
    <w:p>
      <w:r>
        <w:t>Bộ phận tiếp nhận và trả kết quả UBND cấp xã</w:t>
      </w:r>
    </w:p>
    <w:p>
      <w:r>
        <w:t>Nộp trực tiếp hoặc qua bưu điện, bưu chính công ích, cổng dịch vụ công trực tuyến</w:t>
      </w:r>
    </w:p>
    <w:p>
      <w:r>
        <w:t>Không</w:t>
      </w:r>
    </w:p>
    <w:p>
      <w:r>
        <w:t>- Nghị định số 07/2021/NĐ-CP ngày 27/01/2021 Quy định chuẩn nghèo đa chiều giai đoạn 2021-2025;</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3</w:t>
      </w:r>
    </w:p>
    <w:p>
      <w:r>
        <w:t>Công nhận hộ thoát nghèo, hộ thoát cận nghèo thường xuyên hàng năm</w:t>
      </w:r>
    </w:p>
    <w:p>
      <w:r>
        <w:t>15 ngày làm việc</w:t>
      </w:r>
    </w:p>
    <w:p>
      <w:r>
        <w:t>Bộ phận tiếp nhận và trả kết quả UBND cấp xã</w:t>
      </w:r>
    </w:p>
    <w:p>
      <w:r>
        <w:t>Nộp trực tiếp hoặc qua bưu điện, bưu chính công ích, cổng dịch vụ công trực tuyến</w:t>
      </w:r>
    </w:p>
    <w:p>
      <w:r>
        <w:t>Không</w:t>
      </w:r>
    </w:p>
    <w:p>
      <w:r>
        <w:t>- Nghị định số 07/2021/NĐ-CP ngày 27/01/2021 Quy định chuẩn nghèo đa chiều giai đoạn 2021-2025;</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4</w:t>
      </w:r>
    </w:p>
    <w:p>
      <w:r>
        <w:t>Công nhận hộ làm nông nghiệp, lâm nghiệp, ngư nghiệp và diêm nghiệp có mức sống trung bình</w:t>
      </w:r>
    </w:p>
    <w:p>
      <w:r>
        <w:t>15 ngày làm việc</w:t>
      </w:r>
    </w:p>
    <w:p>
      <w:r>
        <w:t>Bộ phận tiếp nhận và trả kết quả UBND cấp xã</w:t>
      </w:r>
    </w:p>
    <w:p>
      <w:r>
        <w:t>Nộp trực tiếp hoặc qua bưu điện, bưu chính công ích, cổng dịch vụ công trực tuyến</w:t>
      </w:r>
    </w:p>
    <w:p>
      <w:r>
        <w:t>Không</w:t>
      </w:r>
    </w:p>
    <w:p>
      <w:r>
        <w:t>- Nghị định số 07/2021/NĐ-CP ngày 27/01/2021 Quy định chuẩn nghèo đa chiều giai đoạn 2021-2025;</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PHỤ LỤC II</w:t>
      </w:r>
    </w:p>
    <w:p>
      <w:r>
        <w:t>DANH MỤC QUY TRÌNH NỘI BỘ GIẢI QUYẾT THỦ TỤC HÀNH CHÍNH MỚI BAN HÀNH, THỦ TỤC HÀNH CHÍNH BÃI BỎ THUỘC PHẠM VI QUẢN LÝ NHÀ NƯỚC CỦA SỞ LAO ĐỘNG - THƯƠNG BINH VÀ XÃ HỘI</w:t>
      </w:r>
    </w:p>
    <w:p>
      <w:r>
        <w:t>(Ban hành theo Quyết định số: 1371/QĐ-UBND ngày 28/07/2023 của Chủ tịch UBND tỉnh)</w:t>
      </w:r>
    </w:p>
    <w:p>
      <w:r>
        <w:t>1. Công nhận hộ nghèo, hộ cận nghèo; hộ thoát nghèo, hộ thoát cận nghèo định kỳ hằng năm</w:t>
      </w:r>
    </w:p>
    <w:p>
      <w:r>
        <w:t>- Thời gian giải quyết: 105 ngày làm việc (từ ngày 01/9-14/12 của năm)</w:t>
      </w:r>
    </w:p>
    <w:p>
      <w:r>
        <w:t>TT</w:t>
      </w:r>
    </w:p>
    <w:p>
      <w:r>
        <w:t>Trình tự thực hiện</w:t>
      </w:r>
    </w:p>
    <w:p>
      <w:r>
        <w:t>Trách nhiệm thực hiện</w:t>
      </w:r>
    </w:p>
    <w:p>
      <w:r>
        <w:t>Sản phẩm thực hiện</w:t>
      </w:r>
    </w:p>
    <w:p>
      <w:r>
        <w:t>Thời gian thực hiện</w:t>
      </w:r>
    </w:p>
    <w:p>
      <w:r>
        <w:t>B1</w:t>
      </w:r>
    </w:p>
    <w:p>
      <w:r>
        <w:t>Tiếp nhận; quét (scan) hồ sơ lên phần mềm điện tử và bàn giao hồ sơ</w:t>
      </w:r>
    </w:p>
    <w:p>
      <w:r>
        <w:t>Bộ phận tiếp nhận và trả kết quả UBND cấp xã</w:t>
      </w:r>
    </w:p>
    <w:p>
      <w:r>
        <w:t>Hồ sơ theo quy định (bản cứng, bản scan)</w:t>
      </w:r>
    </w:p>
    <w:p>
      <w:r>
        <w:t>01 ngày</w:t>
      </w:r>
    </w:p>
    <w:p>
      <w:r>
        <w:t>B2</w:t>
      </w:r>
    </w:p>
    <w:p>
      <w:r>
        <w:t>Tiếp nhận, phân công thụ lý hồ sơ</w:t>
      </w:r>
    </w:p>
    <w:p>
      <w:r>
        <w:t>Lãnh đạo xã</w:t>
      </w:r>
    </w:p>
    <w:p>
      <w:r>
        <w:t>Ý kiến phân công thụ lý</w:t>
      </w:r>
    </w:p>
    <w:p>
      <w:r>
        <w:t>01 ngày</w:t>
      </w:r>
    </w:p>
    <w:p>
      <w:r>
        <w:t>B3</w:t>
      </w:r>
    </w:p>
    <w:p>
      <w:r>
        <w:t>Thực hiện việc thụ lý, xử lý hồ sơ (thực hiện công tác chuyên môn, rà soát hộ nghèo, hộ cận nghèo)</w:t>
      </w:r>
    </w:p>
    <w:p>
      <w:r>
        <w:t>Cán bộ giảm nghèo; cán bộ rà soát, điều tra viên; BCĐ rà soát hộ nghèo cấp xã</w:t>
      </w:r>
    </w:p>
    <w:p>
      <w:r>
        <w:t>Các văn bản đầu ra</w:t>
      </w:r>
    </w:p>
    <w:p>
      <w:r>
        <w:t>76 ngày</w:t>
      </w:r>
    </w:p>
    <w:p>
      <w:r>
        <w:t>B4</w:t>
      </w:r>
    </w:p>
    <w:p>
      <w:r>
        <w:t>Niêm yết kết quả rà soát công khai tại nhà văn hoá</w:t>
      </w:r>
    </w:p>
    <w:p>
      <w:r>
        <w:t>BCĐ rà soát hộ nghèo cấp xã</w:t>
      </w:r>
    </w:p>
    <w:p>
      <w:r>
        <w:t>Danh sách</w:t>
      </w:r>
    </w:p>
    <w:p>
      <w:r>
        <w:t>3 ngày</w:t>
      </w:r>
    </w:p>
    <w:p>
      <w:r>
        <w:t>Phúc tra khi có ý kiến khiếu nại; niêm yết kết quả phúc tra (nếu có)</w:t>
      </w:r>
    </w:p>
    <w:p>
      <w:r>
        <w:t>BCĐ rà soát hộ nghèo cấp xã</w:t>
      </w:r>
    </w:p>
    <w:p>
      <w:r>
        <w:t>Danh sách</w:t>
      </w:r>
    </w:p>
    <w:p>
      <w:r>
        <w:t>10 ngày</w:t>
      </w:r>
    </w:p>
    <w:p>
      <w:r>
        <w:t>B5</w:t>
      </w:r>
    </w:p>
    <w:p>
      <w:r>
        <w:t>UBND cấp xã báo cáo xin ý kiến UBND cấp huyện</w:t>
      </w:r>
    </w:p>
    <w:p>
      <w:r>
        <w:t>Chủ tịch UBND cấp xã</w:t>
      </w:r>
    </w:p>
    <w:p>
      <w:r>
        <w:t>Báo cáo</w:t>
      </w:r>
    </w:p>
    <w:p>
      <w:r>
        <w:t>0,5 ngày</w:t>
      </w:r>
    </w:p>
    <w:p>
      <w:r>
        <w:t>B6</w:t>
      </w:r>
    </w:p>
    <w:p>
      <w:r>
        <w:t>UBND cấp huyện cho ý kiến về kết quả rà soát hộ nghèo, hộ cận nghèo trên địa bàn</w:t>
      </w:r>
    </w:p>
    <w:p>
      <w:r>
        <w:t>Chủ tịch UBND cấp huyện</w:t>
      </w:r>
    </w:p>
    <w:p>
      <w:r>
        <w:t>Văn bản phản hồi</w:t>
      </w:r>
    </w:p>
    <w:p>
      <w:r>
        <w:t>5 ngày</w:t>
      </w:r>
    </w:p>
    <w:p>
      <w:r>
        <w:t>B7</w:t>
      </w:r>
    </w:p>
    <w:p>
      <w:r>
        <w:t>UBND cấp xã ban hành QĐ và cấp giấy chứng nhận hộ nghèo, hộ cận nghèo</w:t>
      </w:r>
    </w:p>
    <w:p>
      <w:r>
        <w:t>Chủ tịch UBND cấp xã</w:t>
      </w:r>
    </w:p>
    <w:p>
      <w:r>
        <w:t>Quyết định</w:t>
      </w:r>
    </w:p>
    <w:p>
      <w:r>
        <w:t>7 ngày</w:t>
      </w:r>
    </w:p>
    <w:p>
      <w:r>
        <w:t>B8</w:t>
      </w:r>
    </w:p>
    <w:p>
      <w:r>
        <w:t>Trả kết quả cho bộ phận tiếp nhận và trả kết quả cấp xã</w:t>
      </w:r>
    </w:p>
    <w:p>
      <w:r>
        <w:t>Cán bộ giảm nghèo</w:t>
      </w:r>
    </w:p>
    <w:p>
      <w:r>
        <w:t>Quyết định</w:t>
      </w:r>
    </w:p>
    <w:p>
      <w:r>
        <w:t>0,5 ngày</w:t>
      </w:r>
    </w:p>
    <w:p>
      <w:r>
        <w:t>B9</w:t>
      </w:r>
    </w:p>
    <w:p>
      <w:r>
        <w:t>Tiếp nhận, trả kết quả</w:t>
      </w:r>
    </w:p>
    <w:p>
      <w:r>
        <w:t>Bộ phận tiếp nhận và trả kết quả UBND cấp xã</w:t>
      </w:r>
    </w:p>
    <w:p>
      <w:r>
        <w:t>Trả kết quả; lưu hồ sơ</w:t>
      </w:r>
    </w:p>
    <w:p>
      <w:r>
        <w:t>01 ngày</w:t>
      </w:r>
    </w:p>
    <w:p>
      <w:r>
        <w:t>2. Công nhận hộ nghèo, hộ cận nghèo thường xuyên hằng năm</w:t>
      </w:r>
    </w:p>
    <w:p>
      <w:r>
        <w:t>- Thời gian giải quyết: 15 ngày làm việc (bao gồm cả thời gian phúc tra (nếu có))</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UBND cấp xã</w:t>
      </w:r>
    </w:p>
    <w:p>
      <w:r>
        <w:t>Hồ sơ theo quy định (bản cứng, bản scan)</w:t>
      </w:r>
    </w:p>
    <w:p>
      <w:r>
        <w:t>0,5 ngày</w:t>
      </w:r>
    </w:p>
    <w:p>
      <w:r>
        <w:t>B2</w:t>
      </w:r>
    </w:p>
    <w:p>
      <w:r>
        <w:t>Tiếp nhận, phân công thụ lý hồ sơ</w:t>
      </w:r>
    </w:p>
    <w:p>
      <w:r>
        <w:t>Lãnh đạo xã</w:t>
      </w:r>
    </w:p>
    <w:p>
      <w:r>
        <w:t>Ý kiến phân công thụ lý</w:t>
      </w:r>
    </w:p>
    <w:p>
      <w:r>
        <w:t>0,5 ngày</w:t>
      </w:r>
    </w:p>
    <w:p>
      <w:r>
        <w:t>B3</w:t>
      </w:r>
    </w:p>
    <w:p>
      <w:r>
        <w:t>Thực hiện việc thụ lý, xử lý hồ sơ (thực hiện công tác chuyên môn theo quy trình)</w:t>
      </w:r>
    </w:p>
    <w:p>
      <w:r>
        <w:t>Cán bộ giảm nghèo; cán bộ rà soát, điều tra viên; BCĐ rà soát hộ nghèo cấp xã</w:t>
      </w:r>
    </w:p>
    <w:p>
      <w:r>
        <w:t>Các văn bản đầu ra</w:t>
      </w:r>
    </w:p>
    <w:p>
      <w:r>
        <w:t>5 ngày</w:t>
      </w:r>
    </w:p>
    <w:p>
      <w:r>
        <w:t>B4</w:t>
      </w:r>
    </w:p>
    <w:p>
      <w:r>
        <w:t>Niêm yết kết quả rà soát công khai tại nhà văn hoá. Phúc tra khi có ý kiến khiếu nại; niêm yết kết quả phúc tra (nếu có)</w:t>
      </w:r>
    </w:p>
    <w:p>
      <w:r>
        <w:t>Cán bộ giảm nghèo; BCĐ rà soát hộ nghèo cấp xã</w:t>
      </w:r>
    </w:p>
    <w:p>
      <w:r>
        <w:t>Danh sách</w:t>
      </w:r>
    </w:p>
    <w:p>
      <w:r>
        <w:t>3 ngày</w:t>
      </w:r>
    </w:p>
    <w:p>
      <w:r>
        <w:t>B5</w:t>
      </w:r>
    </w:p>
    <w:p>
      <w:r>
        <w:t>Lãnh đạo xã xem xét, phê duyệt.</w:t>
      </w:r>
    </w:p>
    <w:p>
      <w:r>
        <w:t>Chủ tịch UBND xã</w:t>
      </w:r>
    </w:p>
    <w:p>
      <w:r>
        <w:t>Quyết định</w:t>
      </w:r>
    </w:p>
    <w:p>
      <w:r>
        <w:t>4,5 ngày</w:t>
      </w:r>
    </w:p>
    <w:p>
      <w:r>
        <w:t>B6</w:t>
      </w:r>
    </w:p>
    <w:p>
      <w:r>
        <w:t>Cán bộ được phân công xử lý hồ sơ trả về bộ phận một cửa</w:t>
      </w:r>
    </w:p>
    <w:p>
      <w:r>
        <w:t>Cán bộ giảm nghèo</w:t>
      </w:r>
    </w:p>
    <w:p>
      <w:r>
        <w:t>Quyết định</w:t>
      </w:r>
    </w:p>
    <w:p>
      <w:r>
        <w:t>0,5 ngày</w:t>
      </w:r>
    </w:p>
    <w:p>
      <w:r>
        <w:t>B7</w:t>
      </w:r>
    </w:p>
    <w:p>
      <w:r>
        <w:t>Tiếp nhận, trả kết quả</w:t>
      </w:r>
    </w:p>
    <w:p>
      <w:r>
        <w:t>Bộ phận tiếp nhận và trả kết quả UBND cấp xã</w:t>
      </w:r>
    </w:p>
    <w:p>
      <w:r>
        <w:t>Trả kết quả; lưu hồ sơ</w:t>
      </w:r>
    </w:p>
    <w:p>
      <w:r>
        <w:t>01 ngày</w:t>
      </w:r>
    </w:p>
    <w:p>
      <w:r>
        <w:t>3. Công nhận hộ thoát nghèo, hộ thoát cận nghèo thường xuyên hằng năm</w:t>
      </w:r>
    </w:p>
    <w:p>
      <w:r>
        <w:t>- Thời gian giải quyết: 15 ngày làm việc (bao gồm cả thời gian phúc tra (nếu có))</w:t>
      </w:r>
    </w:p>
    <w:p>
      <w:r>
        <w:t>B1</w:t>
      </w:r>
    </w:p>
    <w:p>
      <w:r>
        <w:t>Tiếp nhận và bàn giao hồ sơ.</w:t>
      </w:r>
    </w:p>
    <w:p>
      <w:r>
        <w:t>Bộ phận tiếp nhận và trả kết quả UBND cấp xã</w:t>
      </w:r>
    </w:p>
    <w:p>
      <w:r>
        <w:t>Hồ sơ theo quy định (bản cứng, bản scan)</w:t>
      </w:r>
    </w:p>
    <w:p>
      <w:r>
        <w:t>0,5 ngày</w:t>
      </w:r>
    </w:p>
    <w:p>
      <w:r>
        <w:t>B2</w:t>
      </w:r>
    </w:p>
    <w:p>
      <w:r>
        <w:t>Tiếp nhận, phân công thụ lý hồ sơ</w:t>
      </w:r>
    </w:p>
    <w:p>
      <w:r>
        <w:t>Lãnh đạo xã</w:t>
      </w:r>
    </w:p>
    <w:p>
      <w:r>
        <w:t>Ý kiến phân công thụ lý</w:t>
      </w:r>
    </w:p>
    <w:p>
      <w:r>
        <w:t>0,5 ngày</w:t>
      </w:r>
    </w:p>
    <w:p>
      <w:r>
        <w:t>B3</w:t>
      </w:r>
    </w:p>
    <w:p>
      <w:r>
        <w:t>Thực hiện việc thụ lý, xử lý hồ sơ (thực hiện công tác chuyên môn theo quy trình)</w:t>
      </w:r>
    </w:p>
    <w:p>
      <w:r>
        <w:t>Cán bộ giảm nghèo; cán bộ rà soát, điều tra viên; BCĐ rà soát hộ nghèo cấp xã</w:t>
      </w:r>
    </w:p>
    <w:p>
      <w:r>
        <w:t>Các văn bản đầu ra</w:t>
      </w:r>
    </w:p>
    <w:p>
      <w:r>
        <w:t>5 ngày</w:t>
      </w:r>
    </w:p>
    <w:p>
      <w:r>
        <w:t>B4</w:t>
      </w:r>
    </w:p>
    <w:p>
      <w:r>
        <w:t>Niêm yết kết quả rà soát công khai tại nhà văn hoá. Phúc tra khi có ý kiến khiếu nại; niêm yết kết quả phúc tra (nếu có)</w:t>
      </w:r>
    </w:p>
    <w:p>
      <w:r>
        <w:t>Cán bộ giảm nghèo; BCĐ rà soát hộ nghèo cấp xã</w:t>
      </w:r>
    </w:p>
    <w:p>
      <w:r>
        <w:t>Danh sách</w:t>
      </w:r>
    </w:p>
    <w:p>
      <w:r>
        <w:t>3 ngày</w:t>
      </w:r>
    </w:p>
    <w:p>
      <w:r>
        <w:t>B5</w:t>
      </w:r>
    </w:p>
    <w:p>
      <w:r>
        <w:t>Lãnh đạo xã xem xét, phê duyệt.</w:t>
      </w:r>
    </w:p>
    <w:p>
      <w:r>
        <w:t>Chủ tịch UBND xã</w:t>
      </w:r>
    </w:p>
    <w:p>
      <w:r>
        <w:t>Quyết định</w:t>
      </w:r>
    </w:p>
    <w:p>
      <w:r>
        <w:t>4,5 ngày</w:t>
      </w:r>
    </w:p>
    <w:p>
      <w:r>
        <w:t>B6</w:t>
      </w:r>
    </w:p>
    <w:p>
      <w:r>
        <w:t>Cán bộ được phân công xử lý hồ sơ trả về bộ phận một cửa</w:t>
      </w:r>
    </w:p>
    <w:p>
      <w:r>
        <w:t>Cán bộ giảm nghèo</w:t>
      </w:r>
    </w:p>
    <w:p>
      <w:r>
        <w:t>Quyết định</w:t>
      </w:r>
    </w:p>
    <w:p>
      <w:r>
        <w:t>0,5 ngày</w:t>
      </w:r>
    </w:p>
    <w:p>
      <w:r>
        <w:t>B7</w:t>
      </w:r>
    </w:p>
    <w:p>
      <w:r>
        <w:t>Tiếp nhận, trả kết quả</w:t>
      </w:r>
    </w:p>
    <w:p>
      <w:r>
        <w:t>Bộ phận tiếp nhận và trả kết quả UBND cấp xã</w:t>
      </w:r>
    </w:p>
    <w:p>
      <w:r>
        <w:t>Trả kết quả; lưu hồ sơ</w:t>
      </w:r>
    </w:p>
    <w:p>
      <w:r>
        <w:t>01 ngày</w:t>
      </w:r>
    </w:p>
    <w:p>
      <w:r>
        <w:t>4. Công nhận hộ làm nông nghiệp, lâm nghiệp, ngư nghiệp có mức sống trung bình</w:t>
      </w:r>
    </w:p>
    <w:p>
      <w:r>
        <w:t>- Thời gian giải quyết: 15 ngày làm việc (bao gồm cả thời gian phúc tra (nếu có))</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UBND cấp xã</w:t>
      </w:r>
    </w:p>
    <w:p>
      <w:r>
        <w:t>Hồ sơ theo quy định (bản cứng, bản scan)</w:t>
      </w:r>
    </w:p>
    <w:p>
      <w:r>
        <w:t>0,5 ngày</w:t>
      </w:r>
    </w:p>
    <w:p>
      <w:r>
        <w:t>B2</w:t>
      </w:r>
    </w:p>
    <w:p>
      <w:r>
        <w:t>Tiếp nhận, phân công thụ lý hồ sơ</w:t>
      </w:r>
    </w:p>
    <w:p>
      <w:r>
        <w:t>Lãnh đạo xã</w:t>
      </w:r>
    </w:p>
    <w:p>
      <w:r>
        <w:t>Ý kiến phân công thụ lý</w:t>
      </w:r>
    </w:p>
    <w:p>
      <w:r>
        <w:t>0,5 ngày</w:t>
      </w:r>
    </w:p>
    <w:p>
      <w:r>
        <w:t>B3</w:t>
      </w:r>
    </w:p>
    <w:p>
      <w:r>
        <w:t>Thực hiện việc thụ lý, xử lý hồ sơ (thực hiện công tác chuyên môn theo quy trình)</w:t>
      </w:r>
    </w:p>
    <w:p>
      <w:r>
        <w:t>Cán bộ giảm nghèo; cán bộ rà soát, điều tra viên; BCĐ rà soát hộ nghèo cấp xã</w:t>
      </w:r>
    </w:p>
    <w:p>
      <w:r>
        <w:t>Các văn bản đầu ra</w:t>
      </w:r>
    </w:p>
    <w:p>
      <w:r>
        <w:t>5 ngày</w:t>
      </w:r>
    </w:p>
    <w:p>
      <w:r>
        <w:t>B4</w:t>
      </w:r>
    </w:p>
    <w:p>
      <w:r>
        <w:t>Niêm yết kết quả rà soát công khai tại nhà văn hoá. Phúc tra khi có ý kiến khiếu nại; niêm yết kết quả phúc tra (nếu có)</w:t>
      </w:r>
    </w:p>
    <w:p>
      <w:r>
        <w:t>Cán bộ giảm nghèo; BCĐ rà soát hộ nghèo cấp xã</w:t>
      </w:r>
    </w:p>
    <w:p>
      <w:r>
        <w:t>Danh sách</w:t>
      </w:r>
    </w:p>
    <w:p>
      <w:r>
        <w:t>5 ngày</w:t>
      </w:r>
    </w:p>
    <w:p>
      <w:r>
        <w:t>B5</w:t>
      </w:r>
    </w:p>
    <w:p>
      <w:r>
        <w:t>Lãnh đạo xã xem xét, phê duyệt.</w:t>
      </w:r>
    </w:p>
    <w:p>
      <w:r>
        <w:t>Chủ tịch UBND xã</w:t>
      </w:r>
    </w:p>
    <w:p>
      <w:r>
        <w:t>Quyết định</w:t>
      </w:r>
    </w:p>
    <w:p>
      <w:r>
        <w:t>2,5 ngày</w:t>
      </w:r>
    </w:p>
    <w:p>
      <w:r>
        <w:t>B6</w:t>
      </w:r>
    </w:p>
    <w:p>
      <w:r>
        <w:t>Cán bộ được phân công xử lý hồ sơ trả về bộ phận một cửa</w:t>
      </w:r>
    </w:p>
    <w:p>
      <w:r>
        <w:t>Cán bộ giảm nghèo</w:t>
      </w:r>
    </w:p>
    <w:p>
      <w:r>
        <w:t>Quyết định</w:t>
      </w:r>
    </w:p>
    <w:p>
      <w:r>
        <w:t>0,5 ngày</w:t>
      </w:r>
    </w:p>
    <w:p>
      <w:r>
        <w:t>B7</w:t>
      </w:r>
    </w:p>
    <w:p>
      <w:r>
        <w:t>Tiếp nhận, trả kết quả</w:t>
      </w:r>
    </w:p>
    <w:p>
      <w:r>
        <w:t>Bộ phận tiếp nhận và trả kết quả UBND cấp xã</w:t>
      </w:r>
    </w:p>
    <w:p>
      <w:r>
        <w:t>Trả kết quả; lưu hồ sơ</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