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1370/QĐ-UBND năm 2024 sửa đổi Quy chế xây dựng kế hoạch, tổ chức thực hiện và quản lý Chương trình phát triển công nghiệp hỗ trợ trên địa bàn tỉnh Khánh Hòa kèm theo Quyết định 2051/QĐ-UBND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1370/QĐ-UBND</w:t>
      </w:r>
    </w:p>
    <w:p>
      <w:r>
        <w:t>Khánh Hòa, ngày 24 tháng 5 năm 2024</w:t>
      </w:r>
    </w:p>
    <w:p>
      <w:r>
        <w:t>QUYẾT ĐỊNH</w:t>
      </w:r>
    </w:p>
    <w:p>
      <w:r>
        <w:t>SỬA ĐỔI, BỔ SUNG QUY CHẾ XÂY DỰNG KẾ HOẠCH, TỔ CHỨC THỰC HIỆN VÀ QUẢN LÝ CHƯƠNG TRÌNH PHÁT TRIỂN CÔNG NGHIỆP HỖ TRỢ TRÊN ĐỊA BÀN TỈNH KHÁNH HÒA BAN HÀNH KÈM THEO QUYẾT ĐỊNH SỐ 2051/QĐ-UBND NGÀY 25/7/2022 CỦA UBND TỈNH</w:t>
      </w:r>
    </w:p>
    <w:p>
      <w:r>
        <w:t>ỦY BAN NHÂN DÂN TỈNH KHÁNH HÒA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111/2015/NĐ-CP ngày 03 tháng 11 năm 2015 của Chính phủ về phát triển công nghiệp hỗ trợ;</w:t>
      </w:r>
    </w:p>
    <w:p>
      <w:r>
        <w:t>Căn cứ Quyết định số 10/2017/QĐ-TTg ngày 03 tháng 4 năm 2017 của Thủ tướng Chính phủ ban hành Quy chế quản lý và thực hiện chương trình phát triển công nghiệp hỗ trợ;</w:t>
      </w:r>
    </w:p>
    <w:p>
      <w:r>
        <w:t>Căn cứ Thông tư số 29/2018/TT-BTC ngày 28 tháng 3 năm 2018 của Bộ trưởng Bộ Tài chính hướng dẫn lập, quản lý và sử dụng kinh phí Chương trình phát triển công nghiệp hỗ trợ;</w:t>
      </w:r>
    </w:p>
    <w:p>
      <w:r>
        <w:t>Căn cứ Quyết định số 68/QĐ-TTg ngày 18 tháng 01 năm 2017 của Thủ tướng Chính phủ về việc phê duyệt Chương trình phát triển công nghiệp hỗ trợ từ năm 2016 đến năm 2025;</w:t>
      </w:r>
    </w:p>
    <w:p>
      <w:r>
        <w:t>Căn cứ Quyết định số 71/QĐ-TTg ngày 17 tháng 01 năm 2024 của Thủ tướng Chính phủ sửa đổi, bổ sung một số điều của Quyết định số 68/QĐ-TTg ngày 18 tháng 01 năm 2017 của Thủ tướng Chính phủ về việc phê duyệt Chương trình phát triển công nghiệp hỗ trợ từ năm 2016 đến năm 2025;</w:t>
      </w:r>
    </w:p>
    <w:p>
      <w:r>
        <w:t>Căn cứ Quyết định số 1403/QĐ-BCT ngày 28 tháng 5 năm 2020 của Bộ trưởng Bộ Công Thương về việc ban hành Quy chế xây dựng kế hoạch, tổ chức thực hiện và quản lý Chương trình phát triển công nghiệp hỗ trợ;</w:t>
      </w:r>
    </w:p>
    <w:p>
      <w:r>
        <w:t>Căn cứ Quyết định số 1809/QĐ-UBND ngày 11 tháng 6 năm 2019 của UBND tỉnh Khánh Hòa ban hành Chương trình phát triển công nghiệp hỗ trợ tỉnh Khánh Hòa đến năm 2025;</w:t>
      </w:r>
    </w:p>
    <w:p>
      <w:r>
        <w:t>Căn cứ Quyết định số 1356/QĐ- UBND ngày 23 tháng 5 năm 2024 của UBND tỉnh Khánh Hòa sửa đổi, bổ sung một số nội dung thuộc Chương trình phát triển công nghiệp hỗ trợ tỉnh Khánh Hòa đến năm 2025 ban hành kèm theo Quyết định số 1809/QĐ-UBND ngày 11 tháng 6 năm 2019 của UBND tỉnh;</w:t>
      </w:r>
    </w:p>
    <w:p>
      <w:r>
        <w:t>Căn cứ Quyết định số 2051/QĐ-UBND ngày 25 tháng 7 năm 2022 của UBND tỉnh Khánh Hòa ban hành Quy chế xây dựng kế hoạch, tổ chức thực hiện và quản lý Chương trình phát triển công nghiệp hỗ trợ trên địa bàn tỉnh Khánh Hòa;</w:t>
      </w:r>
    </w:p>
    <w:p>
      <w:r>
        <w:t>Theo đề nghị của Giám đốc Sở Công Thương tại Tờ trình số 17/TTr-SCT ngày 22 tháng 3 năm 2024.</w:t>
      </w:r>
    </w:p>
    <w:p>
      <w:r>
        <w:t>QUYẾT ĐỊNH:</w:t>
      </w:r>
    </w:p>
    <w:p>
      <w:r>
        <w:t>Điều 1.  Sửa đổi, bổ sung Điều 10 Quy chế xây dựng kế hoạch, tổ chức thực hiện và quản lý Chương trình phát triển công nghiệp hỗ trợ trên địa bàn tỉnh Khánh Hòa ban hành kèm theo Quyết định số 2051/QĐ-UBND ngày 25/7/2022 của UBND tỉnh như sau:</w:t>
      </w:r>
    </w:p>
    <w:p>
      <w:r>
        <w:t>“Điều 10. Mức hỗ trợ tối đa 100% áp dụng trong việc xây dựng, công bố thông tin về công nghiệp hỗ trợ hàng năm và chi quản lý chương trình đề án công nghiệp hỗ trợ</w:t>
      </w:r>
    </w:p>
    <w:p>
      <w:r>
        <w:t>1. Mức hỗ trợ tối đa 100% áp dụng trong việc xây dựng và công bố thông tin về công nghiệp hỗ trợ hàng năm thực hiện theo quy định tại Điều 10 Thông tư số 29/2018/TT-BTC ngày 28/3/2018 của Bộ trưởng Bộ Tài chính hướng dẫn lập, quản lý và sử dụng kinh phí Chương trình phát triển công nghiệp hỗ trợ.</w:t>
      </w:r>
    </w:p>
    <w:p>
      <w:r>
        <w:t>2. Chi quản lý Chương trình đề án công nghiệp hỗ trợ thực hiện theo quy định tại Điều 11 Thông tư số 29/2018/TT-BTC ngày 28/3/2018 của Bộ trưởng Bộ Tài chính hướng dẫn lập, quản lý và sử dụng kinh phí Chương trình phát triển công nghiệp hỗ trợ”.</w:t>
      </w:r>
    </w:p>
    <w:p>
      <w:r>
        <w:t>Điều 2.  Quyết định này có hiệu lực thi hành kể từ ngày ký. Các nội dung khác của Quy chế xây dựng kế hoạch, tổ chức thực hiện và quản lý Chương trình phát triển công nghiệp hỗ trợ trên địa bàn tỉnh Khánh Hòa ban hành kèm theo Quyết định số 2051/QĐ-UBND ngày 25/7/2022 của UBND tỉnh giữ nguyên hiệu lực thi hành.</w:t>
      </w:r>
    </w:p>
    <w:p>
      <w:r>
        <w:t>Điều 3.  Chánh Văn phòng UBND tỉnh; Giám đốc các Sở: Công Thương, Tài chính, Lao động - Thương binh và Xã hội, Khoa học và Công nghệ, Kế hoạch và Đầu tư; Trưởng Ban Quản lý Khu kinh tế Vân Phong; Chủ tịch UBND các huyện, thị xã, thành phố và các tổ chức, cá nhân có liên quan chịu trách nhiệm thi hành Quyết định này./.</w:t>
      </w:r>
    </w:p>
    <w:p>
      <w:r>
        <w:t>Nơi nhận:</w:t>
      </w:r>
    </w:p>
    <w:p>
      <w:r>
        <w:t>- Như Điều 3;</w:t>
      </w:r>
    </w:p>
    <w:p>
      <w:r>
        <w:t>- Bộ Công Thương (báo cáo);</w:t>
      </w:r>
    </w:p>
    <w:p>
      <w:r>
        <w:t>- Thường trực Tỉnh ủy (báo cáo);</w:t>
      </w:r>
    </w:p>
    <w:p>
      <w:r>
        <w:t>- Thường trực HĐND tỉnh (báo cáo);</w:t>
      </w:r>
    </w:p>
    <w:p>
      <w:r>
        <w:t>- Chủ tịch và các PCT UBND tỉnh;</w:t>
      </w:r>
    </w:p>
    <w:p>
      <w:r>
        <w:t>- Vụ Pháp chế - Bộ Công Thương;</w:t>
      </w:r>
    </w:p>
    <w:p>
      <w:r>
        <w:t>- Cục Công Thương địa phương - Bộ Công Thương;</w:t>
      </w:r>
    </w:p>
    <w:p>
      <w:r>
        <w:t>- Báo Khánh Hòa;</w:t>
      </w:r>
    </w:p>
    <w:p>
      <w:r>
        <w:t>- Đài Phát thanh và Truyền hình Khánh Hòa;</w:t>
      </w:r>
    </w:p>
    <w:p>
      <w:r>
        <w:t>- Trung tâm Công báo tỉnh;</w:t>
      </w:r>
    </w:p>
    <w:p>
      <w:r>
        <w:t>- Cổng Thông tin điện tử tỉnh;</w:t>
      </w:r>
    </w:p>
    <w:p>
      <w:r>
        <w:t>- Lưu: VT, TLe, HT, DN.</w:t>
      </w:r>
    </w:p>
    <w:p>
      <w:r>
        <w:t>TM. ỦY BAN NHÂN DÂN</w:t>
      </w:r>
    </w:p>
    <w:p>
      <w:r>
        <w:t>KT. CHỦ TỊCH</w:t>
      </w:r>
    </w:p>
    <w:p>
      <w:r>
        <w:t>PHÓ CHỦ TỊCH</w:t>
      </w:r>
    </w:p>
    <w:p>
      <w:r>
        <w:t>Lê Hữu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