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137/2025/QĐ-UBND quy định chức năng, nhiệm vụ, quyền hạn và cơ cấu tổ chức của Chi cục Tiêu chuẩn Đo lường Chất lượng trực thuộc Sở Khoa học và Công nghệ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137/2025/QĐ-UBND</w:t>
      </w:r>
    </w:p>
    <w:p>
      <w:r>
        <w:t>Hải Phòng, ngày 13 tháng 8 năm 2025</w:t>
      </w:r>
    </w:p>
    <w:p>
      <w:r>
        <w:t>QUYẾT ĐỊNH</w:t>
      </w:r>
    </w:p>
    <w:p>
      <w:r>
        <w:t>QUY ĐỊNH CHỨC NĂNG, NHIỆM VỤ, QUYỀN HẠN VÀ CƠ CẤU TỔ CHỨC CỦA CHI CỤC TIÊU CHUẨN ĐO LƯỜNG CHẤT LƯỢNG TRỰC THUỘC SỞ KHOA HỌC VÀ CÔNG NGHỆ THÀNH PHỐ HẢI PHÒNG</w:t>
      </w:r>
    </w:p>
    <w:p>
      <w:r>
        <w:t>Căn cứ Luật Tổ chức chính quyền địa phương số 72/2025/QH15;</w:t>
      </w:r>
    </w:p>
    <w:p>
      <w:r>
        <w:t>Căn cứ Luật Ban hành văn bản quy phạm pháp luật so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lĩnh vực thuộc phạm vi quản lý nhà nước của Bộ Khoa học và Công nghệ;</w:t>
      </w:r>
    </w:p>
    <w:p>
      <w:r>
        <w:t>Theo đề nghị của Giám đốc Sở Khoa học và Công nghệ tại Tờ trình số 146/TTr-SKHCN ngày 01 tháng 8 năm 2025;</w:t>
      </w:r>
    </w:p>
    <w:p>
      <w:r>
        <w:t>Ủy ban nhân dân thành phố Hải Phòng ban hành Quyết định quy định chức năng, nhiệm vụ, quyền hạn và cơ cấu tổ chức của Chi cục Tiêu chuẩn Đo lường Chất lượng trực thuộc Sở Khoa học và Công nghệ thành phố Hải Phòng.</w:t>
      </w:r>
    </w:p>
    <w:p>
      <w:r>
        <w:t>Điều 1. Vị trí và chức năng</w:t>
      </w:r>
    </w:p>
    <w:p>
      <w:r>
        <w:t>1. Chi cục Tiêu chuẩn Đo lường Chất lượng (sau đây viết tắt là Chi cục) là tổ chức hành chính trực thuộc Sở Khoa học và Công nghệ, có chức năng tham mưu quản lý nhà nước về lĩnh vực tiêu chuẩn, đo lường, chất lượng trên địa bàn thành phố theo quy định của pháp luật.</w:t>
      </w:r>
    </w:p>
    <w:p>
      <w:r>
        <w:t>2. Chi cục có tư cách pháp nhân, có con dấu và được mở tài khoản tại Kho bạc nhà nước và Ngân hàng hoạt động theo quy định; chịu sự chỉ đạo, quản lý trực tiếp của Sở Khoa học và Công nghệ, đồng thời chịu sự kiểm tra, hướng dẫn về chuyên môn của các cơ quan quản lý nhà nước có thẩm quyền.</w:t>
      </w:r>
    </w:p>
    <w:p>
      <w:r>
        <w:t>Điều 2. Nhiệm vụ và quyền hạn</w:t>
      </w:r>
    </w:p>
    <w:p>
      <w:r>
        <w:t>1. Nghiên cứu, xây dựng trình Giám đốc Sở để trình cấp có thẩm quyền dự thảo văn bản quy phạm pháp luật, văn bản triển khai thực hiện cơ chế, chính sách và pháp luật của nhà nước về tiêu chuẩn, đo lường, chất lượng trên địa bàn thành phố và các văn bản khác theo phân công của Sở Khoa học và Công nghệ.</w:t>
      </w:r>
    </w:p>
    <w:p>
      <w:r>
        <w:t>2. Tham mưu, tổ chức thực hiện về đăng ký, cấp, cấp lại, thu hồi, sửa đổi, bổ sung, gia hạn, tạm đình chỉ, đình chỉ các loại giấy phép, giấy chứng nhận, giấy xác nhận, giấy đăng ký, văn bằng, chứng chỉ và các giấy tờ khác thuộc lĩnh vực tiêu chuẩn, đo lường, chất lượng theo quy định của pháp luật và theo phân công, phân cấp của cấp có thẩm quyền.</w:t>
      </w:r>
    </w:p>
    <w:p>
      <w:r>
        <w:t>3. Tổ chức việc xây dựng và tham gia xây dựng quy chuẩn kỹ thuật địa phương; tham gia xây dựng, góp ý quy chuẩn kỹ thuật quốc gia.</w:t>
      </w:r>
    </w:p>
    <w:p>
      <w:r>
        <w:t>4.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thành phố; kiểm tra việc chấp hành pháp luật về tiêu chuẩn và quy chuẩn kỹ thuật trên địa bàn thành phố; tổ chức thực hiện việc khảo sát chất lượng sản phẩm, hàng hóa trên địa bàn thành phố; cảnh báo về nguy cơ mất an toàn của sản phẩm, hàng hóa cho người tiêu dùng và các cơ quan hữu quan tại thành phố.</w:t>
      </w:r>
    </w:p>
    <w:p>
      <w:r>
        <w:t>5. Tổ chức quản lý, hướng dẫn các tổ chức, cá nhân sản xuất, kinh doanh thực hiện việc công bố tiêu chuẩn áp dụng đối với sản phẩm, hàng hóa, dịch vụ, quá trình và môi trường theo phân công, phân cấp của cơ quan nhà nước có thẩm quyền.</w:t>
      </w:r>
    </w:p>
    <w:p>
      <w:r>
        <w:t>6. Tiếp nhận bản công bố hợp chuẩn của tổ chức, cá nhân đăng ký hoạt động sản xuất kinh doanh tại thành phố;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hướng dẫn đăng ký mã số mã vạch theo phân công, phân cấp của cơ quan nhà nước có thẩm quyền; thực hiện quản lý nhà nước về truy xuất nguồn gốc sản phẩm, hàng hóa trên địa bàn thành phố.</w:t>
      </w:r>
    </w:p>
    <w:p>
      <w:r>
        <w:t>7. Thực hiện nhiệm vụ thông báo và hỏi đáp về tiêu chuẩn, đo lường, chất lượng và hàng rào kỹ thuật trong thương mại (gọi tắt là TBT) trên địa bàn thành phố; phối hợp với Điểm TBT quốc gia trong xử lý thông tin hỏi đáp, rà soát các văn bản, dự thảo biện pháp TBT của thành phố và tuyên truyền phổ biến về TBT cho doanh nghiệp để hỗ trợ xuất khẩu tại thành phố.</w:t>
      </w:r>
    </w:p>
    <w:p>
      <w:r>
        <w:t>8. Là đầu mối triển khai các nhiệm vụ, chương trình, đề án thuộc lĩnh vực tiêu chuẩn, đo lường, chất lượng thuộc phạm vi thẩm quyền của thành phố; tổ chức mạng lưới kiểm định, hiệu chuẩn, thử nghiệm về đo lường đáp ứng yêu cầu của thành phố; tổ chức thực hiện việc kiểm định, hiệu chuẩn, thử nghiệm về đo lường trong các lĩnh vực và phạm vi đã đăng ký, được chỉ định.</w:t>
      </w:r>
    </w:p>
    <w:p>
      <w:r>
        <w:t>9.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thành phố.</w:t>
      </w:r>
    </w:p>
    <w:p>
      <w:r>
        <w:t>10.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thành phố.</w:t>
      </w:r>
    </w:p>
    <w:p>
      <w:r>
        <w:t>11. Tổ chức thực hiện việc thử nghiệm phục vụ yêu cầu quản lý nhà nước và nhu cầu của tổ chức, cá nhân về chất lượng sản phẩm, hàng hóa trên địa bàn.</w:t>
      </w:r>
    </w:p>
    <w:p>
      <w:r>
        <w:t>12. Chủ trì, phối hợp với các cơ quan liên quan tổ chức thực hiện kiểm tra chất lượng sản phẩm, hàng hóa trong sản xuất, hàng hóa nhập khẩu, hàng hóa lưu thông trên địa bàn và nhãn hàng hóa, mã số, mã vạch theo phân công, phân cấp của cơ quan nhà nước có thẩm quyền.</w:t>
      </w:r>
    </w:p>
    <w:p>
      <w:r>
        <w:t>13.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14.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15.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đề án tăng cường, đổi mới hoạt động đo lường hỗ trợ doanh nghiệp Việt Nam tại thành phố.</w:t>
      </w:r>
    </w:p>
    <w:p>
      <w:r>
        <w:t>16. Tuyên truyền, phổ biến, hướng dẫn các văn bản quy phạm pháp luật về tiêu chuẩn đo lường chất lượng đến các tổ chức, cá nhân, doanh nghiệp thuộc phạm vi quản lý.</w:t>
      </w:r>
    </w:p>
    <w:p>
      <w:r>
        <w:t>17. Tổ chức triển khai ứng dụng các giải pháp về chuyển đổi số, mã số, mã vạch, truy xuất nguồn gốc để tăng cường công tác quản lý nhà nước về năng suất, chất lượng sản phẩm, hàng hóa.</w:t>
      </w:r>
    </w:p>
    <w:p>
      <w:r>
        <w:t>18. Xây dựng, đào tạo nguồn nhân lực lĩnh vực hoạt động tiêu chuẩn, đo lường, chất lượng bảo đảm số lượng và chất lượng.</w:t>
      </w:r>
    </w:p>
    <w:p>
      <w:r>
        <w:t>19. Phối hợp thực hiện việc đổi mới, phát triển hoạt động đo lường, tăng cường năng lực hạ tầng đo lường quốc gia, hỗ trợ doanh nghiệp nâng cao năng lực cạnh tranh trong phạm vi thẩm quyền được giao.</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22. Thực hiện các hoạt động hợp tác, liên kết trong và ngoài nước theo quy định của pháp luật thuộc phạm vi chức năng, nhiệm vụ được giao theo phân công của cơ quan có thẩm quyền.</w:t>
      </w:r>
    </w:p>
    <w:p>
      <w:r>
        <w:t>23. Thực hiện công tác thi đua, khen thưởng thuộc lĩnh vực được giao quản lý theo quy định của pháp luật về thi đua, khen thưởng.</w:t>
      </w:r>
    </w:p>
    <w:p>
      <w:r>
        <w:t>24. Quản lý tổ chức bộ máy, biên chế công chức, vị trí việc làm của Chi cục; thực hiện chế độ tiền lương và chính sách, chế độ sử dụng, trọng dụng, đào tạo, bồi dưỡng, khen thưởng, kỷ luật và các chế độ, chính sách khác đối với công chức và người lao động thuộc phạm vi quản lý theo quy định của pháp luật và phân công hoặc ủy quyền của Sở Khoa học và Công nghệ.</w:t>
      </w:r>
    </w:p>
    <w:p>
      <w:r>
        <w:t>25. Quản lý và chịu trách nhiệm về tài chính, tài sản được giao theo quy định của pháp luật và phân công, phân cấp của Ủy ban nhân dân thành phố, Sở Khoa học và Công nghệ.</w:t>
      </w:r>
    </w:p>
    <w:p>
      <w:r>
        <w:t>26. Thực hiện công tác thông tin, báo cáo định kỳ hoặc đột xuất về tình hình thực hiện nhiệm vụ được giao với Sở Khoa học và Công nghệ và các cơ quan liên quan khi được yêu cầu.</w:t>
      </w:r>
    </w:p>
    <w:p>
      <w:r>
        <w:t>27. Thực hiện các nhiệm vụ khác do Giám đốc Sở Khoa học và Công nghệ giao và theo quy định của pháp luật.</w:t>
      </w:r>
    </w:p>
    <w:p>
      <w:r>
        <w:t>Điều 3. Cơ cấu tổ chức của Chi cục</w:t>
      </w:r>
    </w:p>
    <w:p>
      <w:r>
        <w:t>1. Người đứng đầu và cấp phó của người đứng đầu Chi cục</w:t>
      </w:r>
    </w:p>
    <w:p>
      <w:r>
        <w:t>a) Chi cục có Chi cục trưởng và không quá 02 Phó Chi cục trưởng.</w:t>
      </w:r>
    </w:p>
    <w:p>
      <w:r>
        <w:t>b) Chi cục trưởng là người đứng đầu Chi cục, chịu trách nhiệm trước Giám đốc Sở và trước pháp luật về thực hiện chức năng, nhiệm vụ, quyền hạn được giao.</w:t>
      </w:r>
    </w:p>
    <w:p>
      <w:r>
        <w:t>c) Phó Chi cục trưởng là người giúp Chi cục trưởng chỉ đạo, điều hành một số mặt công tác được giao; chịu trách nhiệm trước Chi cục trưởng và trước pháp luật về các nhiệm vụ được phân công; khi Chi cục trưởng vắng mặt, Phó Chi cục trưởng được ủy nhiệm điều hành hoạt động của Chi cục.</w:t>
      </w:r>
    </w:p>
    <w:p>
      <w:r>
        <w:t>Việc bổ nhiệm, bổ nhiệm lại; cho thôi giữ chức vụ, từ chức, miễn nhiệm; điều động; luân chuyển; khen thưởng, kỷ luật và các chế độ có liên quan đối với Chi cục trưởng và Phó Chi cục trưởng được thực hiện theo phân cấp quản lý cán bộ của Ủy ban nhân dân thành phố và quy định của pháp luật.</w:t>
      </w:r>
    </w:p>
    <w:p>
      <w:r>
        <w:t>2. Các phòng chuyên môn, nghiệp vụ thuộc Chi cục:</w:t>
      </w:r>
    </w:p>
    <w:p>
      <w:r>
        <w:t>a) Phòng Hành chính - Tổng hợp;</w:t>
      </w:r>
    </w:p>
    <w:p>
      <w:r>
        <w:t>b) Phòng Quản lý Tiêu chuẩn Chất lượng;</w:t>
      </w:r>
    </w:p>
    <w:p>
      <w:r>
        <w:t>c) Phòng Quản lý Đo lường;</w:t>
      </w:r>
    </w:p>
    <w:p>
      <w:r>
        <w:t>d) Phòng Kiểm tra nhà nước về chất lượng hàng hóa nhập khẩu.</w:t>
      </w:r>
    </w:p>
    <w:p>
      <w:r>
        <w:t>Số lượng cấp phó các phòng chuyên môn, nghiệp vụ trực thuộc Chi cục thực hiện theo quy định của pháp luật.</w:t>
      </w:r>
    </w:p>
    <w:p>
      <w:r>
        <w:t>Điều 4. Hiệu lực thi hành</w:t>
      </w:r>
    </w:p>
    <w:p>
      <w:r>
        <w:t>Quyết định có hiệu lực kể từ ngày ký ban hành và thay thế Quyết định số 39/2022/QĐ-UBND ngày 25 tháng 7 năm 2022 của Ủy ban nhân dân thành phố Hải Phòng ban hành quy định chức năng, nhiệm vụ, quyền hạn và cơ cấu tổ chức của Chi cục Tiêu chuẩn Đo lường Chất lượng.</w:t>
      </w:r>
    </w:p>
    <w:p>
      <w:r>
        <w:t>Điều 5. Trách nhiệm thi hành</w:t>
      </w:r>
    </w:p>
    <w:p>
      <w:r>
        <w:t>1. Giao Giám đốc Sở Khoa học và Công nghệ căn cứ chức năng, nhiệm vụ hướng dẫn, kiểm tra việc thực hiện chức năng, nhiệm vụ, quyền hạn và cơ cấu tổ chức của Chi cục Tiêu chuẩn Đo lường Chất lượng theo quy định.</w:t>
      </w:r>
    </w:p>
    <w:p>
      <w:r>
        <w:t>2. Giao Chi cục trưởng Chi cục Tiêu chuẩn Đo lường Chất lượng căn cứ Quyết định này quy định chức năng, nhiệm vụ, quyền hạn các phòng; xây dựng Quy chế làm việc và triển khai hoạt động.</w:t>
      </w:r>
    </w:p>
    <w:p>
      <w:r>
        <w:t>3. Chánh Văn phòng Ủy ban nhân dân thành phố; Giám đốc các Sở, ngành: Khoa học và Công nghệ, Nội vụ, Tài chính, Kho bạc Nhà nước Khu vực III; Thủ trưởng các cơ quan, đơn vị có liên quan và Chi cục trưởng Chi cục Tiêu chuẩn Đo lường Chất lượng căn cứ Quyết định thi hành./.</w:t>
      </w:r>
    </w:p>
    <w:p>
      <w:r>
        <w:t>Nơi nhận:</w:t>
      </w:r>
    </w:p>
    <w:p>
      <w:r>
        <w:t>- Như Điều 5;</w:t>
      </w:r>
    </w:p>
    <w:p>
      <w:r>
        <w:t>- Vụ Pháp chế - Bộ Nội vụ;</w:t>
      </w:r>
    </w:p>
    <w:p>
      <w:r>
        <w:t>- Vụ Pháp chế - Bộ Khoa học và Công nghệ;</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VX;</w:t>
      </w:r>
    </w:p>
    <w:p>
      <w:r>
        <w:t>- Lưu:VT,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