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1369/QĐ-UBND năm 2025 công bố Danh mục thủ tục hành chính và Quy trình nội bộ, quy trình điện tử trong giải quyết thủ tục hành chính lĩnh vực Bảo vệ thực vật; lĩnh vực Trồng trọt thuộc phạm vi giải quyết của Sở Nông nghiệp và Môi trường, Ủy ban nhân dân cấp huyện, cấp xã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1369/QĐ-UBND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14/05/2025</w:t>
            </w:r>
          </w:p>
        </w:tc>
      </w:tr>
      <w:tr>
        <w:tc>
          <w:tcPr>
            <w:tcW w:type="dxa" w:w="4320"/>
          </w:tcPr>
          <w:p>
            <w:r>
              <w:t>Ngày hiệu lực</w:t>
            </w:r>
          </w:p>
        </w:tc>
        <w:tc>
          <w:tcPr>
            <w:tcW w:type="dxa" w:w="4320"/>
          </w:tcPr>
          <w:p>
            <w:r>
              <w:t>14/05/2025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1369 /QĐ-UBND</w:t>
      </w:r>
    </w:p>
    <w:p>
      <w:r>
        <w:t>Nghệ An, ngày  14  tháng  5  năm 2025</w:t>
      </w:r>
    </w:p>
    <w:p>
      <w:r>
        <w:t>QUYẾT ĐỊNH</w:t>
      </w:r>
    </w:p>
    <w:p>
      <w:r>
        <w:t>VỀ VIỆC CÔNG BỐ DANH MỤC THỦ TỤC HÀNH CHÍNH VÀ QUY TRÌNH NỘI BỘ, QUY TRÌNH ĐIỆN TỬ TRONG GIẢI QUYẾT THỦ TỤC HÀNH CHÍNH LĨNH VỰC BẢO VỆ THỰC VẬT; LĨNH VỰC TRỒNG TRỌT THUỘC PHẠM VI GIẢI QUYẾT CỦA SỞ NÔNG NGHIỆP VÀ MÔI TRƯỜNG, ỦY BAN NHÂN DÂN CẤP HUYỆN, ỦY BAN NHÂN DÂN CẤP XÃ TRÊN ĐỊA BÀN TỈNH NGHỆ AN</w:t>
      </w:r>
    </w:p>
    <w:p>
      <w:r>
        <w:t>CHỦ TỊCH ỦY BAN NHÂN DÂN TỈNH NGHỆ AN</w:t>
      </w:r>
    </w:p>
    <w:p>
      <w:r>
        <w:t>Căn cứ Luật Tổ chức Chính quyền địa phương ngày 19/02/2025;</w:t>
      </w:r>
    </w:p>
    <w:p>
      <w:r>
        <w:t>Căn cứ các Nghị định của Chính phủ: số 63/2010/NĐ-CP ngày 08/6/2010 về kiểm soát thủ tục hành chính; số 92/2017/NĐ-CP ngày 07/8/2017 về sửa đổi, bổ sung một số điều của các Nghị định liên quan đến kiểm soát thủ tục hành chính; số 61/2018/NĐ-CP ngày 23/4/2018 về thực hiện cơ chế một cửa, một cửa liên thông trong giải quyết thủ tục hành chính; Nghị định số 107/2021/NĐ-CP ngày 06/12/2021 sửa đổi bổ sung một số điều của Nghị định số 61/2018/NĐ-CP ngày 23/4/2018 về thực hiện cơ chế một cửa, một cửa liên thông trong giải quyết thủ tục hành chính;</w:t>
      </w:r>
    </w:p>
    <w:p>
      <w:r>
        <w:t>Căn cứ các Thông tư của Bộ trưởng, Chủ nhiệm Văn phòng Chính phủ: số 02/2017/TT-VPCP ngày 31/10/2017 hướng dẫn nghiệp vụ về kiểm soát thủ tục hành chính; số 01/2018/TT-VPCP ngày 23/11/2018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1000/QĐ-BNNMT ngày 22/4/2025 của Bộ trưởng Bộ Nông nghiệp và Môi trường về việc công bố chuẩn hóa thủ tục hành chính lĩnh vực trồng trọt và bảo vệ thực vật thuộc phạm vi chức năng quản lý nhà nước của Bộ Nông nghiệp và Môi trường;</w:t>
      </w:r>
    </w:p>
    <w:p>
      <w:r>
        <w:t>Theo đề nghị của Sở Nông nghiệp và Môi trường tại Tờ trình số 2165/TTr-SNNMT ngày 05/5/2025.</w:t>
      </w:r>
    </w:p>
    <w:p>
      <w:r>
        <w:t>QUYẾT ĐỊNH:</w:t>
      </w:r>
    </w:p>
    <w:p>
      <w:r>
        <w:t>Điều 1.  Công bố kèm theo Quyết định này Danh mục 21 thủ tục hành chính (viết tắt: TTHC) và 25 Quy trình nội bộ, quy trình điện tử trong giải quyết TTHC lĩnh vực Bảo vệ thực vật và lĩnh vực Trồng trọt thuộc phạm vi giải quyết của Sở Nông nghiệp và Môi trường, Sở Tài chính, Ủy ban nhân dân cấp huyện, Ủy ban nhân dân cấp xã trên địa bàn tỉnh Nghệ An, cụ thể như sau:</w:t>
      </w:r>
    </w:p>
    <w:p>
      <w:r>
        <w:t>1. 18 TTHC thuộc phạm vi giải quyết của Sở Nông nghiệp và Môi trường.</w:t>
      </w:r>
    </w:p>
    <w:p>
      <w:r>
        <w:t>2. 02 TTHC thuộc phạm vi giải quyết của Ủy ban nhân dân cấp huyện.</w:t>
      </w:r>
    </w:p>
    <w:p>
      <w:r>
        <w:t>3. 01 TTHC thuộc phạm vi giải quyết của Ủy ban nhân dân cấp xã.</w:t>
      </w:r>
    </w:p>
    <w:p>
      <w:r>
        <w:t>Điều 2.  Quyết định này có hiệu lực thi hành kể từ ngày ký.</w:t>
      </w:r>
    </w:p>
    <w:p>
      <w:r>
        <w:t>- Bãi bỏ các danh mục thủ tục hành chính tại mục I (Lĩnh vực Bảo vệ thực vật), mục II (Lĩnh vực Trồng trọt), phần A (Thủ tục hành chính thuộc thẩm quyền giải quyết của Sở Nông nghiệp và Phát triển nông thôn); mục I (Lĩnh vực Trồng trọt) phần C (Thủ tục hành chính cấp xã) ban hành kèm theo Quyết định số 2143/QĐ-UBND ngày 28/06/2021 của Chủ tịch UBND tỉnh Nghệ An về việc công bố danh mục TTHC thuộc thẩm quyền giải quyết của Sở Nông nghiệp và Phát triển nông thôn, Ủy ban nhân dân cấp huyện, Ủy ban nhân dân cấp xã trên địa bàn tỉnh Nghệ An; mục I (Lĩnh vực Bảo vệ thực vật) phần A (Thủ tục hành chính thuộc thẩm quyền giải quyết của Sở Nông nghiệp và Phát triển nông thôn) ban hành kèm theo Quyết định số 2479/QĐ-UBND ngày 19/8/2022 của Chủ tịch UBND tỉnh về việc công bố Danh mục TTHC lĩnh vực nông nghiệp và phát triển nông thôn thuộc thẩm quyền giải quyết của Sở Nông nghiệp và Phát triển nông thôn, Ủy ban nhân dân cấp huyện; mục I (Lĩnh vực Bảo vệ thực vật), phần A (Thủ tục hành chính thuộc thẩm quyền giải quyết của Sở Nông nghiệp và Phát triển nông thôn) ban hành kèm theo Quyết định số 1796/QĐ-UBND ngày 26/6/2023 của Chủ tịch UBND tỉnh về việc công bố Danh mục TTHC thuộc phạm vi giải quyết của Sở Nông nghiệp và Phát triển nông thôn, Ủy ban nhân dân cấp huyện, Ủy ban nhân dân cấp xã trên địa bàn tỉnh Nghệ An; mục I (Lĩnh vực Trồng trọt), phần A (TTHC thuộc phạm vi giải quyết của Sở Nông nghiệp và Phát triển nông thôn) ban hành kèm theo Quyết định số 3908/QĐ-UBND ngày 29/11/2023 của Chủ tịch UBND tỉnh về việc công bố danh mục TTHC thuộc phạm vi giải quyết của Sở Nông nghiệp và Phát triển nông thôn trên địa bàn tỉnh Nghệ An; mục IV (Lĩnh vực Trồng trọt), phần A (TTHC thuộc phạm vi giải quyết của Sở Nông nghiệp và Phát triển nông thôn) ban hành kèm theo Quyết định số 508/QĐ-UBND ngày 7/3/2024 của Chủ tịch UBND tỉnh về việc công bố TTHC lĩnh vực nông nghiệp và phát triển nông thôn thuộc thẩm quyền giải quyết của Sở Nông nghiệp và Phát triển nông thôn, Ủy ban nhân dân cấp huyện trên địa bàn tỉnh Nghệ An.</w:t>
      </w:r>
    </w:p>
    <w:p>
      <w:r>
        <w:t>- Bãi bỏ các quy trình nội bộ, quy trình điện tử tại mục I (Lĩnh vực Trồng trọt cấp tỉnh), ban hành kèm theo Quyết định số 4171/QĐ-UBND ngày 14/12/2023 của Chủ tịch UBND tỉnh Nghệ An về việc Phê duyệt quy trình nội bộ, quy trình điện tử trong giải quyết thủ tục hành chính thuộc phạm vi giải quyết của Sở Nông nghiệp và Phát triển nông thôn trên địa bàn tỉnh; mục II (Lĩnh vực Trồng trọt), phần A (Thủ tục hành chính cấp tỉnh) ban hành kèm theo Quyết định số 744/QĐ-UBND ngày 29/3/2024 của Chủ tịch UBND tỉnh Nghệ An về việc phê duyệt quy trình nội bộ, quy trình điện tử trong giải quyết thủ tục hành chính Lĩnh vực nông nghiệp và phát triển nông thôn thuộc thẩm quyền giải quyết của Sở Nông nghiệp và Phát triển nông thôn, UBND cấp huyện trên địa bàn tỉnh Nghệ An; mục I (Lĩnh vực Bảo vệ thực vật), mục II (Lĩnh vực Trồng trọt) phần A (Thủ tục hành chính cấp tỉnh) ban hành kèm theo Quyết định số 1192/QĐ-UBND ngày 16/5/2024 của Chủ tịch UBND tỉnh phê duyệt quy trình nội bộ, quy trình điện tử trong giải quyết thủ tục hành chính lĩnh vực nông nghiệp và phát triển nông thôn thuộc thẩm quyền giải quyết của Sở Nông nghiệp và Phát triển nông thôn, Ủy ban nhân dân cấp huyện, Ủy ban nhân dân cấp xã trên địa bàn tỉnh Nghệ An; mục I (Lĩnh vực Bảo vệ thực vật) ban hành kèm theo Quyết định 2682/QĐ-UBND ngày 14/10/2024 của Chủ tịch UBND tỉnh về việc phê duyệt quy trình nội bộ, quy trình điện tử trong giải quyết thủ tục hành chính lĩnh vực nông nghiệp và phát triển nông thôn thuộc thẩm quyền giải quyết của Sở Nông nghiệp và Phát triển nông thôn, Ủy ban nhân dân cấp huyện; mục I (Lĩnh vực Bảo vệ thực vật), mục II (Lĩnh vực Trồng trọt) phần A (Thủ tục hành chính cấp tỉnh) ban hành kèm theo Quyết định số 3346/QĐ-UBND ngày 06/12/2024 của Chủ tịch UBND tỉnh về việc phê duyệt quy trình nội bộ, quy trình điện tử trong giải quyết thủ tục hành chính lĩnh vực nông nghiệp và phát triển nông thôn thuộc thẩm quyền giải quyết của Sở Nông nghiệp và Phát triển nông thôn, Ủy ban nhân dân cấp huyện.</w:t>
      </w:r>
    </w:p>
    <w:p>
      <w:r>
        <w:t>- Bãi bỏ các Quyết định: số 2597/QĐ-UBND ngày 03/10/2024 của Chủ tịch UBND tỉnh về việc công bố danh mục TTHC lĩnh vực trồng trọt thuộc phạm vi giải quyết của Sở Nông nghiệp và Phát triển nông thôn, Sở Tài nguyên và Môi trường, Ủy ban nhân dân cấp huyện, Ủy ban nhân dân cấp xã trên địa bàn tỉnh Nghệ An; số 2731/QĐ-UBND ngày 18/10/2024 của Chủ tịch UBND tỉnh Nghệ An về việc phê duyệt quy trình nội bộ, quy trình điện tử của các thủ tục hành chính lĩnh vực trồng trọt thuộc phạm vi giải quyết của Sở Nông nghiệp và Phát triển nông thôn, Ủy ban nhân dân cấp huyện, Ủy ban nhân dân cấp xã.</w:t>
      </w:r>
    </w:p>
    <w:p>
      <w:r>
        <w:t>- Giao Sở Nông nghiệp và Môi trường chủ trì, phối hợp với Văn phòng UBND tỉnh, Cổng thông tin điện tử tỉnh để thiết lập quy trình nội bộ, quy trình điện tử trong giải quyết thủ tục hành chính theo quy định.</w:t>
      </w:r>
    </w:p>
    <w:p>
      <w:r>
        <w:t>Điều 3.  Chánh Văn phòng Ủy ban nhân dân tỉnh; Giám đốc các Sở; Thủ trưởng các Ban, ngành cấp tỉnh; Chủ tịch Ủy ban nhân dân các huyện, thành phố, thị xã; Chủ tịch Ủy ban nhân dân các xã, phường, thị trấn và các tổ chức, cá nhân có liên quan chịu trách nhiệm thi hành Quyết định này./.</w:t>
      </w:r>
    </w:p>
    <w:p>
      <w:r>
        <w:t>Nơi nhận:</w:t>
      </w:r>
    </w:p>
    <w:p>
      <w:r>
        <w:t>- Như Điều 3;</w:t>
      </w:r>
    </w:p>
    <w:p>
      <w:r>
        <w:t>- Cục Kiểm soát TTHC (VPCP);</w:t>
      </w:r>
    </w:p>
    <w:p>
      <w:r>
        <w:t>- Bộ Nông nghiệp và Môi trường;</w:t>
      </w:r>
    </w:p>
    <w:p>
      <w:r>
        <w:t>- Chủ tịch UBND tỉnh;</w:t>
      </w:r>
    </w:p>
    <w:p>
      <w:r>
        <w:t>- PCT UBND tỉnh (đ/c Đệ);</w:t>
      </w:r>
    </w:p>
    <w:p>
      <w:r>
        <w:t>- CVP UBND tỉnh;</w:t>
      </w:r>
    </w:p>
    <w:p>
      <w:r>
        <w:t>- PCVP UBND tỉnh (đ/c Thiền);</w:t>
      </w:r>
    </w:p>
    <w:p>
      <w:r>
        <w:t>- Trung tâm Phục vụ HCC tỉnh;</w:t>
      </w:r>
    </w:p>
    <w:p>
      <w:r>
        <w:t>- Cổng Thông tin điện tử tỉnh;</w:t>
      </w:r>
    </w:p>
    <w:p>
      <w:r>
        <w:t>- Lưu: VT, KSTT (Th).</w:t>
      </w:r>
    </w:p>
    <w:p>
      <w:r>
        <w:t>KT. CHỦ TỊCH</w:t>
      </w:r>
    </w:p>
    <w:p>
      <w:r>
        <w:t>PHÓ CHỦ TỊCH</w:t>
      </w:r>
    </w:p>
    <w:p>
      <w:r>
        <w:t>Nguyễn Văn Đệ</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