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1368/QĐ-UBND năm 2024 bãi bỏ Quyết định 3369/QĐ-UBND hướng dẫn trình tự, thủ tục lựa chọn nhà đầu tư thực hiện dự án đầu tư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1368/QĐ-UBND</w:t>
      </w:r>
    </w:p>
    <w:p>
      <w:r>
        <w:t>Quảng Nam, ngày 06 tháng 6 năm 2024</w:t>
      </w:r>
    </w:p>
    <w:p>
      <w:r>
        <w:t>QUYẾT ĐỊNH</w:t>
      </w:r>
    </w:p>
    <w:p>
      <w:r>
        <w:t>VỀ VIỆC BÃI BỎ QUYẾT ĐỊNH SỐ 3369/QĐ-UBND NGÀY 09/12/2022 CỦA UBND TỈNH BAN HÀNH HƯỚNG DẪN TRÌNH TỰ, THỦ TỤC LỰA CHỌN NHÀ ĐẦU TƯ THỰC HIỆN DỰ ÁN ĐẦU TƯ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Đấu thầu ngày 23/6/2023;</w:t>
      </w:r>
    </w:p>
    <w:p>
      <w:r>
        <w:t>Căn cứ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Căn cứ Nghị định số 32/2024/NĐ-CP ngày 15/3/2024 của Chỉnh phủ về quản lý, phát triển cụm công nghiệp;</w:t>
      </w:r>
    </w:p>
    <w:p>
      <w:r>
        <w:t>Theo đề nghị của Sở Kế hoạch và Đầu tư tại Tờ trình số 62/TTr-SKHĐT ngày 04/6/2024.</w:t>
      </w:r>
    </w:p>
    <w:p>
      <w:r>
        <w:t>QUYẾT ĐỊNH:</w:t>
      </w:r>
    </w:p>
    <w:p>
      <w:r>
        <w:t>Điều 1.  Bãi bỏ toàn bộ Quyết định số 3369/QĐ-UBND ngày 09/12/2022 của UBND tỉnh ban hành Hướng dẫn trình tự, thủ tục lựa chọn nhà đầu tư thực hiện dự án đầu tư trên địa bàn tỉnh Quảng Nam.</w:t>
      </w:r>
    </w:p>
    <w:p>
      <w:r>
        <w:t>* Lý do: Các căn cứ pháp lý tại Quyết định số 3369/QĐ-UBND ngày 09/12/2022 của UBND tỉnh hiện nay không còn phù hợp.</w:t>
      </w:r>
    </w:p>
    <w:p>
      <w:r>
        <w:t>Điều 2.  Sở Kế hoạch và Đầu tư có trách nhiệm phối hợp, theo dõi, hướng dẫn, kiểm tra, giám sát các Sở, Ban, ngành, địa phương, đơn vị liên quan thực hiện quy trình, thủ tục lựa chọn nhà đầu tư thực hiện dự án theo đúng các quy định hiện hành của pháp luật; đồng thời, chủ trì, phối hợp với các Sở, Ban, ngành, địa phương, đơn vị liên quan rà soát các quy định hiện hành của pháp luật và các quy định đã được ban hành sẽ có hiệu lực trong thời gian đến để nghiên cứu, xem xét, tham mưu UBND tỉnh ban hành Hướng dẫn trình tự, thủ tục lựa chọn nhà đầu tư thực hiện dự án đầu tư trên địa bàn tỉnh Quảng Nam (nếu cần thiết).</w:t>
      </w:r>
    </w:p>
    <w:p>
      <w:r>
        <w:t>Điều 3.  Chánh Văn phòng UBND tỉnh; thủ trưởng các Sở, Ban, ngành thuộc tỉnh; Chủ tịch UBND các huyện, thị xã, thành phố và thủ trưởng các đơn vị, cá nhân liên quan chịu trách nhiệm thi hành Quyết định này.</w:t>
      </w:r>
    </w:p>
    <w:p>
      <w:r>
        <w:t>Quyết định này có hiệu lực kể từ ngày ký./.</w:t>
      </w:r>
    </w:p>
    <w:p>
      <w:r>
        <w:t>Nơi nhận:</w:t>
      </w:r>
    </w:p>
    <w:p>
      <w:r>
        <w:t>- Như Điều 3;</w:t>
      </w:r>
    </w:p>
    <w:p>
      <w:r>
        <w:t>- Bộ KH và ĐT;</w:t>
      </w:r>
    </w:p>
    <w:p>
      <w:r>
        <w:t>- Liên đoàn TM và CN Việt Nam;</w:t>
      </w:r>
    </w:p>
    <w:p>
      <w:r>
        <w:t>- TT TU, TT HĐND tỉnh;</w:t>
      </w:r>
    </w:p>
    <w:p>
      <w:r>
        <w:t>- CT, các PCT UBND tỉnh;</w:t>
      </w:r>
    </w:p>
    <w:p>
      <w:r>
        <w:t>- CPVP;</w:t>
      </w:r>
    </w:p>
    <w:p>
      <w:r>
        <w:t>- Lưu: VT, TH, KGVX, NCKS, KTTH, KTN.</w:t>
      </w:r>
    </w:p>
    <w:p>
      <w:r>
        <w:t>TM. ỦY BAN NHÂN DÂN</w:t>
      </w:r>
    </w:p>
    <w:p>
      <w:r>
        <w:t>Q.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