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1363/QĐ-UBND về Chương trình Xúc tiến đầu tư tỉnh An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1363/QĐ-UBND</w:t>
      </w:r>
    </w:p>
    <w:p>
      <w:r>
        <w:t>An Giang, ngày 04 tháng 9 năm 2024</w:t>
      </w:r>
    </w:p>
    <w:p>
      <w:r>
        <w:t>QUYẾT ĐỊNH</w:t>
      </w:r>
    </w:p>
    <w:p>
      <w:r>
        <w:t>BAN HÀNH CHƯƠNG TRÌNH XÚC TIẾN ĐẦU TƯ TỈNH AN GIANG NĂM 2024</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Thông tư số 03/2021/TT-BKHĐT ngày 09 tháng 4 năm 2021 của Bộ Kế hoạch và Đầu tư về việc quy định mẫu văn bản, báo cáo liên quan đến hoạt động đầu tư tại Việt Nam, đầu tư từ Việt Nam ra nước ngoài và xúc tiến đầu tư;</w:t>
      </w:r>
    </w:p>
    <w:p>
      <w:r>
        <w:t>Xét đề nghị của Giám đốc Sở Kế hoạch và Đầu tư tại Báo cáo số 237/BC-SKHĐT ngày 05 tháng 6 năm 2024.</w:t>
      </w:r>
    </w:p>
    <w:p>
      <w:r>
        <w:t>QUYẾT ĐỊNH</w:t>
      </w:r>
    </w:p>
    <w:p>
      <w:r>
        <w:t>Điều 1.  Ban hành kèm theo Quyết định này Chương trình xúc tiến đầu tư tỉnh An Giang năm 2024.</w:t>
      </w:r>
    </w:p>
    <w:p>
      <w:r>
        <w:t>Điều 2.  Tổ chức thực hiện</w:t>
      </w:r>
    </w:p>
    <w:p>
      <w:r>
        <w:t>1. Giao Giám đốc Sở Kế hoạch và Đầu tư chủ trì, phối hợp với các cơ quan có liên quan triển khai thực hiện Chương trình xúc tiến đầu tư tỉnh An Giang năm 2024, báo cáo kết quả triển khai thực hiện về Ủy ban nhân dân tỉnh theo quy định.</w:t>
      </w:r>
    </w:p>
    <w:p>
      <w:r>
        <w:t>2. Kinh phí Xúc tiến đầu tư năm 2024 sử dụng từ nguồn ngân sách tỉnh và các nguồn hợp pháp khác. Giao Sở Tài chính bố trí, hướng dẫn Sở Kế hoạch và Đầu tư, các Sở, ngành có liên quan sử dụng kinh phí theo Chương trình xúc tiến đầu tư được phê duyệt và theo quy định của pháp luật hiện hành.</w:t>
      </w:r>
    </w:p>
    <w:p>
      <w:r>
        <w:t>Điều 3.  Quyết định này có hiệu lực từ ngày ký. Chánh Văn phòng Ủy ban nhân dân tỉnh; Giám đốc Sở Kế hoạch và Đầu tư; Giám đốc Sở Tài chính; Thủ trưởng các Sở, ban, ngành cấp tỉnh; Chủ tịch Ủy ban nhân dân các huyện, thị xã, thành phố và các tổ chức, cá nhân có liên quan chịu trách nhiệm thi hành Quyết định này./.</w:t>
      </w:r>
    </w:p>
    <w:p>
      <w:r>
        <w:t>Nơi nhận:</w:t>
      </w:r>
    </w:p>
    <w:p>
      <w:r>
        <w:t>- Như điều 3;</w:t>
      </w:r>
    </w:p>
    <w:p>
      <w:r>
        <w:t>- Bộ Kế hoạch và Đầu tư (để b/c);</w:t>
      </w:r>
    </w:p>
    <w:p>
      <w:r>
        <w:t>- TT Tỉnh ủy, HĐND tỉnh (để b/c);</w:t>
      </w:r>
    </w:p>
    <w:p>
      <w:r>
        <w:t>- Trung tâm XTĐT phía Nam (phối hợp);</w:t>
      </w:r>
    </w:p>
    <w:p>
      <w:r>
        <w:t>- UBND tỉnh: CT và các PCT (để b/c);</w:t>
      </w:r>
    </w:p>
    <w:p>
      <w:r>
        <w:t>- VPUBND tỉnh: LĐVP, KTN;</w:t>
      </w:r>
    </w:p>
    <w:p>
      <w:r>
        <w:t>- Lưu: VT.</w:t>
      </w:r>
    </w:p>
    <w:p>
      <w:r>
        <w:t>TM. ỦY BAN NHÂN DÂN</w:t>
      </w:r>
    </w:p>
    <w:p>
      <w:r>
        <w:t>KT. CHỦ TỊCH</w:t>
      </w:r>
    </w:p>
    <w:p>
      <w:r>
        <w:t>PHÓ CHỦ TỊCH</w:t>
      </w:r>
    </w:p>
    <w:p>
      <w:r>
        <w:t>Nguyễn Thị Minh Thúy</w:t>
      </w:r>
    </w:p>
    <w:p>
      <w:r>
        <w:t>CHƯƠNG TRÌNH</w:t>
      </w:r>
    </w:p>
    <w:p>
      <w:r>
        <w:t>XÚC TIẾN ĐẦU TƯ TỈNH AN GIANG NĂM 2024</w:t>
      </w:r>
    </w:p>
    <w:p>
      <w:r>
        <w:t>(Kèm theo Quyết định số 1363/QĐ-UBND ngày 04/ 9/2024 của Ủy ban nhân dân tỉnh An Giang)</w:t>
      </w:r>
    </w:p>
    <w:p>
      <w:r>
        <w:t>I. ĐÁNH GIÁ SƠ BỘ HOẠT ĐỘNG XÚC TIẾN ĐẦU TƯ NĂM 2023</w:t>
      </w:r>
    </w:p>
    <w:p>
      <w:r>
        <w:t>1. Hoạt động nghiên cứu, đánh giá tiềm năng thị trường, xu hướng và đối tác đầu tư</w:t>
      </w:r>
    </w:p>
    <w:p>
      <w:r>
        <w:t>- Tổ chức Đoàn công tác tham gia Hội chợ chuyên ngành thực phẩm và đồ uống (Thaifex Anuga Asia) tại Thái Lan. Tại Hội chợ, đoàn đã tiếp xúc và được sự hỗ trợ của bà Pongarn Panusornkul – chủ tịch Công ty Cổ phần Bangkok Ruamkarnkra để giới thiệu những mặt hàng là thế mạnh của An Giang cho các đối tác tiềm năng tại Thái Lan. Trong đó, các đối tác, nhà nhập khẩu đã đánh giá có 4 mặt hàng của An Giang có khả năng thâm nhập vào thị trường Thái Lan như: đường Thốt Nốt, nước màu Thốt Nốt, khô cá lóc và bánh Hạnh Nhân; Tham gia gian hàng quảng bá, hỗ trợ kết nối tiêu thụ các sản phẩm chủ lực của tỉnh, giới thiệu tiềm năng, lợi thế thu hút đầu tư của tỉnh tại Hội chợ triển lãm sản phẩm kinh tế quốc phòng Việt Nam – Campuchia.</w:t>
      </w:r>
    </w:p>
    <w:p>
      <w:r>
        <w:t>- Chủ trì, phối hợp với 04 tỉnh, thành phố: Hồ Chí Minh, Cần Thơ, Đồng Tháp, Bến Tre và Trung tâm nghiên cứu kinh doanh và hỗ trợ doanh nghiệp (BSA) để trao đổi phương án tổ chức Diễn đàn Mekong Connect năm 2023 kết hợp với Hội chợ Hàng Việt Nam chất lượng cao. Diễn đàn là dịp để doanh nghiệp tiếp cận và nắm bắt những cơ hội, thách thức khi tham gia thị trường quốc tế, tăng cường liên kết, hợp tác cùng phát triển để nâng cao lợi thế cạnh tranh, vươn ra thị trường thế giới.</w:t>
      </w:r>
    </w:p>
    <w:p>
      <w:r>
        <w:t>- Tham dự Hội nghị tổng kết Chương trình hợp tác phát triển kinh tế - xã hội giữa thành phố Hồ chí Minh với các tỉnh, thành phố thuộc vùng Đồng bằng sông Cửu Long từ ngày 10/3 – 11/3/2023 tại Bến Tre. Trong khuôn khổ Hội nghị tổng kết, thực hiện triển lãm, giới thiệu các dự án mời gọi đầu tư, quảng bá các tour, tuyến du lịch; trưng bày các sản phẩm đặc sản, sản phẩm OCOP, sản phẩm xuất khẩu, có tiềm năng xuất khẩu của tỉnh và tham gia các hội nghị, hội thảo bên lề.</w:t>
      </w:r>
    </w:p>
    <w:p>
      <w:r>
        <w:t>- Tham dự Hội nghị xúc tiến đầu tư vào lĩnh vực nông nghiệp, nông thôn vùng Đồng bằng sông Cửu Long năm 2023 tại thành phố Cần Thơ. Hội nghị là dịp để chia sẻ kinh nghiệm, tiếp nhận các ý kiến đóng góp của các tổ chức, diễn giả, giúp các nhà đầu tư hiểu rõ hơn về tiềm năng, lợi thế của vùng ĐBSCL, đồng thời tạo cơ hội cho các nhà đầu tư gặp gỡ, trao đổi với các địa phương trong vùng để tìm kiếm cơ hội đầu tư.</w:t>
      </w:r>
    </w:p>
    <w:p>
      <w:r>
        <w:t>- Tham dự: (1) Hội nghị trực tuyến triển khai kế hoạch thực hiện Hiệp định RCEP điểm cầu tỉnh An Giang; (2) Làm việc trực tuyến với Công ty Cổ phần ONE- VALUE INC (Nhật Bản) để trao đổi về chương trình hợp tác giữa tỉnh An Giang, cung cấp thông tin về đầu tư và thương mại của tỉnh; (3) Diễn đàn thương mại Việt Nam - Ấn Độ; (4) Hội nghị “Tận dụng các cơ hội ưu đãi từ các Hiệp định Thương mại tự do Thế hệ mới”; (5) Hội nghị Thủ tướng Chính phủ gặp mặt các Nhà đầu tư nước ngoài; (6) Tọa đàm kết nối đầu tư khu vực phía Nam năm 2023; (7) Hội thảo rà soát, hoàn thiện cơ chế, chính sách khuyến khích doanh nghiệp đầu tư vào nông nghiệp, nông thôn; (8) Tọa đàm trực tuyến với tỉnh Aichi – Nhật Bản; (9) Hội thảo kinh tế cấp cao nhân kỷ niệm 50 năm thiết lập quan hệ ngoại giao giữa Việt Nam và Nhật Bản; (10) Hội thảo trực tuyến về kinh nghiệm của Nhật bản trong hỗ trợ doanh nghiệp đổi mới sáng tạo; (11) Hội nghị gặp gỡ Canada.</w:t>
      </w:r>
    </w:p>
    <w:p>
      <w:r>
        <w:t>2. Hoạt động xây dựng cơ sở dữ liệu phục vụ cho hoạt động xúc tiến đầu tư; xây dựng danh mục dự án kêu gọi đầu tư; xây dựng các ấn phẩm, tài liệu phục vụ cho hoạt động xúc tiến đầu tư</w:t>
      </w:r>
    </w:p>
    <w:p>
      <w:r>
        <w:t>- Xây dựng Video clip giới thiệu hình ảnh “An Giang: Khơi dậy tiềm năng – Hợp tác phát triển”. Xây dựng Bộ ấn phẩm, tài liệu xúc tiến đầu tư, gồm có: cẩm nang xúc tiến đầu tư, danh mục dự án và thông tin chi tiết các dự án trọng điểm ưu tiên mời gọi đầu tư đến năm 2025; các tài liệu được biên tập thành 5 thứ tiếng (Anh, Nhật Bản, Đài Loan, Hàn Quốc, Trung Quốc)</w:t>
      </w:r>
    </w:p>
    <w:p>
      <w:r>
        <w:t>- Vận hành Cổng thông tin điện tử “Hỗ trợ doanh nghiệp và Xúc tiến đầu tư tỉnh An Giang” nhằm cung thông tin về pháp luật, cơ chế, chính sách, thủ tục đầu tư, cơ hội đầu tư, các thông tin cơ bản và chi tiết về các dự án kêu gọi đầu tư trên địa bàn tỉnh để hỗ trợ doanh nghiệp, nhà đầu tư truy cập và tìm hiểu. Đến tháng 6/2023, Cổng thông tin đã đạt 48.551 lượt truy cập, với 935 lượt tin bài gửi đến doanh nghiệp.</w:t>
      </w:r>
    </w:p>
    <w:p>
      <w:r>
        <w:t>- Triển khai thực hiện dự án “Xây dựng bản đồ số doanh nghiệp” trên nền công nghệ thông tin. Dự án được kỳ vọng là mô hình trung gian tận dụng các thế mạnh của công nghệ thông tin để truyền tải những hoạch định kinh tế của nhà quản lý đến người dân, giúp thu nhận những phản hồi, đồng bộ hóa các thông tin doanh nghiệp, dự án đầu tư và hình thành nên cơ sở dữ liệu về doanh nghiệp trên địa bàn tỉnh</w:t>
      </w:r>
    </w:p>
    <w:p>
      <w:r>
        <w:t>3. Hoạt động tuyên truyền, quảng bá, giới thiệu về môi trường, chính sách, tiềm năng và cơ hội đầu tư</w:t>
      </w:r>
    </w:p>
    <w:p>
      <w:r>
        <w:t>- Nhằm quảng bá tiềm năng, chính sách thu hút đầu tư, các dự án trọng điểm mời gọi đầu tư đến các doanh nghiệp nước ngoài, đặc biệt các nhà đầu tư đến từ Hàn Quốc, Nhật Bản, Hoa Kỳ, Châu Âu… Giới thiệu các khu công nghiệp là điểm đến đầu tư đáng tin cậy với các tổ chức xúc tiến đầu tư, các nhà đầu tư sản xuất công nghiệp trong và ngoài nước, tỉnh An Giang đã tham gia Khu gian hàng đầu tư và phát triển Việt Nam tại Hội chợ Thương mại Quốc tế Việt Nam lần thứ 32 (VIETNAM EXPO 2023) tại Hà Nội, thực hiện trưng bày sản phẩm và thông tin chi tiết 52 dự án trọng điểm ưu tiên mời gọi đầu tư của tỉnh, trình chiếu video clip “An Giang hợp tác đầu tư và phát triển” và brochure giới thiệu sản phẩm OCOP tiếng Việt – Anh – Trung Quốc. Tổ chức làm việc với đại diện Tập đoàn Amber Holding, Công ty IDICO (nhà đầu tư vào hạ tầng khu công nghiệp), 15 doanh nghiệp Ấn Độ để mời gọi đầu tư vào các khu cụm công nghiệp tại An Giang.</w:t>
      </w:r>
    </w:p>
    <w:p>
      <w:r>
        <w:t>- Trên tinh thần tăng cường sự kết nối, mở rộng quan hệ hợp tác giữa các tỉnh, khẳng định vai trò, vị trí chiến lược của vùng, đồng thời phát huy hơn nữa những tiềm năng, lợi thế của từng địa phương, góp phần phát triển kinh tế. Tỉnh An Giang đã triển khai thực hiện Chương trình hợp tác phát triển kinh tế - xã hội với tỉnh Tuyên Quang, tỉnh Đồng Tháp, tỉnh Kiên Giang và thành phố Cần Thơ trong nhiều lĩnh vực.</w:t>
      </w:r>
    </w:p>
    <w:p>
      <w:r>
        <w:t>- Nhằm tạo điều kiện để giao lưu hợp tác giữa các ngành, các địa phương trong nước, liên kết hoạt động và hỗ trợ cùng phát triển; liên kết xúc tiến thương mại, du lịch và đầu tư giữ các tỉnh thuộc vùng kinh tế trọng điểm phía Nam và Campuchia, tỉnh An Giang đã tổ chức Hội chợ Công Thương vùng Đồng bằng sông Cửu Long từ ngày 06 – 12/6/2023 tại Khu Công nghiệp Xuân Tô, thị xã Tịnh Biên với tổng quy mô trên 677 gian hàng của hơn 343 doanh nghiệp trong và ngoài nước (doanh nghiệp Vương quốc Campuchia và doanh nghiệp Thái Lan); Tổ chức đoàn công tác làm việc với các nhà đầu tư và mời gọi đầu tư vào tỉnh An Giang tại Gia Lai và các tỉnh, thành phố khác.</w:t>
      </w:r>
    </w:p>
    <w:p>
      <w:r>
        <w:t>- Phối hợp với Sở Công Thương thành phố Hồ Chí Minh và các sở, ngành tỉnh An Giang tổ chức Tuần lễ bán hàng, giới thiệu sản phẩm OCOP, sản phẩm đặc trưng và Chương trình kết nối giao thương sản phẩm OCOP tỉnh An Giang với các doanh nghiệp phân phối tại thành phố Hồ Chí Minh trong khuôn khổ Hội nghị kết nối cung cầu giữa thành phố Hồ Chí Minh và các tỉnh, thành.</w:t>
      </w:r>
    </w:p>
    <w:p>
      <w:r>
        <w:t>- Phối hợp với Cục Xúc tiến Thương mại – Bộ Công Thương tổ chức Hội nghị giao ban công tác xúc tiến thương mại năm 2022 khu vực phía Nam tại thành phố Châu Đốc do Lãnh đạo Bộ Công Thương và Lãnh đạo Ủy ban nhân dân tỉnh An Giang chủ trì, với hơn 20 tỉnh, thành phố tham dự. Thông qua Hội nghị, các tỉnh, thành phố cùng chia sẻ các khó khăn, đề xuất các giải pháp nâng cao hiệu quả xúc tiến thương mại trong thời gian tới.</w:t>
      </w:r>
    </w:p>
    <w:p>
      <w:r>
        <w:t>4. Hoạt động hỗ trợ doanh nghiệp, nhà đầu tư</w:t>
      </w:r>
    </w:p>
    <w:p>
      <w:r>
        <w:t>Tổ chức Đoàn công tác và hỗ trợ 11 doanh nghiệp cùng tham dự: (1) Hội nghị kết nối giao thương giữa nhà cung cấp khu vực Tây Nguyên với các doanh nghiệp xuất khẩu và tổ chức xúc tiến thương mại năm 2022 tại tỉnh Đắk Lắk do Cục Xúc tiến Thương mại, Bộ Công Thương phối hợp với Sở Công Thương tỉnh Đắk Lắk tổ chức; (2) Hội nghị kết nối giao thương giữa Nhà cung cấp vùng Đồng bằng sông Cửu Long với các doanh nghiệp xuất khẩu và tổ chức xúc tiến thương mại năm 2022 tại thành phố Hồ Chí Minh. Tại khu vực trưng bày sản phẩm, thu hút gần 5.000 lượt khách tham quan, mua sắm, các doanh nghiệp kết nối giao dịch mua bán với hơn 30 đối tác phân phối, chuỗi cửa hàng.</w:t>
      </w:r>
    </w:p>
    <w:p>
      <w:r>
        <w:t>- Tiếp, làm việc với đoàn doanh nghiệp Hàn Quốc để trao đổi, tìm hiểu cơ hội hợp tác đầu tư, thương mại giữa tỉnh An Giang và Hàn Quốc. Qua đó hỗ trợ 07 doanh nghiệp xuất khẩu và tiềm năng xuất khẩu của tỉnh kết nối với các doanh nghiệp Hàn Quốc.</w:t>
      </w:r>
    </w:p>
    <w:p>
      <w:r>
        <w:t>- Tiếp và làm việc với Tập đoàn BIM nghiên cứu thực hiện tổ hợp dự án Khu đô thị sinh thái, dịch vụ du lịch, sân golf Tịnh Biên; Trao đổi với Công ty TNHH BLG-Asia kết nối nhà đầu tư khảo sát thực tế dự án đầu tư cơ sở hạ tầng Khu Công nghiệp An Nông và Khu Công nghiệp Xuân Tô; Tiếp đón và làm việc với Công ty TNHH BANKAS đến tìm hiểu các nhu cầu đầu tư và phát triển ngành nông sản và du lịch. Bên cạnh đó, còn cung cấp thông tin cho nhiều doanh nghiệp quan tâm tìm hiểu dầu tư trong lĩnh vực trồng lúa, chế biến - bảo quản trái cây, khu du lịch...</w:t>
      </w:r>
    </w:p>
    <w:p>
      <w:r>
        <w:t>- Ban hành Quyết định số 785/QĐ-UBND ngày 01/6/2023 của Ủy ban nhân dân tỉnh thành lập Tổ công tác đặc biệt về rà soát, tháo gỡ khó khăn, vướng mắc và hỗ trợ thực hiện dự án đầu tư trên địa bàn tỉnh An Giang.</w:t>
      </w:r>
    </w:p>
    <w:p>
      <w:r>
        <w:t>- Nhằm tiếp tục cải thiện môi trường đầu tư kinh doanh, tạo điều kiện thuận lợi, tháo gỡ khó khăn vướng mắc cho doanh nghiệp nhà đầu tư thực hiện dự án, hoạt động sản xuất kinh doanh trên địa bàn tỉnh An Giang, tỉnh đã tiến hành lấy ý kiến đề xuất, kiến nghị của nhà đầu tư doanh nghiệp và tổng hợp gửi các Sở, Ban ngành nghiên cứu giải đáp nội dung đề xuất, kiến nghị của các doanh nghiệp, nhà đầu tư. Trên cơ sở giải đáp, phản hồi của các đơn vị, tổ chức Hội nghị đối thoại doanh nghiệp năm 2023.</w:t>
      </w:r>
    </w:p>
    <w:p>
      <w:r>
        <w:t>5. Hoạt động đào tạo tập huấn</w:t>
      </w:r>
    </w:p>
    <w:p>
      <w:r>
        <w:t>- Phối hợp Trung tâm Xúc tiến Thương mại và Đầu tư thành phố Hồ Chí Minh (ITPC) phổ biến đến các doanh nghiệp tham dự các hội thảo, lớp tập huấn: (1) Nâng cao năng lực cạnh tranh vào thị trường Đức thông qua Điều luật thẩm định chuỗi cung ứng; (2) Xu hướng và công nghệ mới trong ngành thực phẩm chế biến; (3) Gặp gỡ và kết nối giao thương với đoàn doanh nghiệp Phòng Công nghiệp Istanbul.</w:t>
      </w:r>
    </w:p>
    <w:p>
      <w:r>
        <w:t>- Cử cán bộ tham dự Tập huấn nâng cao năng lực về xúc tiến đầu tư cho cán bộ làm công tác xúc tiến đầu tư vào lĩnh vực nông nghiệp, nông thôn.</w:t>
      </w:r>
    </w:p>
    <w:p>
      <w:r>
        <w:t>- Tổ chức thành công lớp tập huấn kỹ năng xúc tiến đầu tư cho trên 90 cán bộ, công chức viên chức các Sở, ngành, địa phương và doanh nghiệp trên địa bàn tỉnh tham dự.</w:t>
      </w:r>
    </w:p>
    <w:p>
      <w:r>
        <w:t>6. Kết quả cụ thể về các hoạt động xúc tiến đầu tư</w:t>
      </w:r>
    </w:p>
    <w:p>
      <w:r>
        <w:t>Bên cạnh các hoạt động xúc tiến đầu tư hàng năm, Ủy ban nhân dân tỉnh đã ban hành Kế hoạch số 33/KH-UBND ngày 18/01/2023 về việc tiếp tục thực hiện các nhiệm vụ, giải pháp chủ yếu cải thiện môi trường kinh doanh, nâng cao năng lực cạnh tranh quốc gia năm 2023; gắn với nâng cao chỉ số năng lực cạnh tranh tỉnh An Giang, tổ chức hội nghị đối thoại doanh nghiệp, nhà đầu tư, kịp thời tháo gỡ những khó khăn, vướng mắc cho nhà đầu tư, với những nỗ lực nêu trên, tỉnh An Giang đã đạt được nhiều kết quả quan trọng trong thu hút đầu tư.</w:t>
      </w:r>
    </w:p>
    <w:p>
      <w:r>
        <w:t>Trong năm 2023, tỉnh đã tiếp nhận 36 hồ sơ dự án đầu tư đăng ký mới. Trong đó, đã phê duyệt chấp thuận chủ trương đầu tư đồng thời chấp thuận nhà đầu tư đối với 06 dự án, tổng vốn đầu tư đăng ký là 223 tỷ đồng; chấp thuận chủ trương đầu tư với hình thức đấu thầu lựa chọn nhà đầu tư đối với 01 dự án, có vốn đầu tư 15.252 tỷ đồng. Hiện đang xem xét, chấp thuận chủ trương đầu tư đồng thời chấp thuận nhà đầu tư cho 01 dự án với tổng vốn đầu tư đăng ký là 253 tỷ đồng. Lũy kế đến nay, toàn tỉnh hiện có 36 dự án đầu tư trực tiếp nước ngoài còn hiệu lực (trong đó có 09 dự án thuộc Ban quản lý Khu Kinh tế quản lý), với tổng vốn đăng ký đầu tư 261 triệu USD, tổng vốn thực hiện là 178 triệu USD (chiếm 68,19% tổng vốn đầu tư đăng ký).</w:t>
      </w:r>
    </w:p>
    <w:p>
      <w:r>
        <w:t>II. QUAN ĐIỂM, ĐỊNH HƯỚNG, MỤC TIÊU CHƯƠNG TRÌNH XÚC TIẾN ĐẦU TƯ TỈNH AN GIANG NĂM 2024</w:t>
      </w:r>
    </w:p>
    <w:p>
      <w:r>
        <w:t>1. Quan điểm</w:t>
      </w:r>
    </w:p>
    <w:p>
      <w:r>
        <w:t>Bám sát quan điểm chỉ đạo và định hướng tại Nghị quyết số 50-NQ/TW ngày 20/8/2019 của Bộ Chính trị[1]; Chiến lược hợp tác đầu tư nước ngoài giai đoạn 2021 – 2030 tại Quyết định số 667/QĐ-TTg ng ày 02 tháng 6 năm 2022 của Thủ tướng Chính phủ; Chiến lược Quốc gia phát triển kinh tế số, xã hội số đến năm 2025, định hướng đến năm 2030[2]; Chiến lược quốc gia về Cách mạng công nghiệp lần thứ tư đến năm 2030[3]; Chiến lược quốc gia về tăng trưởng xanh giai đoạn 2021 – 2030, tầm nhìn 2050[4]; Chiến lược phát triển khoa học, công nghệ và đổi mới sáng tạo đến năm 2030[5].</w:t>
      </w:r>
    </w:p>
    <w:p>
      <w:r>
        <w:t>Trên cơ sở định hướng các chỉ tiêu chủ yếu về phát triển kinh tế - xã hội 5 năm giai đoạn 2021 - 2025 tại Nghị quyết Đại hội Đảng toàn quốc lần thứ XIII; Nghị quyết Đại hội đại biểu Đảng bộ tỉnh An Giang lần thứ XI (nhiệm kỳ 2020 - 2025); Nghị quyết số 33/NQ-HĐND ngày 08/12/2020 của Hội đồng nhân dân tỉnh về nhiệm vụ kinh tế - xã hội 5 năm 2021-2025 để thu hút đầu tư có chọn lọc vào khu kinh tế, khu công nghiệp, cụm công nghiệp, phát triển công nghiệp chế biến, nông nghiệp ứng dụng công nghệ cao, kết cấu hạ tầng giao thông, đô thị; Quyết định số 1369/QĐ-TTg ngày 15/11/2023 của Thủ tướng Chính phủ phê duyệt Quy hoạch tỉnh An Giang thời kỳ 2021 – 2030, tầm nhìn đến năm 2050.</w:t>
      </w:r>
    </w:p>
    <w:p>
      <w:r>
        <w:t>Nâng cao nhận thức, tư duy và chất lượng đội ngũ cán bộ quản lý, công chức, viên chức trong hệ thống chính trị trong việc cải cách thủ tục hành chính, cải thiện môi trường đầu tư kinh doanh. Triển khai hiệu quả các mục tiêu, nhiệm vụ, giải pháp thực hiện Nghị quyết số 01/NQ-CP ngày 06 tháng 01 năm 2023 của Chính phủ về những nhiệm vụ, giải pháp chủ yếu thực hiện Kế hoạch phát triển kinh tế - xã hội, Dự toán ngân sách nhà nước và cải thiện môi trường kinh doanh, nâng cao năng lực cạnh tranh quốc gia; gắn với nâng cao chỉ số năng lực cạnh tranh tỉnh An Giang.</w:t>
      </w:r>
    </w:p>
    <w:p>
      <w:r>
        <w:t>Xây dựng Chương trình xúc tiến đầu tư hằng năm, phù hợp với định hướng của Bộ Kế hoạch và Đầu tư, tập trung đầu tư phát triển hạ tầng, nhất là giao thông, công nghiệp chế biến, chuyển đổi số; đảm bảo thuận lợi cho hợp tác công tư, đầu tư tư nhân và FDI (nhất là các dự án FDI trong lĩnh vực chế biến, chế tạo).</w:t>
      </w:r>
    </w:p>
    <w:p>
      <w:r>
        <w:t>Tăng cường quản lý chặt chẽ trên tất cả các khâu của đầu tư xây dựng, tăng cường công tác thanh tra, kiểm tra và đánh giá, giám sát đầu tư; chú trọng công tác chủ trương đầu tư, lựa chọn dự án đầu tư theo quy hoạch, các dự án trọng tâm, trọng điểm để phát huy hiệu quả sử dụng nguồn vốn, hiệu quả đầu tư dự án. Đối với những địa bàn, khu vực nhạy cảm, liên quan đến quốc phòng an ninh, khu vực biên giới, việc thu hút FDI cần bảo đảm yêu cầu về quốc phòng, an ninh, chủ quyền quốc gia lên hàng đầu.</w:t>
      </w:r>
    </w:p>
    <w:p>
      <w:r>
        <w:t>2. Định hướng thu hút đầu tư</w:t>
      </w:r>
    </w:p>
    <w:p>
      <w:r>
        <w:t>Trong năm 2024, tỉnh An Giang tập trung thu hút đầu tư vào 06 lĩnh vực chính: (1) Hạ tầng giao thông; (2) Cơ sở hạ tầng khu đô thị, khu nhà ở; (3) Nông nghiệp ứng dụng công nghệ cao; (4) Công nghiệp, hạ tầng Khu, Cụm Công nghiệp; (5) Thương mại, dịch vụ, du lịch; (6) Văn hóa, xã hội và môi trường. Định hướng chung trong thu hút mời gọi các dự án đầu tư là chọn lọc các dự án có chất lượng, sử dụng công nghệ hiện đại, phù hợp với định hướng tái cơ cấu nền kinh tế phục vụ mục tiêu phát triển bền vững, bảo vệ môi trường, bảo đảm quốc phòng, an ninh, trật tự an toàn xã hội và giải quyết nhiều lao động tại địa phương, cụ thể như sau:</w:t>
      </w:r>
    </w:p>
    <w:p>
      <w:r>
        <w:t>2.1. Hạ tầng giao thông</w:t>
      </w:r>
    </w:p>
    <w:p>
      <w:r>
        <w:t>Thu hút đầu tư kết cấu hạ tầng giao thông thông tuyến các trục từ Đông sang Tây, kết nối với các trục dọc, từng bước hoàn thiện hạ tầng giao thông nội tỉnh và liên vùng; phát triển dịch vụ vận tải, kho bãi chuyên nghiệp, các dịch vụ trọn gói phục vụ giao thông vận tải đường bộ, đường thủy.</w:t>
      </w:r>
    </w:p>
    <w:p>
      <w:r>
        <w:t>2.2. Cơ sở hạ tầng - khu đô thị, khu nhà ở</w:t>
      </w:r>
    </w:p>
    <w:p>
      <w:r>
        <w:t>Đẩy mạnh thu hút đầu tư vào hoạt động phát triển hạ tầng đô thị, cung cấp chỗ ở, mở rộng không gian đô thị các nhánh dọc trục lộ giao thông tuyến Long Xuyên – Cần Thơ và Long Xuyên – Châu Đốc.</w:t>
      </w:r>
    </w:p>
    <w:p>
      <w:r>
        <w:t>2.3. Nông nghiệp ứng dụng công nghệ cao</w:t>
      </w:r>
    </w:p>
    <w:p>
      <w:r>
        <w:t>Thu hút các dự án phát triển nông nghiệp toàn diện theo hướng phát triển sản xuất hàng hóa quy mô lớn, chất lượng cao, ứng dụng công nghệ cao, xanh, sạch, hữu cơ; phát triển sản phẩm chủ lực, đặc sản (OCOP) theo hướng hữu cơ gắn với phát triển du lịch bền vững. Khuyến khích các dự án liên kết theo chuỗi giá trị, gắn với vùng nguyên liệu tập trung.</w:t>
      </w:r>
    </w:p>
    <w:p>
      <w:r>
        <w:t>Triển khai mạnh mẽ chuyển đổi số, số hóa các dữ liệu, phát triển các nền tảng số, thúc đẩy sàn thương mại nông nghiệp điện tử. Tiếp tục hoàn thiện, nâng cấp hệ thống hạ tầng theo hướng nông nghiệp thông minh; huy động các nguồn lực đầu tư phát triển cơ sở hạ tầng khoa học công nghệ, hạ tầng công nghệ thông tin gắn với xây dựng nông thôn mới.</w:t>
      </w:r>
    </w:p>
    <w:p>
      <w:r>
        <w:t>2.4. Công nghiệp và hạ tầng khu, cụm công nghiệp</w:t>
      </w:r>
    </w:p>
    <w:p>
      <w:r>
        <w:t>Tăng cường thu hút dự án công nghệ cao, công nghệ mới, công nghệ sạch, công nghệ số, công nghiệp hỗ trợ, chế tạo sản phẩm phục vụ sản xuất nông nghiệp, công nghiệp chế biến nông thủy sản, công nghiệp sử dụng nhiều lao động; các dự án đầu tư hạ tầng khu, cụm công nghiệp.</w:t>
      </w:r>
    </w:p>
    <w:p>
      <w:r>
        <w:t>Ưu tiên các dự án có hàm lượng công nghệ cao, công nghệ tiên tiến, quản trị hiện đại, giá trị gia tăng cao, có tác động lan tỏa, chuyển giao công nghệ. Không tiếp nhận các dự án sử dụng công nghệ lạc hậu, tiêu tốn năng lượng, có nguy cơ gây ô nhiễm môi trường.</w:t>
      </w:r>
    </w:p>
    <w:p>
      <w:r>
        <w:t>2.5. Thương mại - Dịch vụ - Du lịch</w:t>
      </w:r>
    </w:p>
    <w:p>
      <w:r>
        <w:t>Thu hút dự án phát triển các trung tâm thương mại, dịch vụ hiện đại; tổ hợp khu vui chơi, giải trí chất lượng cao. Ưu tiên thu hút đầu tư phát triển thương mại điện tử gắn với tiêu thụ nông sản.</w:t>
      </w:r>
    </w:p>
    <w:p>
      <w:r>
        <w:t>Thu hút, mời gọi đầu tư trong và ngoài nước, nhất là xây dựng các khu, điểm du lịch có chất lượng cao. Phát triển hiện đại, đồng bộ kết cấu hạ tầng, nhất là hạ tầng giao thông, nâng cao chất lượng dịch vụ du lịch, chuyển đổi số, phát triển du lịch thông minh, tăng cường liên kết, hợp tác và xúc tiến, quảng bá phát triển du lịch trong và ngoài tỉnh</w:t>
      </w:r>
    </w:p>
    <w:p>
      <w:r>
        <w:t>2.6. Văn hóa – Xã hội – Môi trường</w:t>
      </w:r>
    </w:p>
    <w:p>
      <w:r>
        <w:t>Thu hút nguồn vốn đầu tư của các thành phần kinh tế tham gia đầu tư vào các lĩnh vực phù hợp quy hoạch phát triển văn hóa, xã hội và môi trường phục vụ mục tiêu phát triển bền vững.</w:t>
      </w:r>
    </w:p>
    <w:p>
      <w:r>
        <w:t>3. Mục tiêu</w:t>
      </w:r>
    </w:p>
    <w:p>
      <w:r>
        <w:t>Nghị quyết Đại hội đại biểu Đảng bộ tỉnh An Giang lần thứ XI nhiệm kỳ 2020 – 2025 đã xác định mục tiêu tổng vốn đầu tư xã hội 5 năm đạt từ 164,6 đến 176 nghìn tỉ đồng, bình quân tăng 7,6%/năm. Trên cơ sở đó, Chương trình xúc tiến đầu tư tỉnh An Giang năm 2024 phấn đấu đạt các mục tiêu sau:</w:t>
      </w:r>
    </w:p>
    <w:p>
      <w:r>
        <w:t>- Thu hút vốn đầu tư ngoài ngân sách tăng trên 10% so với năm 2023. Tổng vốn đầu tư đăng ký mới và điều chỉnh, bổ sung trên địa bàn tỉnh quy đổi đạt khoảng 700 triệu USD (bao gồm cả dự án FDI và dự án đầu tư trong nước).</w:t>
      </w:r>
    </w:p>
    <w:p>
      <w:r>
        <w:t>- Thu hút đầu tư dự án thuộc các lĩnh vực ưu tiên của tỉnh, bao gồm: Hạ tầng giao thông; Cơ sở hạ tầng khu đô thị, khu nhà ở; Nông nghiệp; Công nghiệp; Thương mại - Dịch vụ - Du lịch; Văn hóa – Xã hội – Môi trường, tổng vốn đầu tư đạt trên 25.000 tỷ đồng. Trong đó, mỗi lĩnh vực có ít nhất 01 dự án quy mô lớn có tính động lực, tạo sự lan tỏa cao góp phần phát triển kinh tế - xã hội tỉnh.</w:t>
      </w:r>
    </w:p>
    <w:p>
      <w:r>
        <w:t>III. NỘI DUNG CHƯƠNG TRÌNH XÚC TIẾN ĐẦU TƯ TỈNH AN GIANG NĂM 2024</w:t>
      </w:r>
    </w:p>
    <w:p>
      <w:r>
        <w:t>Trên cơ sở quan điểm, định hướng và mục tiêu như đã nêu trên và năng lực hấp thụ của tỉnh An Giang, Chương trình Xúc tiến đầu tư tỉnh An Giang năm 2024 gồm 9 nội dung hoạt động chủ yếu sau:</w:t>
      </w:r>
    </w:p>
    <w:p>
      <w:r>
        <w:t>1. Nghiên cứu tiềm năng, thị trường, xu hướng và đối tác đầu tư</w:t>
      </w:r>
    </w:p>
    <w:p>
      <w:r>
        <w:t>- Hợp tác với Liên đoàn Thương mại và Công nghiệp Việt Nam Chi nhánh Cần Thơ (VCCI Cần Thơ), Trung tâm Xúc tiến đầu tư phía Nam (Cục Đầu tư nước ngoài, Bộ Kế hoạch và Đầu tư) và các tổ chức nghiên cứu thị trường thực hiện các hoạt động nghiên cứu, đánh giá tiềm năng, xu hướng đầu tư của đối tác đầu tư nước ngoài như Nhật Bản, Hàn Quốc, Mỹ, EU Singapore.... Chủ động tiếp cận, giới thiệu các cơ hội hợp tác đầu tư trực tiếp đối với các đối tác, ưu tiên các đối tác từ các quốc gia có công nghệ cao, công nghệ nguồn, đứng đầu các chuỗi cung ứng, là thành viên cùng tham gia các Hiệp định FTA đa phương với Việt Nam (CPTPP, RCEP, EVFTA,…) như Hoa Kỳ, Liên minh Châu Âu, Nhật Bàn, Hàn Quốc, Singapore,…; các tập đoàn đa quốc gia liên kết với doanh nghiệp trong nước hình thành và phát triển cụm liên kết ngành theo từng chuỗi giá trị; ngoài ra là các doanh nghiệp, nhà đầu tư tại các Trung tâm kinh tế lớn như: Hà Nội, thành phố Hồ Chí Minh, Quảng Ninh, Đà Nẵng, Bình Dương, Long An, Vĩnh Phúc, Bắc Ninh,…. Đồng thời, nghiên cứu, đánh giá tiềm năng thị trường, xu hướng và đối tác đầu tư theo các chuyên đề, ngành nghề làm cơ sở để xúc tiến các nhóm dự án động lực.</w:t>
      </w:r>
    </w:p>
    <w:p>
      <w:r>
        <w:t>- Làm việc với các Bộ, ngành liên quan, các tổ chức xúc tiến đầu tư trong nước và quốc tế như: Cục đầu tư nước ngoài, Trung tâm Xúc tiến đầu tư phía Nam, JETRO, JICA, KOTRA, EUROCHAM, SMF, SBF... để thu thập thông tin, số liệu, xu hướng đầu tư FDI vào Việt Nam; nghiên cứu, chọn lọc tham gia các hội nghị, hội thảo do các tổ chức nêu trên tổ chức tại Việt Nam và nước ngoài.</w:t>
      </w:r>
    </w:p>
    <w:p>
      <w:r>
        <w:t>2. Xây dựng hình ảnh, tuyên truyền, quảng bá, giới thiệu về môi trường, chính sách, tiềm năng, cơ hội và kết nối đầu tư</w:t>
      </w:r>
    </w:p>
    <w:p>
      <w:r>
        <w:t>- Thực hiện các hoạt động tuyên truyền, quảng bá, giới thiệu hình ảnh, tiềm năng thế mạnh của tỉnh An Giang bằng hình thức trực tuyến, đăng tải các video, phim tài liệu trên báo, đài truyền hình địa phương; sách điện tử; trên website của tỉnh. Trong đó, tập trung giới thiệu thông tin về môi trường, chính sách, tiềm năng và cơ hội đầu tư của tỉnh, thông tin trực tiếp tới các nhà đầu tư tiềm năng, gửi tài liệu tới các cơ quan đại diện Chính phủ, các văn phòng đại diện của các tập đoàn kinh tế lớn; quảng bá tại các sự kiện lớn, các đoàn khách ngoại giao đến thăm và làm việc với Lãnh đạo tỉnh, các đoàn công tác của tỉnh tham gia đoàn công tác của các Bộ, Ngành trung ương dự các hội nghị, hội thảo, hội chợ, diễn đàn có sự tham gia của các nhà đầu tư và các doanh nghiệp nước ngoài.</w:t>
      </w:r>
    </w:p>
    <w:p>
      <w:r>
        <w:t>- In ấn, phát hành ấn phẩm: Cẩm nang xúc tiến đầu tư An Giang: Khơi dậy tiềm năng – Hợp tác phát triển; Video clip Xúc tiến đầu tư tỉnh An Giang; tờ rơi, tờ gấp bằng các ngôn ngữ: Anh, Nhật Bản, Đài Loan, Hàn Quốc, Trung Quốc.</w:t>
      </w:r>
    </w:p>
    <w:p>
      <w:r>
        <w:t>- Tổ chức các hội nghị trao đổi, xúc tiến đầu tư bằng hình thức trực tiếp, trực tuyến với các doanh nghiệp trong và ngoài nước, các tổ chức xúc tiến đầu tư và thương mại quốc tế, các hiệp hội doanh nghiệp nước ngoài; các đối tác đã ký kết biên bản ghi nhớ với tỉnh An Giang.</w:t>
      </w:r>
    </w:p>
    <w:p>
      <w:r>
        <w:t>- Thường xuyên cập nhật danh sách các nhà đầu tư tiềm năng để mời tham gia các sự kiện của tỉnh hoặc các chương trình xúc tiến đầu tư của tỉnh.</w:t>
      </w:r>
    </w:p>
    <w:p>
      <w:r>
        <w:t>3. Hỗ trợ, hướng dẫn, tạo thuận lợi cho hoạt động đầu tư</w:t>
      </w:r>
    </w:p>
    <w:p>
      <w:r>
        <w:t>- Đẩy mạnh cải cách thủ tục hành chính và thực hiện cơ chế một cửa, một cửa liên thông, tập trung chỉ đạo các sở, ban, ngành tiếp tục rà soát, rút ngắn thời gian giải quyết thủ tục hành chính, giảm tối đa số thủ tục, thời gian, chi phí cho doanh nghiệp. Phát huy hiệu quả của Trung tâm Phục vụ hành chính công cấp tỉnh, cấp huyện và Bộ phận tiếp nhận và trả kết quả tại cấp xã để thực hiện đơn giản hóa, rút ngắn thời gian giải quyết thủ tục hành chính, tạo điều kiện thuận lợi cho doanh nghiệp, nhà đầu tư.</w:t>
      </w:r>
    </w:p>
    <w:p>
      <w:r>
        <w:t>- Đẩy mạnh hoạt động Xúc tiến đầu tư tại chỗ thông qua việc phát huy vai trò của Ban Hỗ trợ doanh nghiệp tỉnh An Giang, Tổ công tác đặc biệt trong công tác đối thoại, hỗ trợ tháo gỡ khó khăn, vướng mắc cho các nhà đầu tư, doanh nghiệp triển khai các dự án đã được cấp phép đầu tư để đẩy mạnh giải ngân nguồn vốn.</w:t>
      </w:r>
    </w:p>
    <w:p>
      <w:r>
        <w:t>- Ủy ban nhân dân tỉnh định kỳ tổ chức Hội nghị đối thoại với doanh nghiệp, nhà đầu tư trên địa bàn tỉnh nhằm kịp thời tháo gỡ khó khăn, vướng mắc trong hoạt động sản xuất, kinh doanh cũng như tạo sự gần gũi, thân thiện giữa chính quyền và doanh nghiệp.</w:t>
      </w:r>
    </w:p>
    <w:p>
      <w:r>
        <w:t>- Triển khai thực hiện có hiệu quả chức năng, nhiệm vụ của Tổ công tác đặc biệt về rà soát, tháo gỡ khó khăn, vướng mắc và hỗ trợ thực hiện dự án đầu tư trên địa bàn tỉnh An Giang.</w:t>
      </w:r>
    </w:p>
    <w:p>
      <w:r>
        <w:t>- Cung cấp thông tin về tình hình đầu tư, quy hoạch; pháp luật, cơ chế, chính sách, quy hoạch định hướng phát triển ngành, lĩnh vực, các thủ tục đầu tư, tình hình đất đai và mặt bằng các khu, cụm công nghiệp. Hướng dẫn nhà đầu tư thực hiện thủ tục về đầu tư kinh doanh, khảo sát mặt bằng, lựa chọn địa điểm đề xuất đầu tư trên Cổng thông tin điện tử tỉnh An Giang, Cổng thông tin điện tử “Hỗ trợ doanh nghiệp và Xúc tiến đầu tư tỉnh An Giang”.</w:t>
      </w:r>
    </w:p>
    <w:p>
      <w:r>
        <w:t>- Hỗ trợ các doanh nghiệp về công nghệ, đào tạo nguồn nhân lực, khởi nghiệp đổi mới sáng tạo, hỗ trợ các doanh nghiệp tiếp cận tài chính, tín dụng; đẩy mạnh tham gia và hình thành các cụm liên kết ngành, chuỗi giá trị, đề cao trách nhiệm của doanh nghiệp. Triển khai có hiệu quả “Đề án Hỗ trợ doanh nghiệp nhỏ và vừa tỉnh An Giang đến năm 2025”.</w:t>
      </w:r>
    </w:p>
    <w:p>
      <w:r>
        <w:t>4. Xây dựng hệ thống thông tin và cơ sở dữ liệu phục vụ cho hoạt động xúc tiến đầu tư</w:t>
      </w:r>
    </w:p>
    <w:p>
      <w:r>
        <w:t>- Xây dựng cơ sở dữ liệu chung phục vụ công tác xúc tiến đầu tư của tỉnh, gồm: Dữ liệu về cơ chế chính sách ưu đãi đầu tư; Tình hình, quỹ đất các Khu công nghiệp; Quy hoạch tỉnh An Giang thời kỳ 2021 - 2030, tầm nhìn đến năm 2050, Quy hoạch phân khu của các khu kinh tế, khu công nghiệp, cụm công nghiệp trên địa bàn tỉnh; Dữ liệu theo dõi dự án đầu tư trên địa bàn tỉnh; Dữ liệu về định hướng, chính sách phát triển kinh tế - xã hội, ngành, lĩnh vực thu hút đầu tư, hiện trạng sử dụng đất, khái toán giải phóng mặt bằng; Dữ liệu về nguồn lao động, hạ tầng kỹ thuật (giao thông, năng lượng, điện, cấp nước, xử lý môi trường, hệ thống cảng, chi phí liên quan đến cảng, kho bãi...)... thường xuyên cập nhật trên Cổng thông tin điện tử “Hỗ trợ doanh nghiệp và Xúc tiến đầu tư tỉnh An Giang” tại địa chỉ: dautuangiang.vn. Tiếp tục đẩy mạnh tăng cường ứng dụng công nghệ thông tin, tạo điều kiện thuận lợi, dễ dàng để nhà đầu tư tiếp cận, cập nhật thông tin, dữ liệu đầu tư của tỉnh.</w:t>
      </w:r>
    </w:p>
    <w:p>
      <w:r>
        <w:t>- Xây dựng cơ sở dữ liệu bản đồ các dự án kêu gọi đầu tư trên toàn tỉnh để giúp cho các nhà đầu tư tiếp cận, cập nhật thông tin và địa điểm của các dự án kêu gọi đầu tư một cách thuận tiện và dễ dàng.</w:t>
      </w:r>
    </w:p>
    <w:p>
      <w:r>
        <w:t>- Xây dựng dữ liệu các văn bản quy phạm pháp luật có liên quan đến đầu tư; các trình tự, thủ tục cấp Quyết định chủ trương đầu tư, Giấy chứng nhận đăng ký đầu tư; Giấy Chứng nhận đăng ký doanh nghiệp; quy trình cho thuê đất, giao đất để thực hiện dự án; gỡ bỏ các thông tin đã hết hiệu lực, các thông tin đã được thay thế mới, sẵn sàng cung cấp khi nhà đầu tư, đối tác có yêu cầu.</w:t>
      </w:r>
    </w:p>
    <w:p>
      <w:r>
        <w:t>- Thường xuyên cập nhật hệ thống văn bản pháp luật, các chủ trương chính sách thu hút đầu tư của Trung ương để điều chỉnh, bổ sung vào cơ chế chính sách mời gọi đầu tư phù hợp với điều kiện thực tế tỉnh An Giang.</w:t>
      </w:r>
    </w:p>
    <w:p>
      <w:r>
        <w:t>5. Xây dựng danh mục dự án thu hút đầu tư</w:t>
      </w:r>
    </w:p>
    <w:p>
      <w:r>
        <w:t>- Căn cứ Quyết định số 1369/QĐ-TTg ngày 15/11/2023 phê duyệt Quy hoạch tỉnh An Giang thời kỳ 2021 - 2030, tầm nhìn đến năm 2050, tỉnh đã xây dựng danh mục dự án kêu gọi đầu tư tỉnh An Giang năm 2024  (ban hành kèm theo Chương trình xúc tiến đầu tư tỉnh An Giang năm 2024)  và nội dung chi tiết của từng dự án kêu gọi đầu tư nhằm phục vụ các nhà đầu tư có ngay thông tin cơ bản để nghiên cứu đầu tư, bao gồm: vị trí, địa điểm, mục tiêu, quy mô dự kiến, thông số kỹ thuật, các hình ảnh cụ thể hiện trạng dự án.</w:t>
      </w:r>
    </w:p>
    <w:p>
      <w:r>
        <w:t>- Thường xuyên cập nhật, bổ sung các dự án mới vào danh mục dự án kêu gọi đầu tư do Ủy ban nhân dân các huyện, thị xã, thành phố và các Sở, ban, ngành đề xuất hoặc giao Ủy ban nhân dân cấp huyện ban hành danh mục dự án kêu gọi đầu tư cấp huyện đối với các dự án có quy mô nhỏ, đảm bảo công khai minh bạch.</w:t>
      </w:r>
    </w:p>
    <w:p>
      <w:r>
        <w:t>- Thường xuyên tiến hành rà soát thực trạng các dự án kêu gọi đầu tư: các dự án đã được thực hiện, các dự án đã có nhà đầu tư quan tâm hoặc đã cấp chủ trương đầu tư, các dự án đã rút khỏi danh mục.</w:t>
      </w:r>
    </w:p>
    <w:p>
      <w:r>
        <w:t>6. Xây dựng các ấn phẩm, tài liệu phục vụ hoạt động xúc tiến đầu tư</w:t>
      </w:r>
    </w:p>
    <w:p>
      <w:r>
        <w:t>- Xây dựng tài liệu phục vụ mời gọi đầu tư với nhiều hình thức đa dạng giới thiệu, quảng bá về tỉnh An Giang bằng nhiều ngôn ngữ (Anh, Nhật, Hàn, Đài Loan, Trung Quốc,…) theo chủ đề chung, chủ đề công nghiệp, nông nghiệp, thương mại, dịch vụ.</w:t>
      </w:r>
    </w:p>
    <w:p>
      <w:r>
        <w:t>- Thường xuyên rà soát, nâng cấp, vận hành hiệu quả Cổng thông tin điện tử “Hỗ trợ doanh nghiệp và Xúc tiến đầu tư tỉnh An Giang”, phát triển phiên bản tiếng Anh của cổng, từng bước chuyển qua hình thức song ngữ đa nền tảng.</w:t>
      </w:r>
    </w:p>
    <w:p>
      <w:r>
        <w:t>- Cơ sở dữ liệu thông tin xúc tiến đầu tư được xây dựng dưới dạng điện tử để thuận tiện cho việc chia sẻ thông tin đến các nhà đầu tư một cách chủ động và cập nhật thường xuyên trên Cổng thông tin điện tử “Hỗ trợ doanh nghiệp và Xúc tiến đầu tư tỉnh An Giang”.</w:t>
      </w:r>
    </w:p>
    <w:p>
      <w:r>
        <w:t>7. Đào tạo, tập huấn, tăng cường năng lực về xúc tiến đầu tư</w:t>
      </w:r>
    </w:p>
    <w:p>
      <w:r>
        <w:t>- Tổ chức các khoá học, toạ đàm, các buổi giao lưu chia sẻ kinh nghiệm của các chuyên gia nhằm cập nhật kiến thức, xu thế và cách thức đầu tư mới, nâng cao năng lực, kỹ năng cho cán bộ làm công tác xúc tiến đầu tư trên địa bàn tỉnh.</w:t>
      </w:r>
    </w:p>
    <w:p>
      <w:r>
        <w:t>- Cử cán bộ tham gia các lớp đào tạo, bồi dưỡng về xúc tiến đầu tư, cơ chế chính sách, thủ tục đầu tư…do Cục Đầu tư nước ngoài - Bộ Kế hoạch và Đầu tư, Liên đoàn Thương mại và Công nghiệp Việt Nam, các cơ quan, đơn vị xúc tiến đầu tư trong và ngoài nước tổ chức.</w:t>
      </w:r>
    </w:p>
    <w:p>
      <w:r>
        <w:t>- Tổ chức đoàn đi trao đổi học tập kinh nghiệm về xúc tiến đầu tư tại các tỉnh, thành trong cả nước đã đạt kết quả cao về cải thiện môi trường đầu tư kinh doanh, thu hút đầu tư như: tỉnh Quảng Ninh, tỉnh Long An, tỉnh Bình Dương, thành phố Đà Nẵng… Sau khi kết thúc chuyến công tác, đơn vị tổ chức báo cáo Ủy ban nhân dân tỉnh về những nội dung đã học tập, những điểm yếu phải khắc phục, những điểm mới có thể áp dụng cho tỉnh.</w:t>
      </w:r>
    </w:p>
    <w:p>
      <w:r>
        <w:t>8. Hợp tác trong nước và quốc tế về xúc tiến đầu tư</w:t>
      </w:r>
    </w:p>
    <w:p>
      <w:r>
        <w:t>- Tiếp tục duy trì tốt mối quan hệ hợp tác với các tỉnh trong nước và tỉnh Val d’Oise (Pháp) thành phố Pitea, Vaxjo (Thụy Điển), thành phố Oss (Hà Lan); phối hợp với các cơ quan, đơn vị liên quan nghiên cứu tiềm năng thế mạnh và nhu cầu hợp tác với các địa phương có các tập đoàn, doanh nghiệp lớn để tiến hành xúc tiến, thiết lập quan hệ đối tác, hợp tác phát triển kinh tế - xã hội.</w:t>
      </w:r>
    </w:p>
    <w:p>
      <w:r>
        <w:t>- Tham gia các Hội nghị xúc tiến đầu tư do các tỉnh, thành phố khu vực Đồng bằng Sông Cửu Long và các khu vực khác thực hiện nhằm gia tăng cơ hội kết nối với các nhà đầu tư trong và ngoài nước.</w:t>
      </w:r>
    </w:p>
    <w:p>
      <w:r>
        <w:t>- Phối hợp với các tỉnh, thành phố thuộc vùng Đồng bằng sông Cửu Long, Đông Nam Bộ để tổ chức các hoạt động xúc tiến đầu tư theo hướng liên kết vùng; trao đổi kinh nghiệm xúc tiến đầu tư.</w:t>
      </w:r>
    </w:p>
    <w:p>
      <w:r>
        <w:t>- Tổ chức buổi làm việc với các tổ chức, hiệp hội có vai trò kết nối, Xúc tiến đầu tư trong nước để tranh thủ sự ủng hộ của các Bộ, ngành, các cơ quan, tổ chức quốc tế như: Đại sứ quán Việt Nam, thương vụ tại các nước; JETRO Nhật Bản, JICA, KCCI, KORCHAM, KOTRA, EURO CHAM, AMCHAM. Thông qua đó, tiến tới xây dựng quan hệ hợp tác và ký kết biên bản ghi nhớ (MOU) với các hiệp hội Mỹ, Hàn Quốc, Nhật Bản nhằm tạo điều kiện thuận lợi trong việc trao đổi, đẩy mạnh xúc tiến đầu tư, thương mại và du lịch với các thành viên hiệp hội.</w:t>
      </w:r>
    </w:p>
    <w:p>
      <w:r>
        <w:t>- Tăng cường phối hợp với Trung tâm Xúc tiến đầu tư phía Nam thuộc Cục Đầu tư nước ngoài, Bộ Kế hoạch và Đầu tư để tham gia vào các đoàn xúc tiến đầu tư ở nước ngoài do Cục Đầu tư nước ngoài, Bộ Kế hoạch và Đầu tư tổ chức. Ưu tiên các nước: Hoa Kỳ, Nhật Bản, Hàn Quốc, Châu Âu.</w:t>
      </w:r>
    </w:p>
    <w:p>
      <w:r>
        <w:t>- Ngoài các hoạt động trên, tùy theo tình hình thực tế, xét thấy cần thiết, Ủy ban nhân dân tỉnh sẽ mời nhà đầu tư đến khảo sát, tìm hiểu về môi trường đầu tư tại tỉnh hoặc tham gia một số hoạt động xúc tiến đầu tư tại các địa phương do các tỉnh và Bộ, ngành Trung ương tổ chức.</w:t>
      </w:r>
    </w:p>
    <w:p>
      <w:r>
        <w:t>9. Các hoạt động xúc tiến đầu tư khác</w:t>
      </w:r>
    </w:p>
    <w:p>
      <w:r>
        <w:t>Đối với các nội dung hoạt động xúc tiến đầu tư không thuộc chương trình xúc tiến đầu tư đã được phê duyệt, Ủy ban nhân dân tỉnh An Giang sẽ có văn bản gửi Bộ Kế hoạch và Đầu tư thống nhất về nội dung chương trình, địa điểm, thành phần của hoạt động xúc tiến đầu tư, trước khi tiến hành phê duyệt.</w:t>
      </w:r>
    </w:p>
    <w:p>
      <w:r>
        <w:t>IV. DỰ TOÁN KINH PHÍ VÀ NGUỒN KINH PHÍ THỰC HIỆN CHƯƠNG TRÌNH</w:t>
      </w:r>
    </w:p>
    <w:p>
      <w:r>
        <w:t>1. Dự toán kinh phí:  3.800.000.000 đồng   (Bằng chữ: Ba tỷ tám trăm triệu đồng), chi tiết tại Phụ lục 1 . Đây chỉ là con số khái toán, vì vậy, trong quá trình thực hiện, các Sở, ban, ngành, Ủy ban nhân dân các huyện, thị xã, thành phố thực hiện thanh, quyết toán theo đúng quy định pháp luật.</w:t>
      </w:r>
    </w:p>
    <w:p>
      <w:r>
        <w:t>2. Nguồn kinh phí thực hiện các hoạt động trong Chương trình xúc tiến đầu tư tỉnh An Giang năm 2024 được chi từ nguồn ngân sách tỉnh và các nguồn vận động xã hội hóa đúng theo quy định của pháp luật.</w:t>
      </w:r>
    </w:p>
    <w:p>
      <w:r>
        <w:t>3. Đối với nguồn kinh phí thực hiện của các cơ quan, đơn vị được phân công thực hiện nhiệm vụ xúc tiến đầu tư năm 2024 thì tự cân đối, sắp xếp, sử dụng lồng ghép trong phạm vi dự toán đã được cấp có thẩm quyền giao năm 2024 để thực hiện trên tinh thần tiết kiệm, hiệu quả và vận động các nguồn hợp pháp khác để thực hiện.</w:t>
      </w:r>
    </w:p>
    <w:p>
      <w:r>
        <w:t>VI. TỔ CHỨC THỰC HIỆN</w:t>
      </w:r>
    </w:p>
    <w:p>
      <w:r>
        <w:t>Quá trình tổ chức thực hiện các hoạt động xúc tiến đầu tư đảm bảo được triển khai thực chất, bảo đảm nguyên tắc tiết kiệm, hiệu quả, thường xuyên rà soát, đánh giá định kỳ về hoạt động xúc tiến đầu tư, ưu tiên thực hiện các hoạt động xúc tiến đầu tư liên vùng, lồng ghép với các hoạt động xúc tiến thương mại và xúc tiến du lịch, bám sát sự chỉ đạo thường xuyên và kịp thời của Tỉnh ủy và Ủy ban nhân dân tỉnh.</w:t>
      </w:r>
    </w:p>
    <w:p>
      <w:r>
        <w:t>1. Sở Kế hoạch và Đầu tư</w:t>
      </w:r>
    </w:p>
    <w:p>
      <w:r>
        <w:t>Là cơ quan chủ trì tổ chức triển khai thực hiện Chương trình Xúc tiến đầu tư năm 2024. Định kỳ tổng hợp, báo cáo kết quả thực hiện, đề xuất các biện pháp giải quyết những vướng mắc, khó khăn trong quá trình tổ chức thực hiện; kiến nghị UBND tỉnh sửa đổi, bổ sung các nội dung Chương trình Xúc tiến đầu tư cho phù hợp với tình hình thực tế của tỉnh và theo hướng dẫn của Trung ương.</w:t>
      </w:r>
    </w:p>
    <w:p>
      <w:r>
        <w:t>2. Trung tâm Xúc tiến Thương mại và Đầu tư</w:t>
      </w:r>
    </w:p>
    <w:p>
      <w:r>
        <w:t>- Chủ trì xây dựng kế hoạch chi tiết và tổ chức thực hiện các hoạt động, nội dung xúc tiến đầu tư được phân công tại Phụ lục 1;</w:t>
      </w:r>
    </w:p>
    <w:p>
      <w:r>
        <w:t>- Đối với hoạt động “Tổ chức đoàn ra” và “Đón đoàn vào”, Trung tâm Xúc tiến Thương mại và Đầu tư phối hợp với Tham tán Việt Nam tại các nước, các tổ chức đại diện doanh nghiệp (VCCI, JETRO, AMCHAM, EUROCHAM,..) nghiên cứu xây dựng kế hoạch tổ chức theo hình thức phù hợp, đảm bảo đúng quy định, trình UBND tỉnh quyết định trước khi triển khai thực hiện;</w:t>
      </w:r>
    </w:p>
    <w:p>
      <w:r>
        <w:t>- Tiếp nhận những kiến nghị, phản ánh của các cơ quan, tổ chức và cá nhân có liên quan về các khó khăn, vướng mắc trong quá trình tổ chức thực hiện xúc tiến đầu tư, kịp thời báo cáo Sở Kế hoạch và Đầu tư để tổng hợp, báo cáo Ủy ban nhân dân tỉnh.</w:t>
      </w:r>
    </w:p>
    <w:p>
      <w:r>
        <w:t>3. Ban Quản lý Khu kinh tế</w:t>
      </w:r>
    </w:p>
    <w:p>
      <w:r>
        <w:t>Chủ trì, phối hợp với cơ quan, đơn vị có liên quan thực hiện các hoạt động xúc tiến đầu tư vào các khu công nghiệp, khu kinh tế cửa khẩu; đầu tư hạ tầng khu công nghiệp, khu kinh tế cửa khẩu.</w:t>
      </w:r>
    </w:p>
    <w:p>
      <w:r>
        <w:t>4. Sở Tài chính</w:t>
      </w:r>
    </w:p>
    <w:p>
      <w:r>
        <w:t>Căn cứ vào khả năng cân đối ngân sách, Sở Tài chính phối hợp với Sở Kế hoạch và Đầu tư và các cơ quan, đơn vị có liên quan tham mưu Ủy ban nhân dân tỉnh nguồn kinh phí thực hiện trên cơ sở lồng ghép với các chương trình, dự án và các nguồn hợp pháp khác theo quy định phân cấp của Luật Ngân sách Nhà nước.</w:t>
      </w:r>
    </w:p>
    <w:p>
      <w:r>
        <w:t>5. Sở Tài nguyên và Môi trường</w:t>
      </w:r>
    </w:p>
    <w:p>
      <w:r>
        <w:t>Chủ trì, phối hợp với các đơn vị có liên quan nghiên cứu đề xuất các giải pháp nâng cao khả năng tiếp cận đất đai của nhà đầu tư, đề xuất UBND tỉnh xem xét, quyết định hoặc xin ý kiến Ban Thường vụ Tỉnh ủy cho chủ trương thực hiện.</w:t>
      </w:r>
    </w:p>
    <w:p>
      <w:r>
        <w:t>6. Các Sở, Ban ngành, Ủy ban nhân dân các huyện, thị xã, thành phố</w:t>
      </w:r>
    </w:p>
    <w:p>
      <w:r>
        <w:t>Chủ động, tăng cường phối hợp trong công tác xúc tiến đầu tư, triển khai hiệu quả xúc tiến đầu tư tại chỗ thông qua bám sát, đôn đốc, hỗ trợ hiệu quả các dự án đầu tư, chủ động tháo gỡ khó khăn, vướng mắc cho các nhà đầu tư đang hoạt động trên địa bàn tỉnh; nâng cao ý thức, trách nhiệm của từng đơn vị, sở, ban ngành trong việc trao đổi đối với hoạt động thu hút và quản lý đầu tư nhằm nâng cao hiệu quả hoạt động thu hút đầu tư; phối hợp rà soát phát hiện các vấn đề bất cập trong việc tham mưu, đề xuất bổ sung hoàn thiện chính sách pháp luật liên quan đến quản lý xúc tiến đầu tư, phát huy hiệu quả các kênh tiếp nhận thông tin nhà đầu tư như bộ phận hỗ trợ doanh nghiệp, cafe doanh nhân...; phân công đầu mối theo dõi, tổng hợp và gửi thông tin thường xuyên về Sở Kế hoạch và Đầu tư để tổng hợp báo cáo Ủy ban nhân dân tỉnh.</w:t>
      </w:r>
    </w:p>
    <w:p>
      <w:r>
        <w:t>7. Hiệp hội Doanh nghiệp tỉnh, Hội doanh nhân trẻ, các Hội, cơ quan, đoàn thể của tỉnh</w:t>
      </w:r>
    </w:p>
    <w:p>
      <w:r>
        <w:t>Theo chức năng, nhiệm vụ tích cực phối hợp với các đơn vị sở, ban, ngành, UBND huyện, thị xã, thành phố trong việc triển khai thực hiện Chương trình này.</w:t>
      </w:r>
    </w:p>
    <w:p>
      <w:r>
        <w:t>Định kỳ 6 tháng (trước 30 tháng 5) và cả năm (trước 15 tháng 11) các Sở, ban, ngành, UBND huyện, thị xã, thành phố báo cáo và cung cấp thông tin về kết quả thực hiện; kiến nghị và đề xuất phương hướng tới gửi đơn vị thường trực để tổng hợp báo cáo UBND tỉnh.</w:t>
      </w:r>
    </w:p>
    <w:p>
      <w:r>
        <w:t>VII. PHỤ LỤC KÈM THEO</w:t>
      </w:r>
    </w:p>
    <w:p>
      <w:r>
        <w:t>Phụ lục 1:  Tổng hợp các hoạt động xúc tiến đầu tư năm 2024  (Mẫu C.II.2 quy định tại Thông tư số 03/2021/TT-BKHĐT ngày 09/4/2021 của Bộ Kế hoạch và Đầu tư).</w:t>
      </w:r>
    </w:p>
    <w:p>
      <w:r>
        <w:t>Phụ lục 2:  Danh mục dự án thu hút đầu tư trên địa bàn tỉnh An Giang.</w:t>
      </w:r>
    </w:p>
    <w:p>
      <w:r>
        <w:t>PHỤ LỤC 1</w:t>
      </w:r>
    </w:p>
    <w:p>
      <w:r>
        <w:t>TỔNG HỢP CÁC HOẠT ĐỘNG XÚC TIẾN ĐẦU TƯ NĂM 2024</w:t>
      </w:r>
    </w:p>
    <w:p>
      <w:r>
        <w:t>(Ban hành kèm theo Quyết định số 1363/QĐ-UBND ngày 04 tháng 9 năm 2024 của Ủy ban nhân dân tỉnh An Giang)</w:t>
      </w:r>
    </w:p>
    <w:p>
      <w:r>
        <w:t>TT</w:t>
      </w:r>
    </w:p>
    <w:p>
      <w:r>
        <w:t>Tên hoạt động xúc tiến đầu tư</w:t>
      </w:r>
    </w:p>
    <w:p>
      <w:r>
        <w:t>Loại hoạt động xúc tiến đầu tư</w:t>
      </w:r>
    </w:p>
    <w:p>
      <w:r>
        <w:t>Thời gian tổ chức</w:t>
      </w:r>
    </w:p>
    <w:p>
      <w:r>
        <w:t>Đơn vị chủ trì thực hiện</w:t>
      </w:r>
    </w:p>
    <w:p>
      <w:r>
        <w:t>Địa điểm tổ chức</w:t>
      </w:r>
    </w:p>
    <w:p>
      <w:r>
        <w:t>Mục đích/nội dung của hoạt động</w:t>
      </w:r>
    </w:p>
    <w:p>
      <w:r>
        <w:t>Địa bàn/tỉnh/ vùng kêu gọi đầu tư</w:t>
      </w:r>
    </w:p>
    <w:p>
      <w:r>
        <w:t>Đơn vị phối hợp</w:t>
      </w:r>
    </w:p>
    <w:p>
      <w:r>
        <w:t>Kinh phí (triệu đồng) (số khái toán)</w:t>
      </w:r>
    </w:p>
    <w:p>
      <w:r>
        <w:t>Dự toán chi tiết</w:t>
      </w:r>
    </w:p>
    <w:p>
      <w:r>
        <w:t>Trong nước</w:t>
      </w:r>
    </w:p>
    <w:p>
      <w:r>
        <w:t>Nước ngoài</w:t>
      </w:r>
    </w:p>
    <w:p>
      <w:r>
        <w:t>Tên đơn vị</w:t>
      </w:r>
    </w:p>
    <w:p>
      <w:r>
        <w:t>Quốc tịch/Tỉnh, thành phố</w:t>
      </w:r>
    </w:p>
    <w:p>
      <w:r>
        <w:t>Ngân sách cấp</w:t>
      </w:r>
    </w:p>
    <w:p>
      <w:r>
        <w:t>Khác (xã hội hóa)</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Trao đổi, gặp gỡ với UBND và Hiệp hội Doanh nghiệp các tỉnh, thành phố.</w:t>
      </w:r>
    </w:p>
    <w:p>
      <w:r>
        <w:t>Nghiên cứu, đánh giá tiềm năng thị trường, xu hướng và đối tác đầu tư</w:t>
      </w:r>
    </w:p>
    <w:p>
      <w:r>
        <w:t>2024</w:t>
      </w:r>
    </w:p>
    <w:p>
      <w:r>
        <w:t>Sở Kế hoạch và Đầu tư</w:t>
      </w:r>
    </w:p>
    <w:p>
      <w:r>
        <w:t>x</w:t>
      </w:r>
    </w:p>
    <w:p>
      <w:r>
        <w:t>Mời gọi các nhà đầu tư đến hợp tác đầu tư tại An Giang</w:t>
      </w:r>
    </w:p>
    <w:p>
      <w:r>
        <w:t>An Giang</w:t>
      </w:r>
    </w:p>
    <w:p>
      <w:r>
        <w:t>Các Sở, ngành liên quan, Các tổ chức XTĐT</w:t>
      </w:r>
    </w:p>
    <w:p>
      <w:r>
        <w:t>Việt Nam</w:t>
      </w:r>
    </w:p>
    <w:p>
      <w:r>
        <w:t>100</w:t>
      </w:r>
    </w:p>
    <w:p>
      <w:r>
        <w:t>2</w:t>
      </w:r>
    </w:p>
    <w:p>
      <w:r>
        <w:t>Tổ chức làm việc với các cơ quan đại diện ngoại giao nước ngoài tại Việt Nam, các tổ chức đầu tư nước ngoài tại Việt Nam</w:t>
      </w:r>
    </w:p>
    <w:p>
      <w:r>
        <w:t>Nghiên cứu, đánh giá tiềm năng thị trường, xu hướng và đối tác đầu tư</w:t>
      </w:r>
    </w:p>
    <w:p>
      <w:r>
        <w:t>2024</w:t>
      </w:r>
    </w:p>
    <w:p>
      <w:r>
        <w:t>Trung tâm Xúc tiến TM&amp;ĐT</w:t>
      </w:r>
    </w:p>
    <w:p>
      <w:r>
        <w:t>x</w:t>
      </w:r>
    </w:p>
    <w:p>
      <w:r>
        <w:t>x</w:t>
      </w:r>
    </w:p>
    <w:p>
      <w:r>
        <w:t>Quảng bá môi trường đầu tư của tỉnh An Giang và mời gọi đầu tư</w:t>
      </w:r>
    </w:p>
    <w:p>
      <w:r>
        <w:t>An Giang</w:t>
      </w:r>
    </w:p>
    <w:p>
      <w:r>
        <w:t>Trung tâm Xúc tiến tại các địa phương và Đại sứ quán các nước</w:t>
      </w:r>
    </w:p>
    <w:p>
      <w:r>
        <w:t>Việt Nam</w:t>
      </w:r>
    </w:p>
    <w:p>
      <w:r>
        <w:t>300</w:t>
      </w:r>
    </w:p>
    <w:p>
      <w:r>
        <w:t>3</w:t>
      </w:r>
    </w:p>
    <w:p>
      <w:r>
        <w:t>Thu thập, cập nhật thông tin về xu hướng đầu tư, đối tác đầu tư…</w:t>
      </w:r>
    </w:p>
    <w:p>
      <w:r>
        <w:t>Nghiên cứu, đánh giá tiềm năng thị trường, xu hướng và đối tác đầu tư</w:t>
      </w:r>
    </w:p>
    <w:p>
      <w:r>
        <w:t>2024</w:t>
      </w:r>
    </w:p>
    <w:p>
      <w:r>
        <w:t>Sở Kế hoạch và Đầu tư</w:t>
      </w:r>
    </w:p>
    <w:p>
      <w:r>
        <w:t>x</w:t>
      </w:r>
    </w:p>
    <w:p>
      <w:r>
        <w:t>x</w:t>
      </w:r>
    </w:p>
    <w:p>
      <w:r>
        <w:t>Đưa ra phương pháp tiếp cận và xúc tiến đầu tư hiệu quả</w:t>
      </w:r>
    </w:p>
    <w:p>
      <w:r>
        <w:t>An Giang</w:t>
      </w:r>
    </w:p>
    <w:p>
      <w:r>
        <w:t>Bộ KHĐT, Các tổ chức XTĐT, phòng TMCN các nước</w:t>
      </w:r>
    </w:p>
    <w:p>
      <w:r>
        <w:t>Việt Nam</w:t>
      </w:r>
    </w:p>
    <w:p>
      <w:r>
        <w:t>300</w:t>
      </w:r>
    </w:p>
    <w:p>
      <w:r>
        <w:t>4</w:t>
      </w:r>
    </w:p>
    <w:p>
      <w:r>
        <w:t>Phối hợp với các tổ chức, đơn vị báo chí, cung cấp thông tin viết bài</w:t>
      </w:r>
    </w:p>
    <w:p>
      <w:r>
        <w:t>Xây dựng hình ảnh, tuyên truyền, quảng bá, giới thiệu về môi trường, chính sách, tiềm năng, cơ hội và kết nối đầu tư</w:t>
      </w:r>
    </w:p>
    <w:p>
      <w:r>
        <w:t>2024</w:t>
      </w:r>
    </w:p>
    <w:p>
      <w:r>
        <w:t>Sở Kế hoạch và Đầu tư; Trung tâm Xúc tiến TM&amp;ĐT</w:t>
      </w:r>
    </w:p>
    <w:p>
      <w:r>
        <w:t>x</w:t>
      </w:r>
    </w:p>
    <w:p>
      <w:r>
        <w:t>x</w:t>
      </w:r>
    </w:p>
    <w:p>
      <w:r>
        <w:t>Quảng bá môi trường đầu tư, kinh doanh.</w:t>
      </w:r>
    </w:p>
    <w:p>
      <w:r>
        <w:t>An Giang</w:t>
      </w:r>
    </w:p>
    <w:p>
      <w:r>
        <w:t>Sở, ngành tỉnh, cơ quan báo chí, diễn giả, nhà báo</w:t>
      </w:r>
    </w:p>
    <w:p>
      <w:r>
        <w:t>Việt Nam và các nước</w:t>
      </w:r>
    </w:p>
    <w:p>
      <w:r>
        <w:t>100</w:t>
      </w:r>
    </w:p>
    <w:p>
      <w:r>
        <w:t>5</w:t>
      </w:r>
    </w:p>
    <w:p>
      <w:r>
        <w:t>Tổ chức gặp gỡ, kết nối nhà đầu tư</w:t>
      </w:r>
    </w:p>
    <w:p>
      <w:r>
        <w:t>Xây dựng hình ảnh, tuyên truyền, quảng bá, giới thiệu về môi trường, chính sách, tiềm năng, cơ hội và kết nối đầu tư</w:t>
      </w:r>
    </w:p>
    <w:p>
      <w:r>
        <w:t>2024</w:t>
      </w:r>
    </w:p>
    <w:p>
      <w:r>
        <w:t>Trung tâm Xúc tiến TM&amp;ĐT; Sở Kế hoạch và Đầu tư; Ban QLKKT</w:t>
      </w:r>
    </w:p>
    <w:p>
      <w:r>
        <w:t>x</w:t>
      </w:r>
    </w:p>
    <w:p>
      <w:r>
        <w:t>x</w:t>
      </w:r>
    </w:p>
    <w:p>
      <w:r>
        <w:t>Quảng bá môi trường đầu tư, kinh doanh.</w:t>
      </w:r>
    </w:p>
    <w:p>
      <w:r>
        <w:t>An Giang</w:t>
      </w:r>
    </w:p>
    <w:p>
      <w:r>
        <w:t>Đại sứ quán, lãnh sự quán các nước; Các Bộ, Ban ngành Trung ương</w:t>
      </w:r>
    </w:p>
    <w:p>
      <w:r>
        <w:t>Việt Nam</w:t>
      </w:r>
    </w:p>
    <w:p>
      <w:r>
        <w:t>300</w:t>
      </w:r>
    </w:p>
    <w:p>
      <w:r>
        <w:t>6</w:t>
      </w:r>
    </w:p>
    <w:p>
      <w:r>
        <w:t>Tổ chức hội thảo trực tuyến - thị trường các nước EVFTA, CPTPP, RCEP</w:t>
      </w:r>
    </w:p>
    <w:p>
      <w:r>
        <w:t>Xây dựng hình ảnh, tuyên truyền, quảng bá, giới thiệu về môi trường, chính sách, tiềm năng, cơ hội và kết nối đầu tư</w:t>
      </w:r>
    </w:p>
    <w:p>
      <w:r>
        <w:t>2024</w:t>
      </w:r>
    </w:p>
    <w:p>
      <w:r>
        <w:t>Trung tâm Xúc tiến TM&amp;ĐT; Sở KHĐT; Ban QLKKT</w:t>
      </w:r>
    </w:p>
    <w:p>
      <w:r>
        <w:t>x</w:t>
      </w:r>
    </w:p>
    <w:p>
      <w:r>
        <w:t>x</w:t>
      </w:r>
    </w:p>
    <w:p>
      <w:r>
        <w:t>Kết nối giao thương; Quảng bá môi trường đầu tư, kinh doanh.</w:t>
      </w:r>
    </w:p>
    <w:p>
      <w:r>
        <w:t>An Giang</w:t>
      </w:r>
    </w:p>
    <w:p>
      <w:r>
        <w:t>Sở, ngành tỉnh; VCCI Cần Thơ/IPCS;</w:t>
      </w:r>
    </w:p>
    <w:p>
      <w:r>
        <w:t>Việt Nam</w:t>
      </w:r>
    </w:p>
    <w:p>
      <w:r>
        <w:t>100</w:t>
      </w:r>
    </w:p>
    <w:p>
      <w:r>
        <w:t>7</w:t>
      </w:r>
    </w:p>
    <w:p>
      <w:r>
        <w:t>Tổ chức các chuyến làm việc với các doanh nghiệp, nhà đầu tư tiềm năng</w:t>
      </w:r>
    </w:p>
    <w:p>
      <w:r>
        <w:t>Xây dựng hình ảnh, tuyên truyền, quảng bá, giới thiệu về môi trường, chính sách, tiềm năng, cơ hội và kết nối đầu tư</w:t>
      </w:r>
    </w:p>
    <w:p>
      <w:r>
        <w:t>2024</w:t>
      </w:r>
    </w:p>
    <w:p>
      <w:r>
        <w:t>Trung tâm Xúc tiến TM&amp;ĐT; Sở KHĐT; Ban QLKKT</w:t>
      </w:r>
    </w:p>
    <w:p>
      <w:r>
        <w:t>x</w:t>
      </w:r>
    </w:p>
    <w:p>
      <w:r>
        <w:t>x</w:t>
      </w:r>
    </w:p>
    <w:p>
      <w:r>
        <w:t>Quảng bá môi trường đầu tư của tỉnh An Giang và mời gọi đầu tư</w:t>
      </w:r>
    </w:p>
    <w:p>
      <w:r>
        <w:t>An Giang</w:t>
      </w:r>
    </w:p>
    <w:p>
      <w:r>
        <w:t>VCCI Cần Thơ/IPCS; Tổng lãnh sự quán các nước tại TP HCM; Tổ chức đại diện DN</w:t>
      </w:r>
    </w:p>
    <w:p>
      <w:r>
        <w:t>Việt Nam</w:t>
      </w:r>
    </w:p>
    <w:p>
      <w:r>
        <w:t>300</w:t>
      </w:r>
    </w:p>
    <w:p>
      <w:r>
        <w:t>8</w:t>
      </w:r>
    </w:p>
    <w:p>
      <w:r>
        <w:t>Hỗ trợ nhà đầu tư và doanh nghiệp đến An Giang tìm hiểu về môi trường đầu tư, hướng dẫn thủ tục, cung cấp thông tin cho nhà đầu tư</w:t>
      </w:r>
    </w:p>
    <w:p>
      <w:r>
        <w:t>Hỗ trợ, hướng dẫn, tạo thuận lợi cho hoạt động đầu tư</w:t>
      </w:r>
    </w:p>
    <w:p>
      <w:r>
        <w:t>2024; Theo lịch đăng ký làm việc của nhà đầu tư</w:t>
      </w:r>
    </w:p>
    <w:p>
      <w:r>
        <w:t>Trung tâm Xúc tiến TM&amp;ĐT; Sở KHĐT; Ban QLKKT</w:t>
      </w:r>
    </w:p>
    <w:p>
      <w:r>
        <w:t>x</w:t>
      </w:r>
    </w:p>
    <w:p>
      <w:r>
        <w:t>Hỗ trợ doanh nghiệp nhà đầu tư trong quá trình tìm hiểu, thực hiện dự án</w:t>
      </w:r>
    </w:p>
    <w:p>
      <w:r>
        <w:t>An Giang</w:t>
      </w:r>
    </w:p>
    <w:p>
      <w:r>
        <w:t>Sở, Ban ngành tỉnh; UBND các huyện, thị xã, thành phố; Hiệp hội; Doanh nghiệp</w:t>
      </w:r>
    </w:p>
    <w:p>
      <w:r>
        <w:t>Việt Nam</w:t>
      </w:r>
    </w:p>
    <w:p>
      <w:r>
        <w:t>100</w:t>
      </w:r>
    </w:p>
    <w:p>
      <w:r>
        <w:t>9</w:t>
      </w:r>
    </w:p>
    <w:p>
      <w:r>
        <w:t>Cập nhật thông tin xúc tiến đầu tư trên Website hỗ trợ doanh nghiệp và xúc tiến đầu tư</w:t>
      </w:r>
    </w:p>
    <w:p>
      <w:r>
        <w:t>Xây dựng hệ thống thông tin và cơ sở dữ liệu phục vụ cho hoạt động xúc tiến đầu tư</w:t>
      </w:r>
    </w:p>
    <w:p>
      <w:r>
        <w:t>2024</w:t>
      </w:r>
    </w:p>
    <w:p>
      <w:r>
        <w:t>Sở Kế hoạch và Đầu tư</w:t>
      </w:r>
    </w:p>
    <w:p>
      <w:r>
        <w:t>x</w:t>
      </w:r>
    </w:p>
    <w:p>
      <w:r>
        <w:t>Cập nhật tin, bài, video xúc tiến đầu tư</w:t>
      </w:r>
    </w:p>
    <w:p>
      <w:r>
        <w:t>An Giang</w:t>
      </w:r>
    </w:p>
    <w:p>
      <w:r>
        <w:t>Các Sở, ban, ngành và UBND các huyện, thị xã, thành phố</w:t>
      </w:r>
    </w:p>
    <w:p>
      <w:r>
        <w:t>Việt Nam</w:t>
      </w:r>
    </w:p>
    <w:p>
      <w:r>
        <w:t>100</w:t>
      </w:r>
    </w:p>
    <w:p>
      <w:r>
        <w:t>10</w:t>
      </w:r>
    </w:p>
    <w:p>
      <w:r>
        <w:t>Xây dựng cơ sở dữ liệu phục vụ hoạt động xúc tiến đầu tư, hiệu đính các tài liệu về đầu tư</w:t>
      </w:r>
    </w:p>
    <w:p>
      <w:r>
        <w:t>Xây dựng hệ thống thông tin và cơ sở dữ liệu phục vụ cho hoạt động xúc tiến đầu tư</w:t>
      </w:r>
    </w:p>
    <w:p>
      <w:r>
        <w:t>2024</w:t>
      </w:r>
    </w:p>
    <w:p>
      <w:r>
        <w:t>Sở Kế hoạch và Đầu tư</w:t>
      </w:r>
    </w:p>
    <w:p>
      <w:r>
        <w:t>x</w:t>
      </w:r>
    </w:p>
    <w:p>
      <w:r>
        <w:t>Xây dựng cơ sở dữ liệu về xúc tiến đầu tư</w:t>
      </w:r>
    </w:p>
    <w:p>
      <w:r>
        <w:t>An Giang</w:t>
      </w:r>
    </w:p>
    <w:p>
      <w:r>
        <w:t>Sở, Ban ngành tỉnh; UBND các huyện, thị xã, thành phố; Hiệp hội; Doanh nghiệp</w:t>
      </w:r>
    </w:p>
    <w:p>
      <w:r>
        <w:t>Việt Nam</w:t>
      </w:r>
    </w:p>
    <w:p>
      <w:r>
        <w:t>300</w:t>
      </w:r>
    </w:p>
    <w:p>
      <w:r>
        <w:t>11</w:t>
      </w:r>
    </w:p>
    <w:p>
      <w:r>
        <w:t>Cập nhật phiên bản Anh ngữ trên trang Website hỗ trợ doanh nghiệp và xúc tiến đầu tư của tỉnh</w:t>
      </w:r>
    </w:p>
    <w:p>
      <w:r>
        <w:t>Xây dựng các ấn phẩm, tài liệu phục vụ hoạt động xúc tiến đầu tư</w:t>
      </w:r>
    </w:p>
    <w:p>
      <w:r>
        <w:t>2024</w:t>
      </w:r>
    </w:p>
    <w:p>
      <w:r>
        <w:t>Sở Kế hoạch và Đầu tư</w:t>
      </w:r>
    </w:p>
    <w:p>
      <w:r>
        <w:t>x</w:t>
      </w:r>
    </w:p>
    <w:p>
      <w:r>
        <w:t>Tổng hợp tin tức, bài viết cập nhật về tình hình kinh tế, xã hội, pháp luật, dự án đầu tư, các hoạt động XTĐT tại An Giang bằng tiếng Anh</w:t>
      </w:r>
    </w:p>
    <w:p>
      <w:r>
        <w:t>An Giang</w:t>
      </w:r>
    </w:p>
    <w:p>
      <w:r>
        <w:t>Đơn vị chuyển ngữ, tư vấn ứng dụng công nghệ</w:t>
      </w:r>
    </w:p>
    <w:p>
      <w:r>
        <w:t>Việt Nam</w:t>
      </w:r>
    </w:p>
    <w:p>
      <w:r>
        <w:t>100</w:t>
      </w:r>
    </w:p>
    <w:p>
      <w:r>
        <w:t>12</w:t>
      </w:r>
    </w:p>
    <w:p>
      <w:r>
        <w:t>Xây dựng nội dung các dự án kêu gọi đầu tư</w:t>
      </w:r>
    </w:p>
    <w:p>
      <w:r>
        <w:t>Xây dựng danh mục dự án thu hút đầu tư</w:t>
      </w:r>
    </w:p>
    <w:p>
      <w:r>
        <w:t>2024</w:t>
      </w:r>
    </w:p>
    <w:p>
      <w:r>
        <w:t>Sở Kế hoạch và Đầu tư</w:t>
      </w:r>
    </w:p>
    <w:p>
      <w:r>
        <w:t>x</w:t>
      </w:r>
    </w:p>
    <w:p>
      <w:r>
        <w:t>Cung cấp thông tin chi tiết cho nhà đầu tư</w:t>
      </w:r>
    </w:p>
    <w:p>
      <w:r>
        <w:t>An Giang</w:t>
      </w:r>
    </w:p>
    <w:p>
      <w:r>
        <w:t>Sở, Ban ngành tỉnh; UBND các huyện, thị xã, thành phố</w:t>
      </w:r>
    </w:p>
    <w:p>
      <w:r>
        <w:t>Việt Nam</w:t>
      </w:r>
    </w:p>
    <w:p>
      <w:r>
        <w:t>100</w:t>
      </w:r>
    </w:p>
    <w:p>
      <w:r>
        <w:t>13</w:t>
      </w:r>
    </w:p>
    <w:p>
      <w:r>
        <w:t>Xây dựng và in ấn tài liệu chuyên sâu về các KCN, KKT; Cơ hội hợp tác đầu tư</w:t>
      </w:r>
    </w:p>
    <w:p>
      <w:r>
        <w:t>Xây dựng các ấn phẩm, tài liệu phục vụ hoạt động xúc tiến đầu tư</w:t>
      </w:r>
    </w:p>
    <w:p>
      <w:r>
        <w:t>2024</w:t>
      </w:r>
    </w:p>
    <w:p>
      <w:r>
        <w:t>Ban QLKKT, Trung tâm Xúc tiến TM&amp;ĐT</w:t>
      </w:r>
    </w:p>
    <w:p>
      <w:r>
        <w:t>x</w:t>
      </w:r>
    </w:p>
    <w:p>
      <w:r>
        <w:t>Giới thiệu dự án kêu gọi đầu tư</w:t>
      </w:r>
    </w:p>
    <w:p>
      <w:r>
        <w:t>An Giang</w:t>
      </w:r>
    </w:p>
    <w:p>
      <w:r>
        <w:t>UBND các huyện, thị xã, thành phố</w:t>
      </w:r>
    </w:p>
    <w:p>
      <w:r>
        <w:t>Việt Nam</w:t>
      </w:r>
    </w:p>
    <w:p>
      <w:r>
        <w:t>100</w:t>
      </w:r>
    </w:p>
    <w:p>
      <w:r>
        <w:t>14</w:t>
      </w:r>
    </w:p>
    <w:p>
      <w:r>
        <w:t>Đào tạo, tập huấn về xúc tiến đầu tư</w:t>
      </w:r>
    </w:p>
    <w:p>
      <w:r>
        <w:t>Đào tạo, tập huấn, tăng cường năng lực về xúc tiến đầu tư</w:t>
      </w:r>
    </w:p>
    <w:p>
      <w:r>
        <w:t>2024</w:t>
      </w:r>
    </w:p>
    <w:p>
      <w:r>
        <w:t>Sở KHĐT; Trung tâm Xúc tiến TM&amp;ĐT</w:t>
      </w:r>
    </w:p>
    <w:p>
      <w:r>
        <w:t>x</w:t>
      </w:r>
    </w:p>
    <w:p>
      <w:r>
        <w:t>Tập huấn nâng cao kỹ năng nghiệp vụ</w:t>
      </w:r>
    </w:p>
    <w:p>
      <w:r>
        <w:t>An Giang</w:t>
      </w:r>
    </w:p>
    <w:p>
      <w:r>
        <w:t>Sở, Ban ngành tỉnh; UBND các huyện, thị xã, thành phố; Hiệp hội; Doanh nghiệp</w:t>
      </w:r>
    </w:p>
    <w:p>
      <w:r>
        <w:t>Việt Nam</w:t>
      </w:r>
    </w:p>
    <w:p>
      <w:r>
        <w:t>200</w:t>
      </w:r>
    </w:p>
    <w:p>
      <w:r>
        <w:t>15</w:t>
      </w:r>
    </w:p>
    <w:p>
      <w:r>
        <w:t>Tham gia hội nghị, các lớp tập huấn về xúc tiến đầu tư do Bộ, ngành Trung ương hoặc các địa phương khác tổ chức</w:t>
      </w:r>
    </w:p>
    <w:p>
      <w:r>
        <w:t>Đào tạo, tập huấn, tăng cường năng lực về xúc tiến đầu tư</w:t>
      </w:r>
    </w:p>
    <w:p>
      <w:r>
        <w:t>2024; Theo lịch của đơn vị tổ chức</w:t>
      </w:r>
    </w:p>
    <w:p>
      <w:r>
        <w:t>Trung tâm Xúc tiến TM&amp;ĐT; Sở KHĐT; Ban QLKKT</w:t>
      </w:r>
    </w:p>
    <w:p>
      <w:r>
        <w:t>x</w:t>
      </w:r>
    </w:p>
    <w:p>
      <w:r>
        <w:t>Tập huấn nâng cao kỹ năng nghiệp vụ</w:t>
      </w:r>
    </w:p>
    <w:p>
      <w:r>
        <w:t>An Giang</w:t>
      </w:r>
    </w:p>
    <w:p>
      <w:r>
        <w:t>Bộ, Ban ngành Trung ương; các tổ chức, hiệp hội; các tỉnh, thành phố</w:t>
      </w:r>
    </w:p>
    <w:p>
      <w:r>
        <w:t>Việt Nam</w:t>
      </w:r>
    </w:p>
    <w:p>
      <w:r>
        <w:t>100</w:t>
      </w:r>
    </w:p>
    <w:p>
      <w:r>
        <w:t>16</w:t>
      </w:r>
    </w:p>
    <w:p>
      <w:r>
        <w:t>Tham quan, nghiên cứu học hỏi kinh nghiệm xúc tiến đầu tư trong và ngoài nước</w:t>
      </w:r>
    </w:p>
    <w:p>
      <w:r>
        <w:t>Đào tạo, tập huấn, tăng cường năng lực về xúc tiến đầu tư</w:t>
      </w:r>
    </w:p>
    <w:p>
      <w:r>
        <w:t>2024</w:t>
      </w:r>
    </w:p>
    <w:p>
      <w:r>
        <w:t>Trung tâm Xúc tiến TM&amp;ĐT</w:t>
      </w:r>
    </w:p>
    <w:p>
      <w:r>
        <w:t>x</w:t>
      </w:r>
    </w:p>
    <w:p>
      <w:r>
        <w:t>x</w:t>
      </w:r>
    </w:p>
    <w:p>
      <w:r>
        <w:t>Quảng bá môi trường đầu tư của tỉnh An Giang và mời gọi đầu tư</w:t>
      </w:r>
    </w:p>
    <w:p>
      <w:r>
        <w:t>An Giang</w:t>
      </w:r>
    </w:p>
    <w:p>
      <w:r>
        <w:t>VCCI Cần Thơ/IPCS; Tổng lãnh sự quán các nước tại TP HCM; Trung tâm Xúc tiến tại các địa phương</w:t>
      </w:r>
    </w:p>
    <w:p>
      <w:r>
        <w:t>Việt Nam</w:t>
      </w:r>
    </w:p>
    <w:p>
      <w:r>
        <w:t>500</w:t>
      </w:r>
    </w:p>
    <w:p>
      <w:r>
        <w:t>200</w:t>
      </w:r>
    </w:p>
    <w:p>
      <w:r>
        <w:t>Do UBND tỉnh xem xét, phê duyệt khi có đề xuất và hoạt động cụ thể</w:t>
      </w:r>
    </w:p>
    <w:p>
      <w:r>
        <w:t>17</w:t>
      </w:r>
    </w:p>
    <w:p>
      <w:r>
        <w:t>Tham gia diễn đàn hợp tác, diễn đàn kinh tế, Hội chợ quốc tế</w:t>
      </w:r>
    </w:p>
    <w:p>
      <w:r>
        <w:t>Hợp tác trong nước và quốc tế về xúc tiến đầu tư</w:t>
      </w:r>
    </w:p>
    <w:p>
      <w:r>
        <w:t>2024; Theo lịch của đơn vị tổ chức</w:t>
      </w:r>
    </w:p>
    <w:p>
      <w:r>
        <w:t>Trung tâm Xúc tiến TM&amp;ĐT; Sở KHĐT; Ban QLKKT</w:t>
      </w:r>
    </w:p>
    <w:p>
      <w:r>
        <w:t>x</w:t>
      </w:r>
    </w:p>
    <w:p>
      <w:r>
        <w:t>x</w:t>
      </w:r>
    </w:p>
    <w:p>
      <w:r>
        <w:t>Kết nối giao thương; Quảng bá môi trường đầu tư, kinh doanh.</w:t>
      </w:r>
    </w:p>
    <w:p>
      <w:r>
        <w:t>An Giang</w:t>
      </w:r>
    </w:p>
    <w:p>
      <w:r>
        <w:t>Sở, ngành tỉnh; VCCI Cần Thơ/IPCS; Các Bộ, Ban ngành Trung ương</w:t>
      </w:r>
    </w:p>
    <w:p>
      <w:r>
        <w:t>Việt Nam</w:t>
      </w:r>
    </w:p>
    <w:p>
      <w:r>
        <w:t>500</w:t>
      </w:r>
    </w:p>
    <w:p>
      <w:r>
        <w:t>TỔNG CỘNG</w:t>
      </w:r>
    </w:p>
    <w:p>
      <w:r>
        <w:t>3.800</w:t>
      </w:r>
    </w:p>
    <w:p>
      <w:r>
        <w:t>3.600</w:t>
      </w:r>
    </w:p>
    <w:p>
      <w:r>
        <w:t>200</w:t>
      </w:r>
    </w:p>
    <w:p>
      <w:r>
        <w:t>Bằng chữ: Ba tỷ, tám trăm triệu đồng.</w:t>
      </w:r>
    </w:p>
    <w:p>
      <w:r>
        <w:t>PHỤ LỤC 2</w:t>
      </w:r>
    </w:p>
    <w:p>
      <w:r>
        <w:t>DANH MỤC DỰ ÁN TRỌNG ĐIỂM ƯU TIÊN THU HÚT ĐẦU TƯ TRÊN ĐỊA BÀN TỈNH AN GIANG NĂM 2024</w:t>
      </w:r>
    </w:p>
    <w:p>
      <w:r>
        <w:t>(Ban hành kèm theo Quyết định số 1363/QĐ-UBND ngày 04 tháng 9 năm 2024 của Ủy ban nhân dân tỉnh An Giang)</w:t>
      </w:r>
    </w:p>
    <w:p>
      <w:r>
        <w:t>STT</w:t>
      </w:r>
    </w:p>
    <w:p>
      <w:r>
        <w:t>Tên dự án</w:t>
      </w:r>
    </w:p>
    <w:p>
      <w:r>
        <w:t>Địa điểm</w:t>
      </w:r>
    </w:p>
    <w:p>
      <w:r>
        <w:t>Tổng diện tích đất (ha)</w:t>
      </w:r>
    </w:p>
    <w:p>
      <w:r>
        <w:t>Tổng mức đầu tư dự kiến</w:t>
      </w:r>
    </w:p>
    <w:p>
      <w:r>
        <w:t>Hình thức đầu tư</w:t>
      </w:r>
    </w:p>
    <w:p>
      <w:r>
        <w:t>Cơ quan đề xuất</w:t>
      </w:r>
    </w:p>
    <w:p>
      <w:r>
        <w:t>Tỷ VND</w:t>
      </w:r>
    </w:p>
    <w:p>
      <w:r>
        <w:t>Triệu USD</w:t>
      </w:r>
    </w:p>
    <w:p>
      <w:r>
        <w:t>I</w:t>
      </w:r>
    </w:p>
    <w:p>
      <w:r>
        <w:t>HẠ TẦNG GIAO THÔNG</w:t>
      </w:r>
    </w:p>
    <w:p>
      <w:r>
        <w:t>1</w:t>
      </w:r>
    </w:p>
    <w:p>
      <w:r>
        <w:t>Cầu Năng Gù</w:t>
      </w:r>
    </w:p>
    <w:p>
      <w:r>
        <w:t>Cầu qua Sông Hậu kết nối thị trấn Cái Dầu, huyện Châu Phú và xã Bình Thạnh Đông, huyện Phú Tân</w:t>
      </w:r>
    </w:p>
    <w:p>
      <w:r>
        <w:t>Tổng chiều dài 1.400m (chiều dài cầu dự kiến 667,6).</w:t>
      </w:r>
    </w:p>
    <w:p>
      <w:r>
        <w:t>688</w:t>
      </w:r>
    </w:p>
    <w:p>
      <w:r>
        <w:t>30</w:t>
      </w:r>
    </w:p>
    <w:p>
      <w:r>
        <w:t>BOT</w:t>
      </w:r>
    </w:p>
    <w:p>
      <w:r>
        <w:t>- Đơn vị: Sở Giao thông vận tải</w:t>
      </w:r>
    </w:p>
    <w:p>
      <w:r>
        <w:t>- Địa chỉ: 01 Lý Thường Kiệt, phường Mỹ Bình, thành phố Long Xuyên, tỉnh An Giang</w:t>
      </w:r>
    </w:p>
    <w:p>
      <w:r>
        <w:t>- Điện thoại: (0296) 3 832479</w:t>
      </w:r>
    </w:p>
    <w:p>
      <w:r>
        <w:t>- Email:  sogtvt@angiang.gov.vn</w:t>
      </w:r>
    </w:p>
    <w:p>
      <w:r>
        <w:t>2</w:t>
      </w:r>
    </w:p>
    <w:p>
      <w:r>
        <w:t>Cầu An Hòa</w:t>
      </w:r>
    </w:p>
    <w:p>
      <w:r>
        <w:t>Chợ Mới – Long Xuyên</w:t>
      </w:r>
    </w:p>
    <w:p>
      <w:r>
        <w:t>3400 m (kể cả đường dẫn)</w:t>
      </w:r>
    </w:p>
    <w:p>
      <w:r>
        <w:t>6.000</w:t>
      </w:r>
    </w:p>
    <w:p>
      <w:r>
        <w:t>261</w:t>
      </w:r>
    </w:p>
    <w:p>
      <w:r>
        <w:t>Theo phương thức PPP, ưu tiên BOT</w:t>
      </w:r>
    </w:p>
    <w:p>
      <w:r>
        <w:t>- Đơn vị: Sở Giao thông vận tải</w:t>
      </w:r>
    </w:p>
    <w:p>
      <w:r>
        <w:t>- Địa chỉ: 01 Lý Thường Kiệt, phường Mỹ Bình, thành phố Long Xuyên, tỉnh An Giang</w:t>
      </w:r>
    </w:p>
    <w:p>
      <w:r>
        <w:t>- Điện thoại: (0296) 3 832479</w:t>
      </w:r>
    </w:p>
    <w:p>
      <w:r>
        <w:t>- Email:  sogtvt@angiang.gov.vn</w:t>
      </w:r>
    </w:p>
    <w:p>
      <w:r>
        <w:t>II</w:t>
      </w:r>
    </w:p>
    <w:p>
      <w:r>
        <w:t>CƠ SỞ HẠ TẦNG – KHU ĐÔ THỊ, KHU NHÀ Ở</w:t>
      </w:r>
    </w:p>
    <w:p>
      <w:r>
        <w:t>3</w:t>
      </w:r>
    </w:p>
    <w:p>
      <w:r>
        <w:t>Khu đô thị mới phía Nam thành phố Long Xuyên</w:t>
      </w:r>
    </w:p>
    <w:p>
      <w:r>
        <w:t>Phường Mỹ Thới, thành phố Long Xuyên</w:t>
      </w:r>
    </w:p>
    <w:p>
      <w:r>
        <w:t>58</w:t>
      </w:r>
    </w:p>
    <w:p>
      <w:r>
        <w:t>17.767</w:t>
      </w:r>
    </w:p>
    <w:p>
      <w:r>
        <w:t>772</w:t>
      </w:r>
    </w:p>
    <w:p>
      <w:r>
        <w:t>100% vốn của Nhà đầu tư để đầu tư, xây dựng và kinh doanh, khai thác</w:t>
      </w:r>
    </w:p>
    <w:p>
      <w:r>
        <w:t>- Đơn vị: Ủy ban nhân dân thành phố Long Xuyên</w:t>
      </w:r>
    </w:p>
    <w:p>
      <w:r>
        <w:t>- Địa chỉ: số 99 Nguyễn Thái Học nối dài, phường Mỹ Hòa, thành phố Long Xuyên</w:t>
      </w:r>
    </w:p>
    <w:p>
      <w:r>
        <w:t>- Điện thoại: (0296) 3 841310</w:t>
      </w:r>
    </w:p>
    <w:p>
      <w:r>
        <w:t>– (0296) 3 842646</w:t>
      </w:r>
    </w:p>
    <w:p>
      <w:r>
        <w:t>- Email:  longxuyen@angiang.gov.vn</w:t>
      </w:r>
    </w:p>
    <w:p>
      <w:r>
        <w:t>4</w:t>
      </w:r>
    </w:p>
    <w:p>
      <w:r>
        <w:t>Khu đô thị mới phía Bắc đường Trần Quang Khải</w:t>
      </w:r>
    </w:p>
    <w:p>
      <w:r>
        <w:t>P. Mỹ Quý và Mỹ Thới, thành phố Long Xuyên</w:t>
      </w:r>
    </w:p>
    <w:p>
      <w:r>
        <w:t>60,78</w:t>
      </w:r>
    </w:p>
    <w:p>
      <w:r>
        <w:t>23.893</w:t>
      </w:r>
    </w:p>
    <w:p>
      <w:r>
        <w:t>1.039</w:t>
      </w:r>
    </w:p>
    <w:p>
      <w:r>
        <w:t>100% vốn của Nhà đầu tư để đầu tư, xây dựng và kinh doanh, khai thác</w:t>
      </w:r>
    </w:p>
    <w:p>
      <w:r>
        <w:t>- Đơn vị: Ủy ban nhân dân thành phố Long Xuyên</w:t>
      </w:r>
    </w:p>
    <w:p>
      <w:r>
        <w:t>- Địa chỉ: số 99 Nguyễn Thái Học nối dài, phường Mỹ Hòa, thành phố Long Xuyên</w:t>
      </w:r>
    </w:p>
    <w:p>
      <w:r>
        <w:t>- Điện thoại: (0296) 3 841310</w:t>
      </w:r>
    </w:p>
    <w:p>
      <w:r>
        <w:t>– (0296) 3 842646</w:t>
      </w:r>
    </w:p>
    <w:p>
      <w:r>
        <w:t>- Email:  longxuyen@angiang.gov.vn</w:t>
      </w:r>
    </w:p>
    <w:p>
      <w:r>
        <w:t>5</w:t>
      </w:r>
    </w:p>
    <w:p>
      <w:r>
        <w:t>Khu đô thị mới phía Nam đường Phạm Cự Lượng</w:t>
      </w:r>
    </w:p>
    <w:p>
      <w:r>
        <w:t>P. Mỹ Quý và Mỹ Thới, thành phố Long Xuyên</w:t>
      </w:r>
    </w:p>
    <w:p>
      <w:r>
        <w:t>112,38</w:t>
      </w:r>
    </w:p>
    <w:p>
      <w:r>
        <w:t>34.308</w:t>
      </w:r>
    </w:p>
    <w:p>
      <w:r>
        <w:t>1.492</w:t>
      </w:r>
    </w:p>
    <w:p>
      <w:r>
        <w:t>100% vốn của Nhà đầu tư để đầu tư, xây dựng và kinh doanh, khai thác</w:t>
      </w:r>
    </w:p>
    <w:p>
      <w:r>
        <w:t>- Đơn vị: Ủy ban nhân dân thành phố Long Xuyên</w:t>
      </w:r>
    </w:p>
    <w:p>
      <w:r>
        <w:t>- Địa chỉ: số 99 Nguyễn Thái Học nối dài, phường Mỹ Hòa, thành phố Long Xuyên</w:t>
      </w:r>
    </w:p>
    <w:p>
      <w:r>
        <w:t>- Điện thoại: (0296) 3 841310</w:t>
      </w:r>
    </w:p>
    <w:p>
      <w:r>
        <w:t>– (0296) 3 842646</w:t>
      </w:r>
    </w:p>
    <w:p>
      <w:r>
        <w:t>- Email:  longxuyen@angiang.gov.vn</w:t>
      </w:r>
    </w:p>
    <w:p>
      <w:r>
        <w:t>6</w:t>
      </w:r>
    </w:p>
    <w:p>
      <w:r>
        <w:t>Trung tâm Thương mại dịch vụ kết hợp căn hộ cao cấp Long Xuyên</w:t>
      </w:r>
    </w:p>
    <w:p>
      <w:r>
        <w:t>Phường Mỹ Long, thành phố Long Xuyên</w:t>
      </w:r>
    </w:p>
    <w:p>
      <w:r>
        <w:t>1,63</w:t>
      </w:r>
    </w:p>
    <w:p>
      <w:r>
        <w:t>2.023</w:t>
      </w:r>
    </w:p>
    <w:p>
      <w:r>
        <w:t>88</w:t>
      </w:r>
    </w:p>
    <w:p>
      <w:r>
        <w:t>100% vốn của Nhà đầu tư để đầu tư, xây dựng và kinh doanh, khai thác</w:t>
      </w:r>
    </w:p>
    <w:p>
      <w:r>
        <w:t>- Đơn vị: Ủy ban nhân dân thành phố Long Xuyên</w:t>
      </w:r>
    </w:p>
    <w:p>
      <w:r>
        <w:t>- Địa chỉ: số 99 Nguyễn Thái Học nối dài, phường Mỹ Hòa, thành phố Long Xuyên</w:t>
      </w:r>
    </w:p>
    <w:p>
      <w:r>
        <w:t>- Điện thoại: (0296) 3 841310</w:t>
      </w:r>
    </w:p>
    <w:p>
      <w:r>
        <w:t>– (0296) 3 842646</w:t>
      </w:r>
    </w:p>
    <w:p>
      <w:r>
        <w:t>- Email:  longxuyen@angiang.gov.vn</w:t>
      </w:r>
    </w:p>
    <w:p>
      <w:r>
        <w:t>7</w:t>
      </w:r>
    </w:p>
    <w:p>
      <w:r>
        <w:t>Khu đô thị sinh thái nước An Châu</w:t>
      </w:r>
    </w:p>
    <w:p>
      <w:r>
        <w:t>Thị trấn An Châu, huyện Châu Thành</w:t>
      </w:r>
    </w:p>
    <w:p>
      <w:r>
        <w:t>215</w:t>
      </w:r>
    </w:p>
    <w:p>
      <w:r>
        <w:t>1.871</w:t>
      </w:r>
    </w:p>
    <w:p>
      <w:r>
        <w:t>81</w:t>
      </w:r>
    </w:p>
    <w:p>
      <w:r>
        <w:t>100% vốn của Nhà đầu tư để đầu tư, xây dựng và kinh doanh, khai thác</w:t>
      </w:r>
    </w:p>
    <w:p>
      <w:r>
        <w:t>- Đơn vị: Ủy ban nhân dân huyện Châu Thành</w:t>
      </w:r>
    </w:p>
    <w:p>
      <w:r>
        <w:t>- Địa chỉ: Quốc lộ 91, thị trấn An Châu, huyện Châu Thành, tỉnh An Giang</w:t>
      </w:r>
    </w:p>
    <w:p>
      <w:r>
        <w:t>- Điện thoại: (0296) 3 651188</w:t>
      </w:r>
    </w:p>
    <w:p>
      <w:r>
        <w:t>- Email:  chauthanh@angiang.gov.vn</w:t>
      </w:r>
    </w:p>
    <w:p>
      <w:r>
        <w:t>8</w:t>
      </w:r>
    </w:p>
    <w:p>
      <w:r>
        <w:t>Khu đô thị giáo dục - y tế và nông nghiệp công nghệ cao</w:t>
      </w:r>
    </w:p>
    <w:p>
      <w:r>
        <w:t>Thị trấn An Châu (phía sau khu vực quy hoạch xây dựng trường Đại học Tôn Đức Thắng), huyện Châu Thành</w:t>
      </w:r>
    </w:p>
    <w:p>
      <w:r>
        <w:t>194,8</w:t>
      </w:r>
    </w:p>
    <w:p>
      <w:r>
        <w:t>1.695</w:t>
      </w:r>
    </w:p>
    <w:p>
      <w:r>
        <w:t>74</w:t>
      </w:r>
    </w:p>
    <w:p>
      <w:r>
        <w:t>100% vốn của Nhà đầu tư để đầu tư, xây dựng và kinh doanh, khai thác</w:t>
      </w:r>
    </w:p>
    <w:p>
      <w:r>
        <w:t>- Đơn vị: Ủy ban nhân dân huyện Châu Thành</w:t>
      </w:r>
    </w:p>
    <w:p>
      <w:r>
        <w:t>- Địa chỉ: Quốc lộ 91, thị trấn An Châu,</w:t>
      </w:r>
    </w:p>
    <w:p>
      <w:r>
        <w:t>huyện Châu Thành, tỉnh An Giang</w:t>
      </w:r>
    </w:p>
    <w:p>
      <w:r>
        <w:t>- Điện thoại: (0296) 3 651188</w:t>
      </w:r>
    </w:p>
    <w:p>
      <w:r>
        <w:t>-Email: chauthanh@angiang.gov.vn</w:t>
      </w:r>
    </w:p>
    <w:p>
      <w:r>
        <w:t>9</w:t>
      </w:r>
    </w:p>
    <w:p>
      <w:r>
        <w:t>Khu đô thị công nghiệp công nghệ cao</w:t>
      </w:r>
    </w:p>
    <w:p>
      <w:r>
        <w:t>xã Bình Hòa (liền kề KCN Bình Hòa mở rộng 120 ha)</w:t>
      </w:r>
    </w:p>
    <w:p>
      <w:r>
        <w:t>300</w:t>
      </w:r>
    </w:p>
    <w:p>
      <w:r>
        <w:t>2.610</w:t>
      </w:r>
    </w:p>
    <w:p>
      <w:r>
        <w:t>113</w:t>
      </w:r>
    </w:p>
    <w:p>
      <w:r>
        <w:t>100% vốn của Nhà đầu tư để đầu tư, xây dựng và kinh doanh, khai thác</w:t>
      </w:r>
    </w:p>
    <w:p>
      <w:r>
        <w:t>- Đơn vị: Ủy ban nhân dân huyện Châu Thành</w:t>
      </w:r>
    </w:p>
    <w:p>
      <w:r>
        <w:t>- Địa chỉ: Quốc lộ 91, thị trấn An Châu, huyện Châu Thành, tỉnh An Giang</w:t>
      </w:r>
    </w:p>
    <w:p>
      <w:r>
        <w:t>- Điện thoại: (0296) 3 651188</w:t>
      </w:r>
    </w:p>
    <w:p>
      <w:r>
        <w:t>- Email:  chauthanh@angiang.gov.vn</w:t>
      </w:r>
    </w:p>
    <w:p>
      <w:r>
        <w:t>10</w:t>
      </w:r>
    </w:p>
    <w:p>
      <w:r>
        <w:t>Khu đô thị thương mại - dịch vụ logistics</w:t>
      </w:r>
    </w:p>
    <w:p>
      <w:r>
        <w:t>Xã Bình Hòa, huyện Châu Thành</w:t>
      </w:r>
    </w:p>
    <w:p>
      <w:r>
        <w:t>160</w:t>
      </w:r>
    </w:p>
    <w:p>
      <w:r>
        <w:t>1.392</w:t>
      </w:r>
    </w:p>
    <w:p>
      <w:r>
        <w:t>61</w:t>
      </w:r>
    </w:p>
    <w:p>
      <w:r>
        <w:t>100% vốn của Nhà đầu tư để đầu tư, xây dựng và kinh doanh, khai thác</w:t>
      </w:r>
    </w:p>
    <w:p>
      <w:r>
        <w:t>- Đơn vị: UBND huyện Châu Thành</w:t>
      </w:r>
    </w:p>
    <w:p>
      <w:r>
        <w:t>- Địa chỉ: QL 91, thị trấn An Châu, huyện Châu Thành</w:t>
      </w:r>
    </w:p>
    <w:p>
      <w:r>
        <w:t>- Điện thoại: (0296) 3 651188</w:t>
      </w:r>
    </w:p>
    <w:p>
      <w:r>
        <w:t>Email: chauthanh@angiang.gov.vn</w:t>
      </w:r>
    </w:p>
    <w:p>
      <w:r>
        <w:t>11</w:t>
      </w:r>
    </w:p>
    <w:p>
      <w:r>
        <w:t>Khu đô thị mới An Châu</w:t>
      </w:r>
    </w:p>
    <w:p>
      <w:r>
        <w:t>Ấp Hòa Phú I, thị trấn An Châu, huyện Châu Thành</w:t>
      </w:r>
    </w:p>
    <w:p>
      <w:r>
        <w:t>200</w:t>
      </w:r>
    </w:p>
    <w:p>
      <w:r>
        <w:t>1.740</w:t>
      </w:r>
    </w:p>
    <w:p>
      <w:r>
        <w:t>75</w:t>
      </w:r>
    </w:p>
    <w:p>
      <w:r>
        <w:t>100% vốn của Nhà đầu tư để đầu tư, xây dựng và kinh doanh, khai thác</w:t>
      </w:r>
    </w:p>
    <w:p>
      <w:r>
        <w:t>- Đơn vị: Ủy ban nhân dân huyện Châu Thành</w:t>
      </w:r>
    </w:p>
    <w:p>
      <w:r>
        <w:t>- Địa chỉ: Quốc lộ 91, thị trấn An Châu, huyện Châu Thành, tỉnh An Giang</w:t>
      </w:r>
    </w:p>
    <w:p>
      <w:r>
        <w:t>- Điện thoại: (0296) 3 651188</w:t>
      </w:r>
    </w:p>
    <w:p>
      <w:r>
        <w:t>- Email:  chauthanh@angiang.gov.vn</w:t>
      </w:r>
    </w:p>
    <w:p>
      <w:r>
        <w:t>12</w:t>
      </w:r>
    </w:p>
    <w:p>
      <w:r>
        <w:t>Khu dân cư thương mại Mương Trâu</w:t>
      </w:r>
    </w:p>
    <w:p>
      <w:r>
        <w:t>QL 91, xã Bình Hòa, huyện Châu Thành</w:t>
      </w:r>
    </w:p>
    <w:p>
      <w:r>
        <w:t>38</w:t>
      </w:r>
    </w:p>
    <w:p>
      <w:r>
        <w:t>330</w:t>
      </w:r>
    </w:p>
    <w:p>
      <w:r>
        <w:t>14</w:t>
      </w:r>
    </w:p>
    <w:p>
      <w:r>
        <w:t>100% vốn của Nhà đầu tư để đầu tư, xây dựng và kinh doanh, khai thác</w:t>
      </w:r>
    </w:p>
    <w:p>
      <w:r>
        <w:t>- Đơn vị: Ủy ban nhân dân huyện Châu Thành</w:t>
      </w:r>
    </w:p>
    <w:p>
      <w:r>
        <w:t>- Địa chỉ: Quốc lộ 91, thị trấn An Châu, huyện Châu Thành, tỉnh An Giang</w:t>
      </w:r>
    </w:p>
    <w:p>
      <w:r>
        <w:t>- Điện thoại: (0296) 3 651188</w:t>
      </w:r>
    </w:p>
    <w:p>
      <w:r>
        <w:t>- Email:  chauthanh@angiang.gov.vn</w:t>
      </w:r>
    </w:p>
    <w:p>
      <w:r>
        <w:t>13</w:t>
      </w:r>
    </w:p>
    <w:p>
      <w:r>
        <w:t>Khu đô thị thông minh An Châu</w:t>
      </w:r>
    </w:p>
    <w:p>
      <w:r>
        <w:t>Thị trấn An Châu (Xếp Bà Lý cặp sông Hậu), huyện Châu Thành</w:t>
      </w:r>
    </w:p>
    <w:p>
      <w:r>
        <w:t>27</w:t>
      </w:r>
    </w:p>
    <w:p>
      <w:r>
        <w:t>235</w:t>
      </w:r>
    </w:p>
    <w:p>
      <w:r>
        <w:t>10</w:t>
      </w:r>
    </w:p>
    <w:p>
      <w:r>
        <w:t>100% vốn của Nhà đầu tư để đầu tư, xây dựng và kinh doanh, khai thác</w:t>
      </w:r>
    </w:p>
    <w:p>
      <w:r>
        <w:t>- Đơn vị: Ủy ban nhân dân huyện Châu Thành</w:t>
      </w:r>
    </w:p>
    <w:p>
      <w:r>
        <w:t>- Địa chỉ: Quốc lộ 91, thị trấn An Châu, huyện Châu Thành, tỉnh An Giang</w:t>
      </w:r>
    </w:p>
    <w:p>
      <w:r>
        <w:t>- Điện thoại: (0296) 3 651188</w:t>
      </w:r>
    </w:p>
    <w:p>
      <w:r>
        <w:t>- Email:  chauthanh@angiang.gov.vn</w:t>
      </w:r>
    </w:p>
    <w:p>
      <w:r>
        <w:t>14</w:t>
      </w:r>
    </w:p>
    <w:p>
      <w:r>
        <w:t>Tuyến dân cư đường tránh tỉnh lộ 941 nối dài</w:t>
      </w:r>
    </w:p>
    <w:p>
      <w:r>
        <w:t>Thị trấn An Châu – Xã Bình Hòa, huyện Châu Thành</w:t>
      </w:r>
    </w:p>
    <w:p>
      <w:r>
        <w:t>153,4</w:t>
      </w:r>
    </w:p>
    <w:p>
      <w:r>
        <w:t>1.320</w:t>
      </w:r>
    </w:p>
    <w:p>
      <w:r>
        <w:t>57</w:t>
      </w:r>
    </w:p>
    <w:p>
      <w:r>
        <w:t>100% vốn của Nhà đầu tư để đầu tư, xây dựng và kinh doanh, khai thác</w:t>
      </w:r>
    </w:p>
    <w:p>
      <w:r>
        <w:t>- Đơn vị: Ủy ban nhân dân huyện Châu Thành</w:t>
      </w:r>
    </w:p>
    <w:p>
      <w:r>
        <w:t>- Địa chỉ: Quốc lộ 91, thị trấn An Châu, huyện Châu Thành, tỉnh An Giang</w:t>
      </w:r>
    </w:p>
    <w:p>
      <w:r>
        <w:t>- Điện thoại: (0296) 3 651188</w:t>
      </w:r>
    </w:p>
    <w:p>
      <w:r>
        <w:t>- Email:  chauthanh@angiang.gov.vn</w:t>
      </w:r>
    </w:p>
    <w:p>
      <w:r>
        <w:t>15</w:t>
      </w:r>
    </w:p>
    <w:p>
      <w:r>
        <w:t>Khu đô thị - du lịch sinh thái bãi bồi Vĩnh Mỹ</w:t>
      </w:r>
    </w:p>
    <w:p>
      <w:r>
        <w:t>Phường Vĩnh Mỹ, thành phố Châu Đốc</w:t>
      </w:r>
    </w:p>
    <w:p>
      <w:r>
        <w:t>31</w:t>
      </w:r>
    </w:p>
    <w:p>
      <w:r>
        <w:t>850</w:t>
      </w:r>
    </w:p>
    <w:p>
      <w:r>
        <w:t>37</w:t>
      </w:r>
    </w:p>
    <w:p>
      <w:r>
        <w:t>100% vốn của Nhà đầu tư để đầu tư, xây dựng và kinh doanh, khai thác</w:t>
      </w:r>
    </w:p>
    <w:p>
      <w:r>
        <w:t>- Đơn vị: Ủy ban nhân dân thành phố Châu Đốc</w:t>
      </w:r>
    </w:p>
    <w:p>
      <w:r>
        <w:t>- Địa chỉ: số 10 Lê Lợi, phường Châu Phú B, thành phố Châu Đốc</w:t>
      </w:r>
    </w:p>
    <w:p>
      <w:r>
        <w:t>- Điện thoại: (0296) 3 869031</w:t>
      </w:r>
    </w:p>
    <w:p>
      <w:r>
        <w:t>- Email:  chaudoc@angiang.gov.vn</w:t>
      </w:r>
    </w:p>
    <w:p>
      <w:r>
        <w:t>16</w:t>
      </w:r>
    </w:p>
    <w:p>
      <w:r>
        <w:t>Khu dân cư 2 bên đường dẫn cầu Long Bình</w:t>
      </w:r>
    </w:p>
    <w:p>
      <w:r>
        <w:t>Thị trấn Long Bình, huyện An Phú</w:t>
      </w:r>
    </w:p>
    <w:p>
      <w:r>
        <w:t>39,6</w:t>
      </w:r>
    </w:p>
    <w:p>
      <w:r>
        <w:t>500</w:t>
      </w:r>
    </w:p>
    <w:p>
      <w:r>
        <w:t>22</w:t>
      </w:r>
    </w:p>
    <w:p>
      <w:r>
        <w:t>100% vốn của Nhà đầu tư để đầu tư, xây dựng và kinh doanh, khai thác</w:t>
      </w:r>
    </w:p>
    <w:p>
      <w:r>
        <w:t>- Đơn vị đề xuất: Ủy ban nhân dân huyện An Phú</w:t>
      </w:r>
    </w:p>
    <w:p>
      <w:r>
        <w:t>- Địa chỉ: đường Bạch Đằng, thị trấn An Phú, huyện An Phú</w:t>
      </w:r>
    </w:p>
    <w:p>
      <w:r>
        <w:t>- Điện thoại: (0296) 3 826776</w:t>
      </w:r>
    </w:p>
    <w:p>
      <w:r>
        <w:t>- Email:  anphu@angiang.gov.vn</w:t>
      </w:r>
    </w:p>
    <w:p>
      <w:r>
        <w:t>17</w:t>
      </w:r>
    </w:p>
    <w:p>
      <w:r>
        <w:t>Khu đô thị du lịch phường Châu Phú A, Châu Phú B</w:t>
      </w:r>
    </w:p>
    <w:p>
      <w:r>
        <w:t>Phường Châu Phú A, Châu Phú B, thành phố Châu Đốc</w:t>
      </w:r>
    </w:p>
    <w:p>
      <w:r>
        <w:t>174</w:t>
      </w:r>
    </w:p>
    <w:p>
      <w:r>
        <w:t>11.043</w:t>
      </w:r>
    </w:p>
    <w:p>
      <w:r>
        <w:t>480</w:t>
      </w:r>
    </w:p>
    <w:p>
      <w:r>
        <w:t>100% vốn của Nhà đầu tư để đầu tư, xây dựng và kinh doanh, khai thác</w:t>
      </w:r>
    </w:p>
    <w:p>
      <w:r>
        <w:t>- Đơn vị: Ủy ban nhân dân thành phố Châu Đốc</w:t>
      </w:r>
    </w:p>
    <w:p>
      <w:r>
        <w:t>- Địa chỉ: số 10 Lê Lợi, phường Châu Phú B, thành phố Châu Đốc</w:t>
      </w:r>
    </w:p>
    <w:p>
      <w:r>
        <w:t>- Điện thoại: (0296) 3 869031</w:t>
      </w:r>
    </w:p>
    <w:p>
      <w:r>
        <w:t>- Email:  chaudoc@angiang.gov.vn</w:t>
      </w:r>
    </w:p>
    <w:p>
      <w:r>
        <w:t>18</w:t>
      </w:r>
    </w:p>
    <w:p>
      <w:r>
        <w:t>Khu đô thị mới phường Núi Sam</w:t>
      </w:r>
    </w:p>
    <w:p>
      <w:r>
        <w:t>Phường Núi Sam, thành phố Châu Đốc</w:t>
      </w:r>
    </w:p>
    <w:p>
      <w:r>
        <w:t>77</w:t>
      </w:r>
    </w:p>
    <w:p>
      <w:r>
        <w:t>750</w:t>
      </w:r>
    </w:p>
    <w:p>
      <w:r>
        <w:t>32,6</w:t>
      </w:r>
    </w:p>
    <w:p>
      <w:r>
        <w:t>100% vốn của Nhà đầu tư để đầu tư, xây dựng và kinh doanh, khai thác</w:t>
      </w:r>
    </w:p>
    <w:p>
      <w:r>
        <w:t>- Đơn vị: Ủy ban nhân dân thành phố Châu Đốc</w:t>
      </w:r>
    </w:p>
    <w:p>
      <w:r>
        <w:t>- Địa chỉ: số 10 Lê Lợi, phường Châu Phú B, thành phố Châu Đốc</w:t>
      </w:r>
    </w:p>
    <w:p>
      <w:r>
        <w:t>- Điện thoại: (0296) 3 869031</w:t>
      </w:r>
    </w:p>
    <w:p>
      <w:r>
        <w:t>- Email:  chaudoc@angiang.gov.vn</w:t>
      </w:r>
    </w:p>
    <w:p>
      <w:r>
        <w:t>III</w:t>
      </w:r>
    </w:p>
    <w:p>
      <w:r>
        <w:t>NÔNG NGHIỆP</w:t>
      </w:r>
    </w:p>
    <w:p>
      <w:r>
        <w:t>19</w:t>
      </w:r>
    </w:p>
    <w:p>
      <w:r>
        <w:t>Khu Nông nghiệp Công nghệ cao tỉnh An Giang</w:t>
      </w:r>
    </w:p>
    <w:p>
      <w:r>
        <w:t>Khu Trung tâm Công nghệ sinh học tỉnh An Giang – Đường tỉnh 941, ấp Vĩnh Phước, TT. Vĩnh Bình, Châu Thành, An Giang</w:t>
      </w:r>
    </w:p>
    <w:p>
      <w:r>
        <w:t>200</w:t>
      </w:r>
    </w:p>
    <w:p>
      <w:r>
        <w:t>2.000</w:t>
      </w:r>
    </w:p>
    <w:p>
      <w:r>
        <w:t>87</w:t>
      </w:r>
    </w:p>
    <w:p>
      <w:r>
        <w:t>100% vốn của Nhà đầu tư để đầu tư, xây dựng và kinh doanh, khai thác</w:t>
      </w:r>
    </w:p>
    <w:p>
      <w:r>
        <w:t>- Đơn vị: Sở Khoa học và Công nghệ</w:t>
      </w:r>
    </w:p>
    <w:p>
      <w:r>
        <w:t>- Địa chỉ: Số 269a, Nguyễn Thái Học, phường Mỹ Hòa, thành phố Long Xuyên, tỉnh An Giang</w:t>
      </w:r>
    </w:p>
    <w:p>
      <w:r>
        <w:t>- Điện thoại: (0296) 3 852212</w:t>
      </w:r>
    </w:p>
    <w:p>
      <w:r>
        <w:t>- Email:  sokhcn@angiang.gov.vn</w:t>
      </w:r>
    </w:p>
    <w:p>
      <w:r>
        <w:t>20</w:t>
      </w:r>
    </w:p>
    <w:p>
      <w:r>
        <w:t>Khu Công nghệ cao Châu Phú</w:t>
      </w:r>
    </w:p>
    <w:p>
      <w:r>
        <w:t>Xã Mỹ Phú, huyện Châu Phú</w:t>
      </w:r>
    </w:p>
    <w:p>
      <w:r>
        <w:t>1.000</w:t>
      </w:r>
    </w:p>
    <w:p>
      <w:r>
        <w:t>22.000</w:t>
      </w:r>
    </w:p>
    <w:p>
      <w:r>
        <w:t>917</w:t>
      </w:r>
    </w:p>
    <w:p>
      <w:r>
        <w:t>100% vốn của Nhà đầu tư để đầu tư, xây dựng và kinh doanh, khai thác</w:t>
      </w:r>
    </w:p>
    <w:p>
      <w:r>
        <w:t>- Đơn vị: Ủy ban nhân dân huyện Châu Phú</w:t>
      </w:r>
    </w:p>
    <w:p>
      <w:r>
        <w:t>- Địa chỉ: ấp Vĩnh Thành, thị trấn Cái Dầu, huyện Châu Phú, tỉnh An Giang</w:t>
      </w:r>
    </w:p>
    <w:p>
      <w:r>
        <w:t>- Điện thoại: (0296) 3 688314</w:t>
      </w:r>
    </w:p>
    <w:p>
      <w:r>
        <w:t>-Email:  chauphu@angiang.gov.vn</w:t>
      </w:r>
    </w:p>
    <w:p>
      <w:r>
        <w:t>IV</w:t>
      </w:r>
    </w:p>
    <w:p>
      <w:r>
        <w:t>CÔNG NGHIỆP</w:t>
      </w:r>
    </w:p>
    <w:p>
      <w:r>
        <w:t>21</w:t>
      </w:r>
    </w:p>
    <w:p>
      <w:r>
        <w:t>Khu công nghiệp Bình Hòa mở rộng</w:t>
      </w:r>
    </w:p>
    <w:p>
      <w:r>
        <w:t>Xã Bình Hòa, huyện Châu Thành</w:t>
      </w:r>
    </w:p>
    <w:p>
      <w:r>
        <w:t>120</w:t>
      </w:r>
    </w:p>
    <w:p>
      <w:r>
        <w:t>1.044</w:t>
      </w:r>
    </w:p>
    <w:p>
      <w:r>
        <w:t>45</w:t>
      </w:r>
    </w:p>
    <w:p>
      <w:r>
        <w:t>100% vốn DN để đầu tư, xây dựng và kinh doanh hạ tầng khu công nghiệp</w:t>
      </w:r>
    </w:p>
    <w:p>
      <w:r>
        <w:t>- Đơn vị: Ban Quản lý Khu kinh tế tỉnh An Giang</w:t>
      </w:r>
    </w:p>
    <w:p>
      <w:r>
        <w:t>- Địa chỉ: Số 02 đường số 20, phường Mỹ Hòa, thành phố Long Xuyên, tỉnh An Giang</w:t>
      </w:r>
    </w:p>
    <w:p>
      <w:r>
        <w:t>- Điện thoại: (0296) 3955074</w:t>
      </w:r>
    </w:p>
    <w:p>
      <w:r>
        <w:t>- Email:  banqlkkt@angiang.gov.vn</w:t>
      </w:r>
    </w:p>
    <w:p>
      <w:r>
        <w:t>22</w:t>
      </w:r>
    </w:p>
    <w:p>
      <w:r>
        <w:t>Khu công nghiệp Hội An</w:t>
      </w:r>
    </w:p>
    <w:p>
      <w:r>
        <w:t>Xã Hội An, huyện Chợ Mới</w:t>
      </w:r>
    </w:p>
    <w:p>
      <w:r>
        <w:t>100</w:t>
      </w:r>
    </w:p>
    <w:p>
      <w:r>
        <w:t>950</w:t>
      </w:r>
    </w:p>
    <w:p>
      <w:r>
        <w:t>41</w:t>
      </w:r>
    </w:p>
    <w:p>
      <w:r>
        <w:t>100% vốn doanh nghiệp để đầu tư, xây dựng và kinh doanh hạ tầng khu công nghiệp</w:t>
      </w:r>
    </w:p>
    <w:p>
      <w:r>
        <w:t>- Đơn vị: Ban Quản lý Khu kinh tế tỉnh An Giang</w:t>
      </w:r>
    </w:p>
    <w:p>
      <w:r>
        <w:t>- Địa chỉ: Số 02 đường số 20, phường Mỹ Hòa, thành phố Long Xuyên, tỉnh An Giang</w:t>
      </w:r>
    </w:p>
    <w:p>
      <w:r>
        <w:t>- Điện thoại: (0296) 3955074</w:t>
      </w:r>
    </w:p>
    <w:p>
      <w:r>
        <w:t>- Email:  banqlkkt@angiang.gov.vn</w:t>
      </w:r>
    </w:p>
    <w:p>
      <w:r>
        <w:t>23</w:t>
      </w:r>
    </w:p>
    <w:p>
      <w:r>
        <w:t>Khu công nghiệp Xuân Tô mở rộng</w:t>
      </w:r>
    </w:p>
    <w:p>
      <w:r>
        <w:t>Phường Tịnh Biên, thị xã Tịnh Biên, tỉnh An Giang.</w:t>
      </w:r>
    </w:p>
    <w:p>
      <w:r>
        <w:t>82</w:t>
      </w:r>
    </w:p>
    <w:p>
      <w:r>
        <w:t>1.200</w:t>
      </w:r>
    </w:p>
    <w:p>
      <w:r>
        <w:t>52</w:t>
      </w:r>
    </w:p>
    <w:p>
      <w:r>
        <w:t>100% vốn DN để đầu tư, xây dựng và kinh doanh hạ tầng khu công nghiệp</w:t>
      </w:r>
    </w:p>
    <w:p>
      <w:r>
        <w:t>- Đơn vị: Ban Quản lý Khu kinh tế tỉnh An Giang</w:t>
      </w:r>
    </w:p>
    <w:p>
      <w:r>
        <w:t>- Địa chỉ: Số 02 đường số 20, phường Mỹ Hòa, thành phố Long Xuyên</w:t>
      </w:r>
    </w:p>
    <w:p>
      <w:r>
        <w:t>- Điện thoại: (0296) 3955074</w:t>
      </w:r>
    </w:p>
    <w:p>
      <w:r>
        <w:t>- Email:  banqlkkt@angiang.gov.vn</w:t>
      </w:r>
    </w:p>
    <w:p>
      <w:r>
        <w:t>24</w:t>
      </w:r>
    </w:p>
    <w:p>
      <w:r>
        <w:t>Khu Công nghiệp Định Thành</w:t>
      </w:r>
    </w:p>
    <w:p>
      <w:r>
        <w:t>Xã Định Thành, huyện Thoại Sơn</w:t>
      </w:r>
    </w:p>
    <w:p>
      <w:r>
        <w:t>155</w:t>
      </w:r>
    </w:p>
    <w:p>
      <w:r>
        <w:t>1.500</w:t>
      </w:r>
    </w:p>
    <w:p>
      <w:r>
        <w:t>65</w:t>
      </w:r>
    </w:p>
    <w:p>
      <w:r>
        <w:t>100% vốn doanh nghiệp để đầu tư, xây dựng và kinh doanh hạ tầng cụm công nghiệp</w:t>
      </w:r>
    </w:p>
    <w:p>
      <w:r>
        <w:t>- Đơn vị: Ban Quản lý Khu kinh tế tỉnh An Giang</w:t>
      </w:r>
    </w:p>
    <w:p>
      <w:r>
        <w:t>- Địa chỉ: Số 02 đường số 20, phường Mỹ Hòa, thành phố Long Xuyên</w:t>
      </w:r>
    </w:p>
    <w:p>
      <w:r>
        <w:t>- Điện thoại: (0296) 3955074</w:t>
      </w:r>
    </w:p>
    <w:p>
      <w:r>
        <w:t>- Email:  banqlkkt@angiang.gov</w:t>
      </w:r>
    </w:p>
    <w:p>
      <w:r>
        <w:t>25</w:t>
      </w:r>
    </w:p>
    <w:p>
      <w:r>
        <w:t>Mời gọi các lĩnh vực: Công nghiệp may mặc, da giầy, chế biến lương thực, thực phẩm rau quả,...</w:t>
      </w:r>
    </w:p>
    <w:p>
      <w:r>
        <w:t>Lô K, Khu công nghiệp Bình Hoà, huyện Châu Thành</w:t>
      </w:r>
    </w:p>
    <w:p>
      <w:r>
        <w:t>1,7</w:t>
      </w:r>
    </w:p>
    <w:p>
      <w:r>
        <w:t>85</w:t>
      </w:r>
    </w:p>
    <w:p>
      <w:r>
        <w:t>3,7</w:t>
      </w:r>
    </w:p>
    <w:p>
      <w:r>
        <w:t>100% vốn của Nhà đầu tư để đầu tư, xây dựng và kinh doanh, khai thác</w:t>
      </w:r>
    </w:p>
    <w:p>
      <w:r>
        <w:t>- Đơn vị: Ban Quản lý Khu kinh tế tỉnh An Giang</w:t>
      </w:r>
    </w:p>
    <w:p>
      <w:r>
        <w:t>- Địa chỉ: Số 02 đường số 20, phường Mỹ</w:t>
      </w:r>
    </w:p>
    <w:p>
      <w:r>
        <w:t>Hòa, thành phố Long Xuyên</w:t>
      </w:r>
    </w:p>
    <w:p>
      <w:r>
        <w:t>- Điện thoại: (0296) 3955074</w:t>
      </w:r>
    </w:p>
    <w:p>
      <w:r>
        <w:t>- Email:  banqlkkt@angiang.gov</w:t>
      </w:r>
    </w:p>
    <w:p>
      <w:r>
        <w:t>26</w:t>
      </w:r>
    </w:p>
    <w:p>
      <w:r>
        <w:t>Mời gọi các lĩnh vực: Chế biến nông sản, đóng gói sản phẩm, lương thực thực phẩm, lắp ráp điện tử, công nghiệp sản xuất, gia công các mặt hàng may mặc (không có dệt, nhuộm), da giày thể thao, túi xách (không có thuộc và nhuộm da và chế biến da sống thành da bằng cách thuộc) và các loại hình ngành nghề công nghiệp khác đảm bảo tiêu chí ngành nghề công nghiệp sạch, không gây ô nhiễm môi trường…</w:t>
      </w:r>
    </w:p>
    <w:p>
      <w:r>
        <w:t>Các lô: A6, A7, A9, A10, B1 đến B6, Khu công nghiệp Xuân Tô, thị xã Tịnh Biên</w:t>
      </w:r>
    </w:p>
    <w:p>
      <w:r>
        <w:t>16,433</w:t>
      </w:r>
    </w:p>
    <w:p>
      <w:r>
        <w:t>50/ha</w:t>
      </w:r>
    </w:p>
    <w:p>
      <w:r>
        <w:t>Tổng: 821</w:t>
      </w:r>
    </w:p>
    <w:p>
      <w:r>
        <w:t>2/ha</w:t>
      </w:r>
    </w:p>
    <w:p>
      <w:r>
        <w:t>Tổng: 35</w:t>
      </w:r>
    </w:p>
    <w:p>
      <w:r>
        <w:t>100% vốn của Nhà đầu tư để đầu tư, xây dựng và kinh doanh, khai thác</w:t>
      </w:r>
    </w:p>
    <w:p>
      <w:r>
        <w:t>- Đơn vị: Ban Quản lý Khu kinh tế tỉnh An Giang</w:t>
      </w:r>
    </w:p>
    <w:p>
      <w:r>
        <w:t>- Địa chỉ: Số 02 đường số 20, phường Mỹ Hòa, thành phố Long Xuyên</w:t>
      </w:r>
    </w:p>
    <w:p>
      <w:r>
        <w:t>- Điện thoại: (0296) 3955074</w:t>
      </w:r>
    </w:p>
    <w:p>
      <w:r>
        <w:t>- Email:  banqlkkt@angiang.gov</w:t>
      </w:r>
    </w:p>
    <w:p>
      <w:r>
        <w:t>27</w:t>
      </w:r>
    </w:p>
    <w:p>
      <w:r>
        <w:t>Cụm Công nghiệp Cô Tô</w:t>
      </w:r>
    </w:p>
    <w:p>
      <w:r>
        <w:t>Thị trấn Cô Tô, huyện Tri Tôn</w:t>
      </w:r>
    </w:p>
    <w:p>
      <w:r>
        <w:t>30</w:t>
      </w:r>
    </w:p>
    <w:p>
      <w:r>
        <w:t>500</w:t>
      </w:r>
    </w:p>
    <w:p>
      <w:r>
        <w:t>20</w:t>
      </w:r>
    </w:p>
    <w:p>
      <w:r>
        <w:t>100% vốn doanh nghiệp để đầu tư, xây dựng và kinh doanh hạ tầng cụm công nghiệp</w:t>
      </w:r>
    </w:p>
    <w:p>
      <w:r>
        <w:t>- Đơn vị đề xuất: Sở Công Thương</w:t>
      </w:r>
    </w:p>
    <w:p>
      <w:r>
        <w:t>- Địa chỉ: 10 Lê triệu Kiết, phường Mỹ Bình, thành phố Long Xuyên</w:t>
      </w:r>
    </w:p>
    <w:p>
      <w:r>
        <w:t>- Điện thoại: (0296) 3 952225</w:t>
      </w:r>
    </w:p>
    <w:p>
      <w:r>
        <w:t>- Email:  soct@angiang.gov.vn</w:t>
      </w:r>
    </w:p>
    <w:p>
      <w:r>
        <w:t>28</w:t>
      </w:r>
    </w:p>
    <w:p>
      <w:r>
        <w:t>Cụm Công nghiệp Lương An Trà 2</w:t>
      </w:r>
    </w:p>
    <w:p>
      <w:r>
        <w:t>Xã Lương An Trà, huyện Tri Tôn</w:t>
      </w:r>
    </w:p>
    <w:p>
      <w:r>
        <w:t>55</w:t>
      </w:r>
    </w:p>
    <w:p>
      <w:r>
        <w:t>1.000</w:t>
      </w:r>
    </w:p>
    <w:p>
      <w:r>
        <w:t>40</w:t>
      </w:r>
    </w:p>
    <w:p>
      <w:r>
        <w:t>100% vốn doanh nghiệp để đầu tư, xây dựng và kinh doanh hạ tầng cụm công nghiệp</w:t>
      </w:r>
    </w:p>
    <w:p>
      <w:r>
        <w:t>- Đơn vị đề xuất: Sở Công Thương</w:t>
      </w:r>
    </w:p>
    <w:p>
      <w:r>
        <w:t>- Địa chỉ: 10 Lê triệu Kiết, phường Mỹ Bình, thành phố Long Xuyên</w:t>
      </w:r>
    </w:p>
    <w:p>
      <w:r>
        <w:t>- Điện thoại: (0296) 3 952225</w:t>
      </w:r>
    </w:p>
    <w:p>
      <w:r>
        <w:t>- Email:  soct@angiang.gov.vn</w:t>
      </w:r>
    </w:p>
    <w:p>
      <w:r>
        <w:t>29</w:t>
      </w:r>
    </w:p>
    <w:p>
      <w:r>
        <w:t>Cụm Công nghiệp Lương An Trà 3</w:t>
      </w:r>
    </w:p>
    <w:p>
      <w:r>
        <w:t>Xã Lương An Trà, huyện Tri Tôn</w:t>
      </w:r>
    </w:p>
    <w:p>
      <w:r>
        <w:t>30</w:t>
      </w:r>
    </w:p>
    <w:p>
      <w:r>
        <w:t>500</w:t>
      </w:r>
    </w:p>
    <w:p>
      <w:r>
        <w:t>20</w:t>
      </w:r>
    </w:p>
    <w:p>
      <w:r>
        <w:t>100% vốn doanh nghiệp để đầu tư, xây dựng và kinh doanh hạ tầng cụm công nghiệp</w:t>
      </w:r>
    </w:p>
    <w:p>
      <w:r>
        <w:t>- Đơn vị đề xuất: Sở Công Thương</w:t>
      </w:r>
    </w:p>
    <w:p>
      <w:r>
        <w:t>- Địa chỉ: 10 Lê triệu Kiết, phường Mỹ Bình, thành phố Long Xuyên</w:t>
      </w:r>
    </w:p>
    <w:p>
      <w:r>
        <w:t>- Điện thoại: (0296) 3 952225</w:t>
      </w:r>
    </w:p>
    <w:p>
      <w:r>
        <w:t>- Email:  soct@angiang.gov.vn</w:t>
      </w:r>
    </w:p>
    <w:p>
      <w:r>
        <w:t>30</w:t>
      </w:r>
    </w:p>
    <w:p>
      <w:r>
        <w:t>Cụm Công nghiệp – Tiểu thủ công nghiệp An Phú mở rộng</w:t>
      </w:r>
    </w:p>
    <w:p>
      <w:r>
        <w:t>Thị trấn An Phú, huyện An Phú</w:t>
      </w:r>
    </w:p>
    <w:p>
      <w:r>
        <w:t>40</w:t>
      </w:r>
    </w:p>
    <w:p>
      <w:r>
        <w:t>600</w:t>
      </w:r>
    </w:p>
    <w:p>
      <w:r>
        <w:t>24</w:t>
      </w:r>
    </w:p>
    <w:p>
      <w:r>
        <w:t>100% vốn doanh nghiệp để đầu tư, xây dựng và kinh doanh hạ tầng cụm công nghiệp</w:t>
      </w:r>
    </w:p>
    <w:p>
      <w:r>
        <w:t>- Đơn vị đề xuất: Sở Công Thương</w:t>
      </w:r>
    </w:p>
    <w:p>
      <w:r>
        <w:t>- Địa chỉ: 10 Lê triệu Kiết, phường Mỹ Bình, thành phố Long Xuyên</w:t>
      </w:r>
    </w:p>
    <w:p>
      <w:r>
        <w:t>- Điện thoại: (0296) 3 952225</w:t>
      </w:r>
    </w:p>
    <w:p>
      <w:r>
        <w:t>- Email:  soct@angiang.gov.vn</w:t>
      </w:r>
    </w:p>
    <w:p>
      <w:r>
        <w:t>31</w:t>
      </w:r>
    </w:p>
    <w:p>
      <w:r>
        <w:t>Cụm Công nghiệp Bình Thạnh Đông</w:t>
      </w:r>
    </w:p>
    <w:p>
      <w:r>
        <w:t>Xã Bình Thạnh Đông, huyện Phú Tân</w:t>
      </w:r>
    </w:p>
    <w:p>
      <w:r>
        <w:t>28,8</w:t>
      </w:r>
    </w:p>
    <w:p>
      <w:r>
        <w:t>500</w:t>
      </w:r>
    </w:p>
    <w:p>
      <w:r>
        <w:t>20</w:t>
      </w:r>
    </w:p>
    <w:p>
      <w:r>
        <w:t>100% vốn doanh nghiệp để đầu tư, xây dựng và kinh doanh hạ tầng cụm công nghiệp</w:t>
      </w:r>
    </w:p>
    <w:p>
      <w:r>
        <w:t>- Đơn vị đề xuất: Sở Công Thương</w:t>
      </w:r>
    </w:p>
    <w:p>
      <w:r>
        <w:t>- Địa chỉ: 10 Lê triệu Kiết, phường Mỹ Bình, thành phố Long Xuyên</w:t>
      </w:r>
    </w:p>
    <w:p>
      <w:r>
        <w:t>- Điện thoại: (0296) 3 952225</w:t>
      </w:r>
    </w:p>
    <w:p>
      <w:r>
        <w:t>- Email:  soct@angiang.gov.vn</w:t>
      </w:r>
    </w:p>
    <w:p>
      <w:r>
        <w:t>32</w:t>
      </w:r>
    </w:p>
    <w:p>
      <w:r>
        <w:t>Cụm Công nghiệp Vĩnh Tế</w:t>
      </w:r>
    </w:p>
    <w:p>
      <w:r>
        <w:t>Xã Vĩnh Tế, thành phố Châu Đốc</w:t>
      </w:r>
    </w:p>
    <w:p>
      <w:r>
        <w:t>75</w:t>
      </w:r>
    </w:p>
    <w:p>
      <w:r>
        <w:t>2.000</w:t>
      </w:r>
    </w:p>
    <w:p>
      <w:r>
        <w:t>80</w:t>
      </w:r>
    </w:p>
    <w:p>
      <w:r>
        <w:t>100% vốn doanh nghiệp để đầu tư, xây dựng và kinh doanh hạ tầng cụm công nghiệp</w:t>
      </w:r>
    </w:p>
    <w:p>
      <w:r>
        <w:t>- Đơn vị đề xuất: Sở Công Thương</w:t>
      </w:r>
    </w:p>
    <w:p>
      <w:r>
        <w:t>- Địa chỉ: 10 Lê triệu Kiết, phường Mỹ Bình, thành phố Long Xuyên</w:t>
      </w:r>
    </w:p>
    <w:p>
      <w:r>
        <w:t>- Điện thoại: (0296) 3 952225</w:t>
      </w:r>
    </w:p>
    <w:p>
      <w:r>
        <w:t>- Email:  soct@angiang.gov.vn</w:t>
      </w:r>
    </w:p>
    <w:p>
      <w:r>
        <w:t>33</w:t>
      </w:r>
    </w:p>
    <w:p>
      <w:r>
        <w:t>Cụm Công nghiệp Châu Phong</w:t>
      </w:r>
    </w:p>
    <w:p>
      <w:r>
        <w:t>Xã Châu Phong, Thị xã Tân Châu</w:t>
      </w:r>
    </w:p>
    <w:p>
      <w:r>
        <w:t>30</w:t>
      </w:r>
    </w:p>
    <w:p>
      <w:r>
        <w:t>500</w:t>
      </w:r>
    </w:p>
    <w:p>
      <w:r>
        <w:t>20</w:t>
      </w:r>
    </w:p>
    <w:p>
      <w:r>
        <w:t>100% vốn doanh nghiệp để đầu tư, xây dựng và kinh doanh hạ tầng cụm công nghiệp</w:t>
      </w:r>
    </w:p>
    <w:p>
      <w:r>
        <w:t>- Đơn vị đề xuất: Sở Công Thương</w:t>
      </w:r>
    </w:p>
    <w:p>
      <w:r>
        <w:t>- Địa chỉ: 10 Lê triệu Kiết, phường Mỹ Bình, thành phố Long Xuyên</w:t>
      </w:r>
    </w:p>
    <w:p>
      <w:r>
        <w:t>- Điện thoại: (0296) 3 952225</w:t>
      </w:r>
    </w:p>
    <w:p>
      <w:r>
        <w:t>- Email:  soct@angiang.gov.vn</w:t>
      </w:r>
    </w:p>
    <w:p>
      <w:r>
        <w:t>34</w:t>
      </w:r>
    </w:p>
    <w:p>
      <w:r>
        <w:t>Cụm Công nghiệp An Nông</w:t>
      </w:r>
    </w:p>
    <w:p>
      <w:r>
        <w:t>Xã An Nông, thị xã Tịnh Biên</w:t>
      </w:r>
    </w:p>
    <w:p>
      <w:r>
        <w:t>75</w:t>
      </w:r>
    </w:p>
    <w:p>
      <w:r>
        <w:t>1.300</w:t>
      </w:r>
    </w:p>
    <w:p>
      <w:r>
        <w:t>52</w:t>
      </w:r>
    </w:p>
    <w:p>
      <w:r>
        <w:t>100% vốn doanh nghiệp để đầu tư, xây dựng và kinh doanh hạ tầng cụm công nghiệp</w:t>
      </w:r>
    </w:p>
    <w:p>
      <w:r>
        <w:t>- Đơn vị đề xuất: Sở Công Thương</w:t>
      </w:r>
    </w:p>
    <w:p>
      <w:r>
        <w:t>- Địa chỉ: 10 Lê triệu Kiết, phường Mỹ Bình, thành phố Long Xuyên</w:t>
      </w:r>
    </w:p>
    <w:p>
      <w:r>
        <w:t>- Điện thoại: (0296) 3 952225</w:t>
      </w:r>
    </w:p>
    <w:p>
      <w:r>
        <w:t>- Email:  soct@angiang.gov.vn</w:t>
      </w:r>
    </w:p>
    <w:p>
      <w:r>
        <w:t>35</w:t>
      </w:r>
    </w:p>
    <w:p>
      <w:r>
        <w:t>Cụm Công nghiệp Hòa Bình</w:t>
      </w:r>
    </w:p>
    <w:p>
      <w:r>
        <w:t>Xã Hòa Bình, Huyện Chợ Mới</w:t>
      </w:r>
    </w:p>
    <w:p>
      <w:r>
        <w:t>75</w:t>
      </w:r>
    </w:p>
    <w:p>
      <w:r>
        <w:t>1.300</w:t>
      </w:r>
    </w:p>
    <w:p>
      <w:r>
        <w:t>52</w:t>
      </w:r>
    </w:p>
    <w:p>
      <w:r>
        <w:t>100% vốn doanh nghiệp để đầu tư, xây dựng và kinh doanh hạ tầng cụm công nghiệp</w:t>
      </w:r>
    </w:p>
    <w:p>
      <w:r>
        <w:t>- Đơn vị đề xuất: Sở Công Thương</w:t>
      </w:r>
    </w:p>
    <w:p>
      <w:r>
        <w:t>- Địa chỉ: 10 Lê triệu Kiết, phường Mỹ Bình, thành phố Long Xuyên</w:t>
      </w:r>
    </w:p>
    <w:p>
      <w:r>
        <w:t>- Điện thoại: (0296) 3 952225</w:t>
      </w:r>
    </w:p>
    <w:p>
      <w:r>
        <w:t>- Email:  soct@angiang.gov.vn</w:t>
      </w:r>
    </w:p>
    <w:p>
      <w:r>
        <w:t>V</w:t>
      </w:r>
    </w:p>
    <w:p>
      <w:r>
        <w:t>THƯƠNG MẠI – DỊCH VỤ - DU LỊCH</w:t>
      </w:r>
    </w:p>
    <w:p>
      <w:r>
        <w:t>36</w:t>
      </w:r>
    </w:p>
    <w:p>
      <w:r>
        <w:t>Khu du lịch hồ Soài So</w:t>
      </w:r>
    </w:p>
    <w:p>
      <w:r>
        <w:t>Xã Núi Tô, huyện Tri Tôn, tỉnh An Giang.</w:t>
      </w:r>
    </w:p>
    <w:p>
      <w:r>
        <w:t>49</w:t>
      </w:r>
    </w:p>
    <w:p>
      <w:r>
        <w:t>500</w:t>
      </w:r>
    </w:p>
    <w:p>
      <w:r>
        <w:t>22</w:t>
      </w:r>
    </w:p>
    <w:p>
      <w:r>
        <w:t>100% vốn của Nhà đầu tư để đầu tư, xây dựng và kinh doanh, khai thác</w:t>
      </w:r>
    </w:p>
    <w:p>
      <w:r>
        <w:t>- Đơn vị: Sở Văn hóa, Thể thao và Du lịch</w:t>
      </w:r>
    </w:p>
    <w:p>
      <w:r>
        <w:t>- Địa chỉ: Số 14, Lê Triệu Kiết, phường Mỹ Bình, thành phố Long Xuyên, tỉnh An Giang</w:t>
      </w:r>
    </w:p>
    <w:p>
      <w:r>
        <w:t>- Điện thoại: (0296) 3 952920</w:t>
      </w:r>
    </w:p>
    <w:p>
      <w:r>
        <w:t>- Email:  sovhttdl@angiang.gov.vn</w:t>
      </w:r>
    </w:p>
    <w:p>
      <w:r>
        <w:t>37</w:t>
      </w:r>
    </w:p>
    <w:p>
      <w:r>
        <w:t>Khu du lịch Bắc Miếu Bà</w:t>
      </w:r>
    </w:p>
    <w:p>
      <w:r>
        <w:t>Phường Núi Sam, thành phố Châu Đốc, tỉnh An Giang</w:t>
      </w:r>
    </w:p>
    <w:p>
      <w:r>
        <w:t>115,04</w:t>
      </w:r>
    </w:p>
    <w:p>
      <w:r>
        <w:t>700</w:t>
      </w:r>
    </w:p>
    <w:p>
      <w:r>
        <w:t>30</w:t>
      </w:r>
    </w:p>
    <w:p>
      <w:r>
        <w:t>100% vốn của Nhà đầu tư để đầu tư, xây dựng và kinh doanh, khai thác</w:t>
      </w:r>
    </w:p>
    <w:p>
      <w:r>
        <w:t>- Đơn vị: Ủy ban nhân dân thành phố Châu Đốc</w:t>
      </w:r>
    </w:p>
    <w:p>
      <w:r>
        <w:t>- Địa chỉ: số 10 Lê Lợi, phường Châu Phú B, thành phố Châu Đốc</w:t>
      </w:r>
    </w:p>
    <w:p>
      <w:r>
        <w:t>- Điện thoại: (0296) 3 869031</w:t>
      </w:r>
    </w:p>
    <w:p>
      <w:r>
        <w:t>- Email:  chaudoc@angiang.gov.vn</w:t>
      </w:r>
    </w:p>
    <w:p>
      <w:r>
        <w:t>38</w:t>
      </w:r>
    </w:p>
    <w:p>
      <w:r>
        <w:t>Khu du lịch Búng Bình Thiên</w:t>
      </w:r>
    </w:p>
    <w:p>
      <w:r>
        <w:t>Huyện An Phú, tỉnh An Giang</w:t>
      </w:r>
    </w:p>
    <w:p>
      <w:r>
        <w:t>350</w:t>
      </w:r>
    </w:p>
    <w:p>
      <w:r>
        <w:t>600</w:t>
      </w:r>
    </w:p>
    <w:p>
      <w:r>
        <w:t>26</w:t>
      </w:r>
    </w:p>
    <w:p>
      <w:r>
        <w:t>100% vốn của Nhà đầu tư để đầu tư, xây dựng và kinh doanh, khai thác</w:t>
      </w:r>
    </w:p>
    <w:p>
      <w:r>
        <w:t>- Đơn vị: UBND huyện An Phú</w:t>
      </w:r>
    </w:p>
    <w:p>
      <w:r>
        <w:t>- Địa chỉ: Thị trấn An Phú, huyện An Phú, tỉnh An Giang</w:t>
      </w:r>
    </w:p>
    <w:p>
      <w:r>
        <w:t>- Điện thoại: (0296) 3 826766</w:t>
      </w:r>
    </w:p>
    <w:p>
      <w:r>
        <w:t>- Email:  anphu@angiang.gov.vn</w:t>
      </w:r>
    </w:p>
    <w:p>
      <w:r>
        <w:t>39</w:t>
      </w:r>
    </w:p>
    <w:p>
      <w:r>
        <w:t>Khu du lịch sinh thái cộng đồng Cù Lao Giêng</w:t>
      </w:r>
    </w:p>
    <w:p>
      <w:r>
        <w:t>Xã Tấn Mỹ, Bình Phước Xuân, Mỹ Hiệp, huyện Chợ Mới, tỉnh An Giang</w:t>
      </w:r>
    </w:p>
    <w:p>
      <w:r>
        <w:t>170</w:t>
      </w:r>
    </w:p>
    <w:p>
      <w:r>
        <w:t>500</w:t>
      </w:r>
    </w:p>
    <w:p>
      <w:r>
        <w:t>22</w:t>
      </w:r>
    </w:p>
    <w:p>
      <w:r>
        <w:t>100% vốn của Nhà đầu tư để đầu tư, xây dựng và kinh doanh, khai thác</w:t>
      </w:r>
    </w:p>
    <w:p>
      <w:r>
        <w:t>- Đơn vị: Sở Văn hóa, Thể thao và Du lịch</w:t>
      </w:r>
    </w:p>
    <w:p>
      <w:r>
        <w:t>- Địa chỉ: Số 14, Lê Triệu Kiết, phường Mỹ Bình, thành phố Long Xuyên, tỉnh An Giang</w:t>
      </w:r>
    </w:p>
    <w:p>
      <w:r>
        <w:t>- Điện thoại: (0296) 3 952920</w:t>
      </w:r>
    </w:p>
    <w:p>
      <w:r>
        <w:t>- Email:  sovhttdl@angiang.gov.vn</w:t>
      </w:r>
    </w:p>
    <w:p>
      <w:r>
        <w:t>40</w:t>
      </w:r>
    </w:p>
    <w:p>
      <w:r>
        <w:t>Khu nghỉ dưỡng sinh thái Bình Thạnh</w:t>
      </w:r>
    </w:p>
    <w:p>
      <w:r>
        <w:t>Xã Bình Thạnh (cách trung tâm huyện Châu Thành khoảng 3 km).</w:t>
      </w:r>
    </w:p>
    <w:p>
      <w:r>
        <w:t>101</w:t>
      </w:r>
    </w:p>
    <w:p>
      <w:r>
        <w:t>150</w:t>
      </w:r>
    </w:p>
    <w:p>
      <w:r>
        <w:t>7</w:t>
      </w:r>
    </w:p>
    <w:p>
      <w:r>
        <w:t>100% vốn của Nhà đầu tư để đầu tư, xây dựng và kinh doanh, khai thác</w:t>
      </w:r>
    </w:p>
    <w:p>
      <w:r>
        <w:t>- Đơn vị: UBND huyện Châu Thành</w:t>
      </w:r>
    </w:p>
    <w:p>
      <w:r>
        <w:t>- Địa chỉ: Số 328 Lê Lợi, ấp Hòa Long IV, thị trấn An Châu, huyện Châu Thành, tỉnh An Giang</w:t>
      </w:r>
    </w:p>
    <w:p>
      <w:r>
        <w:t>- Điện thoại: (0296) 3 836374</w:t>
      </w:r>
    </w:p>
    <w:p>
      <w:r>
        <w:t>- Email:  chauthanh@angiang.gov.vn</w:t>
      </w:r>
    </w:p>
    <w:p>
      <w:r>
        <w:t>41</w:t>
      </w:r>
    </w:p>
    <w:p>
      <w:r>
        <w:t>Khu đô thị sinh thái, Dịch vụ - Du lịch và sân Golf Tịnh Biên</w:t>
      </w:r>
    </w:p>
    <w:p>
      <w:r>
        <w:t>Thị xã Tịnh Biên</w:t>
      </w:r>
    </w:p>
    <w:p>
      <w:r>
        <w:t>250</w:t>
      </w:r>
    </w:p>
    <w:p>
      <w:r>
        <w:t>1.900</w:t>
      </w:r>
    </w:p>
    <w:p>
      <w:r>
        <w:t>83</w:t>
      </w:r>
    </w:p>
    <w:p>
      <w:r>
        <w:t>100% vốn của Nhà đầu tư để đầu tư, xây dựng và kinh doanh, khai thác</w:t>
      </w:r>
    </w:p>
    <w:p>
      <w:r>
        <w:t>- Đơn vị: UBND thị xã Tịnh Biên</w:t>
      </w:r>
    </w:p>
    <w:p>
      <w:r>
        <w:t>- Địa chỉ: khóm Xuân Hòa, Thị trấn Tịnh Biên, thị xã Tịnh Biên, tỉnh An Giang</w:t>
      </w:r>
    </w:p>
    <w:p>
      <w:r>
        <w:t>- Điện thoại: (0296) 3 875298</w:t>
      </w:r>
    </w:p>
    <w:p>
      <w:r>
        <w:t>- Email:  tinhbien@angiang.gov.vn</w:t>
      </w:r>
    </w:p>
    <w:p>
      <w:r>
        <w:t>42</w:t>
      </w:r>
    </w:p>
    <w:p>
      <w:r>
        <w:t>Đầu tư xây dựng và kinh doanh Khu Thương mại và Vui chơi Giải trí Vĩnh Xương mở rộng</w:t>
      </w:r>
    </w:p>
    <w:p>
      <w:r>
        <w:t>Xã Vĩnh Xương, thị xã Tân Châu</w:t>
      </w:r>
    </w:p>
    <w:p>
      <w:r>
        <w:t>62</w:t>
      </w:r>
    </w:p>
    <w:p>
      <w:r>
        <w:t>500</w:t>
      </w:r>
    </w:p>
    <w:p>
      <w:r>
        <w:t>22</w:t>
      </w:r>
    </w:p>
    <w:p>
      <w:r>
        <w:t>100% vốn của Nhà đầu tư để đầu tư, xây dựng và kinh doanh, khai thác</w:t>
      </w:r>
    </w:p>
    <w:p>
      <w:r>
        <w:t>- Đơn vị: Ban Quản lý Khu kinh tế tỉnh An Giang</w:t>
      </w:r>
    </w:p>
    <w:p>
      <w:r>
        <w:t>- Địa chỉ: Số 02 đường số 20, phường Mỹ Hòa, thành phố Long Xuyên</w:t>
      </w:r>
    </w:p>
    <w:p>
      <w:r>
        <w:t>- Điện thoại: (0296) 3955074</w:t>
      </w:r>
    </w:p>
    <w:p>
      <w:r>
        <w:t>- Email:  banqlkkt@angiang.gov.vn</w:t>
      </w:r>
    </w:p>
    <w:p>
      <w:r>
        <w:t>43</w:t>
      </w:r>
    </w:p>
    <w:p>
      <w:r>
        <w:t>Trung tâm Logistics cửa khẩu Quốc tế Tịnh Biên</w:t>
      </w:r>
    </w:p>
    <w:p>
      <w:r>
        <w:t>Phường Tịnh Biên, thị xã Tịnh Biên</w:t>
      </w:r>
    </w:p>
    <w:p>
      <w:r>
        <w:t>16</w:t>
      </w:r>
    </w:p>
    <w:p>
      <w:r>
        <w:t>500</w:t>
      </w:r>
    </w:p>
    <w:p>
      <w:r>
        <w:t>31</w:t>
      </w:r>
    </w:p>
    <w:p>
      <w:r>
        <w:t>100% vốn của Nhà đầu tư để đầu tư, xây dựng và kinh doanh, khai thác</w:t>
      </w:r>
    </w:p>
    <w:p>
      <w:r>
        <w:t>- Đơn vị: Ban Quản lý Khu kinh tế tỉnh An Giang</w:t>
      </w:r>
    </w:p>
    <w:p>
      <w:r>
        <w:t>- Địa chỉ: Số 02 đường số 20, phường Mỹ Hòa, thành phố Long Xuyên, tỉnh An Giang</w:t>
      </w:r>
    </w:p>
    <w:p>
      <w:r>
        <w:t>- Điện thoại: (0296) 3955074</w:t>
      </w:r>
    </w:p>
    <w:p>
      <w:r>
        <w:t>- Email:  banqlkkt@angiang.gov.vn</w:t>
      </w:r>
    </w:p>
    <w:p>
      <w:r>
        <w:t>44</w:t>
      </w:r>
    </w:p>
    <w:p>
      <w:r>
        <w:t>Đầu tư xây dựng và kinh doanh Khu thương mại – dịch vụ cửa khẩu Khánh Bình (giai đoạn 2)</w:t>
      </w:r>
    </w:p>
    <w:p>
      <w:r>
        <w:t>Xã Khánh Bình, thị trấn Long Bình, huyện An Phú</w:t>
      </w:r>
    </w:p>
    <w:p>
      <w:r>
        <w:t>31</w:t>
      </w:r>
    </w:p>
    <w:p>
      <w:r>
        <w:t>400</w:t>
      </w:r>
    </w:p>
    <w:p>
      <w:r>
        <w:t>16</w:t>
      </w:r>
    </w:p>
    <w:p>
      <w:r>
        <w:t>100% vốn của Nhà đầu tư để đầu tư, xây dựng và kinh doanh, khai thác</w:t>
      </w:r>
    </w:p>
    <w:p>
      <w:r>
        <w:t>- Đơn vị: Ban Quản lý Khu kinh tế tỉnh An Giang</w:t>
      </w:r>
    </w:p>
    <w:p>
      <w:r>
        <w:t>- Địa chỉ: Số 02 đường số 20, phường Mỹ Hòa, thành phố Long Xuyên</w:t>
      </w:r>
    </w:p>
    <w:p>
      <w:r>
        <w:t>- Điện thoại: (0296) 3955074</w:t>
      </w:r>
    </w:p>
    <w:p>
      <w:r>
        <w:t>- Email:  banqlkkt@angiang.gov.vn</w:t>
      </w:r>
    </w:p>
    <w:p>
      <w:r>
        <w:t>45</w:t>
      </w:r>
    </w:p>
    <w:p>
      <w:r>
        <w:t>Trung tâm Logistics và các khu chức năng kết nối ra Cảng Khánh Bình</w:t>
      </w:r>
    </w:p>
    <w:p>
      <w:r>
        <w:t>Xã Khánh Bình, thị trấn Long Bình, huyện An Phú</w:t>
      </w:r>
    </w:p>
    <w:p>
      <w:r>
        <w:t>32</w:t>
      </w:r>
    </w:p>
    <w:p>
      <w:r>
        <w:t>500</w:t>
      </w:r>
    </w:p>
    <w:p>
      <w:r>
        <w:t>22</w:t>
      </w:r>
    </w:p>
    <w:p>
      <w:r>
        <w:t>100% vốn của Nhà đầu tư để đầu tư, xây dựng và kinh doanh, khai thác</w:t>
      </w:r>
    </w:p>
    <w:p>
      <w:r>
        <w:t>- Đơn vị: Ban Quản lý Khu kinh tế tỉnh An Giang</w:t>
      </w:r>
    </w:p>
    <w:p>
      <w:r>
        <w:t>- Địa chỉ: Số 02 đường số 20, phường Mỹ Hòa, thành phố Long Xuyên</w:t>
      </w:r>
    </w:p>
    <w:p>
      <w:r>
        <w:t>- Điện thoại: (0296) 3955074</w:t>
      </w:r>
    </w:p>
    <w:p>
      <w:r>
        <w:t>- Email:  banqlkkt@angiang.gov</w:t>
      </w:r>
    </w:p>
    <w:p>
      <w:r>
        <w:t>46</w:t>
      </w:r>
    </w:p>
    <w:p>
      <w:r>
        <w:t>Khu thương mại, dịch vụ và vui chơi giải trí thị trấn Tịnh Biên (nay là phường Tịnh Biên)</w:t>
      </w:r>
    </w:p>
    <w:p>
      <w:r>
        <w:t>Phường Tịnh Biên, thị xã Tịnh Biên</w:t>
      </w:r>
    </w:p>
    <w:p>
      <w:r>
        <w:t>106</w:t>
      </w:r>
    </w:p>
    <w:p>
      <w:r>
        <w:t>1.200</w:t>
      </w:r>
    </w:p>
    <w:p>
      <w:r>
        <w:t>52</w:t>
      </w:r>
    </w:p>
    <w:p>
      <w:r>
        <w:t>100% vốn của Nhà đầu tư để đầu tư, xây dựng và kinh doanh, khai thác</w:t>
      </w:r>
    </w:p>
    <w:p>
      <w:r>
        <w:t>- Đơn vị: Ban Quản lý Khu kinh tế tỉnh An Giang</w:t>
      </w:r>
    </w:p>
    <w:p>
      <w:r>
        <w:t>- Địa chỉ: Số 02 đường số 20, phường Mỹ Hòa, thành phố Long Xuyên</w:t>
      </w:r>
    </w:p>
    <w:p>
      <w:r>
        <w:t>- Điện thoại: (0296) 3955074</w:t>
      </w:r>
    </w:p>
    <w:p>
      <w:r>
        <w:t>- Email:  banqlkkt@angiang.gov</w:t>
      </w:r>
    </w:p>
    <w:p>
      <w:r>
        <w:t>47</w:t>
      </w:r>
    </w:p>
    <w:p>
      <w:r>
        <w:t>Khu Quản lý, Thương mại và Dịch vụ cửa khẩu Vĩnh Xương</w:t>
      </w:r>
    </w:p>
    <w:p>
      <w:r>
        <w:t>Xã Vĩnh Xương, thị xã Tân Châu</w:t>
      </w:r>
    </w:p>
    <w:p>
      <w:r>
        <w:t>22</w:t>
      </w:r>
    </w:p>
    <w:p>
      <w:r>
        <w:t>250</w:t>
      </w:r>
    </w:p>
    <w:p>
      <w:r>
        <w:t>11</w:t>
      </w:r>
    </w:p>
    <w:p>
      <w:r>
        <w:t>100% vốn của Nhà đầu tư để đầu tư, xây dựng và kinh doanh, khai thác</w:t>
      </w:r>
    </w:p>
    <w:p>
      <w:r>
        <w:t>- Đơn vị: Ban Quản lý Khu kinh tế tỉnh</w:t>
      </w:r>
    </w:p>
    <w:p>
      <w:r>
        <w:t>An Giang</w:t>
      </w:r>
    </w:p>
    <w:p>
      <w:r>
        <w:t>- Địa chỉ: Số 02 đường số 20, phường Mỹ</w:t>
      </w:r>
    </w:p>
    <w:p>
      <w:r>
        <w:t>Hòa, thành phố Long Xuyên</w:t>
      </w:r>
    </w:p>
    <w:p>
      <w:r>
        <w:t>- Điện thoại: (0296) 3955074</w:t>
      </w:r>
    </w:p>
    <w:p>
      <w:r>
        <w:t>- Email:  banqlkkt@angiang.gov</w:t>
      </w:r>
    </w:p>
    <w:p>
      <w:r>
        <w:t>48</w:t>
      </w:r>
    </w:p>
    <w:p>
      <w:r>
        <w:t>Dự án thương mại dịch vụ đường tránh Quốc lộ 91</w:t>
      </w:r>
    </w:p>
    <w:p>
      <w:r>
        <w:t>Hai bên đường tránh quốc lộ 91, Phường Vĩnh Mỹ, Phường Châu Phú B, Phường Núi Sam, xã Vĩnh Tế</w:t>
      </w:r>
    </w:p>
    <w:p>
      <w:r>
        <w:t>33,17</w:t>
      </w:r>
    </w:p>
    <w:p>
      <w:r>
        <w:t>295</w:t>
      </w:r>
    </w:p>
    <w:p>
      <w:r>
        <w:t>13</w:t>
      </w:r>
    </w:p>
    <w:p>
      <w:r>
        <w:t>100% vốn của Nhà đầu tư để đầu tư, xây dựng và kinh doanh, khai thác</w:t>
      </w:r>
    </w:p>
    <w:p>
      <w:r>
        <w:t>- Đơn vị: Ủy ban nhân dân thành phố</w:t>
      </w:r>
    </w:p>
    <w:p>
      <w:r>
        <w:t>Châu Đốc</w:t>
      </w:r>
    </w:p>
    <w:p>
      <w:r>
        <w:t>- Địa chỉ: số 10 Lê Lợi, phường Châu Phú</w:t>
      </w:r>
    </w:p>
    <w:p>
      <w:r>
        <w:t>B, thành phố Châu Đốc</w:t>
      </w:r>
    </w:p>
    <w:p>
      <w:r>
        <w:t>- Điện thoại: (0296) 3 869031</w:t>
      </w:r>
    </w:p>
    <w:p>
      <w:r>
        <w:t>- Email:  chaudoc@angiang.gov.vn</w:t>
      </w:r>
    </w:p>
    <w:p>
      <w:r>
        <w:t>49</w:t>
      </w:r>
    </w:p>
    <w:p>
      <w:r>
        <w:t>Các khu chức năng tuyến đường nối Khu dân cư chợ Vĩnh Đông đến đường tránh Quốc lộ 91</w:t>
      </w:r>
    </w:p>
    <w:p>
      <w:r>
        <w:t>Phía Đông Nam khu dân cư Chợ Vĩnh Đông, Phường Núi Sam</w:t>
      </w:r>
    </w:p>
    <w:p>
      <w:r>
        <w:t>115</w:t>
      </w:r>
    </w:p>
    <w:p>
      <w:r>
        <w:t>4.913</w:t>
      </w:r>
    </w:p>
    <w:p>
      <w:r>
        <w:t>214</w:t>
      </w:r>
    </w:p>
    <w:p>
      <w:r>
        <w:t>Nhà đầu tư đề xuất phương án kinh doanh, khai thác</w:t>
      </w:r>
    </w:p>
    <w:p>
      <w:r>
        <w:t>- Đơn vị: Ủy ban nhân dân thành phố</w:t>
      </w:r>
    </w:p>
    <w:p>
      <w:r>
        <w:t>Châu Đốc</w:t>
      </w:r>
    </w:p>
    <w:p>
      <w:r>
        <w:t>- Địa chỉ: số 10 Lê Lợi, phường Châu Phú B, thành phố Châu Đốc, tỉnh An Giang</w:t>
      </w:r>
    </w:p>
    <w:p>
      <w:r>
        <w:t>- Điện thoại: (0296) 3 869031</w:t>
      </w:r>
    </w:p>
    <w:p>
      <w:r>
        <w:t>- Email:  chaudoc@angiang.gov.vn</w:t>
      </w:r>
    </w:p>
    <w:p>
      <w:r>
        <w:t>50</w:t>
      </w:r>
    </w:p>
    <w:p>
      <w:r>
        <w:t>Khu sinh thái – du lịch di tích lịch sử</w:t>
      </w:r>
    </w:p>
    <w:p>
      <w:r>
        <w:t>Xã Vĩnh An (phía Bắc kênh Mặc Cần Dưng hướng lên dinh Đức Cố Quản), huyện Châu Thành</w:t>
      </w:r>
    </w:p>
    <w:p>
      <w:r>
        <w:t>40</w:t>
      </w:r>
    </w:p>
    <w:p>
      <w:r>
        <w:t>350</w:t>
      </w:r>
    </w:p>
    <w:p>
      <w:r>
        <w:t>15</w:t>
      </w:r>
    </w:p>
    <w:p>
      <w:r>
        <w:t>100% vốn của Nhà đầu tư để đầu tư, xây dựng và kinh doanh, khai thác</w:t>
      </w:r>
    </w:p>
    <w:p>
      <w:r>
        <w:t>- Đơn vị: Ủy ban nhân dân huyện Châu Thành</w:t>
      </w:r>
    </w:p>
    <w:p>
      <w:r>
        <w:t>- Địa chỉ: Quốc lộ 91, thị trấn An Châu, huyện Châu Thành, tỉnh An Giang</w:t>
      </w:r>
    </w:p>
    <w:p>
      <w:r>
        <w:t>- Điện thoại: (0296) 3 651188</w:t>
      </w:r>
    </w:p>
    <w:p>
      <w:r>
        <w:t>- Email:  chauthanh@angiang.gov.vn</w:t>
      </w:r>
    </w:p>
    <w:p>
      <w:r>
        <w:t>51</w:t>
      </w:r>
    </w:p>
    <w:p>
      <w:r>
        <w:t>Khu du lịch sinh thái lòng hồ Tân Trung</w:t>
      </w:r>
    </w:p>
    <w:p>
      <w:r>
        <w:t>Ấp Vàm Nao, xã Tân Trung, huyện Phú Tân</w:t>
      </w:r>
    </w:p>
    <w:p>
      <w:r>
        <w:t>10</w:t>
      </w:r>
    </w:p>
    <w:p>
      <w:r>
        <w:t>150</w:t>
      </w:r>
    </w:p>
    <w:p>
      <w:r>
        <w:t>7</w:t>
      </w:r>
    </w:p>
    <w:p>
      <w:r>
        <w:t>100% vốn của Nhà đầu tư để đầu tư, xây dựng và kinh doanh, khai thác</w:t>
      </w:r>
    </w:p>
    <w:p>
      <w:r>
        <w:t>- Đơn vị: Ủy ban nhân dân huyện Phú Tân</w:t>
      </w:r>
    </w:p>
    <w:p>
      <w:r>
        <w:t>- Địa chỉ:01 Trương Định, ấp Trung 1, thị trấn Phú Mỹ, huyện Phú Tân, tỉnh An Giang</w:t>
      </w:r>
    </w:p>
    <w:p>
      <w:r>
        <w:t>- Điện thoại: (0296) 3 827 622</w:t>
      </w:r>
    </w:p>
    <w:p>
      <w:r>
        <w:t>- Email:  phutan@angiang.gov.vn</w:t>
      </w:r>
    </w:p>
    <w:p>
      <w:r>
        <w:t>52</w:t>
      </w:r>
    </w:p>
    <w:p>
      <w:r>
        <w:t>Khu du lịch lòng hồ Trương Gia Mô</w:t>
      </w:r>
    </w:p>
    <w:p>
      <w:r>
        <w:t>Phường Núi Sam, thành phố Châu Đốc</w:t>
      </w:r>
    </w:p>
    <w:p>
      <w:r>
        <w:t>10</w:t>
      </w:r>
    </w:p>
    <w:p>
      <w:r>
        <w:t>200</w:t>
      </w:r>
    </w:p>
    <w:p>
      <w:r>
        <w:t>8,7</w:t>
      </w:r>
    </w:p>
    <w:p>
      <w:r>
        <w:t>100% vốn của Nhà đầu tư để đầu tư, xây dựng và kinh doanh, khai thác</w:t>
      </w:r>
    </w:p>
    <w:p>
      <w:r>
        <w:t>- Đơn vị: Ủy ban nhân dân thành phố Châu Đốc</w:t>
      </w:r>
    </w:p>
    <w:p>
      <w:r>
        <w:t>- Địa chỉ: số 10 Lê Lợi, phường Châu Phú B, thành phố Châu Đốc, tỉnh An Giang</w:t>
      </w:r>
    </w:p>
    <w:p>
      <w:r>
        <w:t>- Điện thoại: (0296) 3 869031</w:t>
      </w:r>
    </w:p>
    <w:p>
      <w:r>
        <w:t>- Email:  chaudoc@angiang.gov.vn</w:t>
      </w:r>
    </w:p>
    <w:p>
      <w:r>
        <w:t>53</w:t>
      </w:r>
    </w:p>
    <w:p>
      <w:r>
        <w:t>Khách sạn nổi trên sông Châu Đốc</w:t>
      </w:r>
    </w:p>
    <w:p>
      <w:r>
        <w:t>Phường Châu Phú B, thành phố Châu Đốc</w:t>
      </w:r>
    </w:p>
    <w:p>
      <w:r>
        <w:t>0,5</w:t>
      </w:r>
    </w:p>
    <w:p>
      <w:r>
        <w:t>100</w:t>
      </w:r>
    </w:p>
    <w:p>
      <w:r>
        <w:t>4,35</w:t>
      </w:r>
    </w:p>
    <w:p>
      <w:r>
        <w:t>100% vốn của Nhà đầu tư để đầu tư, xây dựng và kinh doanh, khai thác</w:t>
      </w:r>
    </w:p>
    <w:p>
      <w:r>
        <w:t>- Đơn vị: Ủy ban nhân dân thành phố Châu Đốc</w:t>
      </w:r>
    </w:p>
    <w:p>
      <w:r>
        <w:t>- Địa chỉ: số 10 Lê Lợi, phường Châu Phú B, thành phố Châu Đốc, tỉnh An Giang</w:t>
      </w:r>
    </w:p>
    <w:p>
      <w:r>
        <w:t>- Điện thoại: (0296) 3 869031</w:t>
      </w:r>
    </w:p>
    <w:p>
      <w:r>
        <w:t>- Email:  chaudoc@angiang.gov.vn</w:t>
      </w:r>
    </w:p>
    <w:p>
      <w:r>
        <w:t>54</w:t>
      </w:r>
    </w:p>
    <w:p>
      <w:r>
        <w:t>Khu vui chơi giải trí nghỉ dưỡng thành phố Châu Đốc</w:t>
      </w:r>
    </w:p>
    <w:p>
      <w:r>
        <w:t>Phường Châu Phú B, thành phố Châu Đốc</w:t>
      </w:r>
    </w:p>
    <w:p>
      <w:r>
        <w:t>68</w:t>
      </w:r>
    </w:p>
    <w:p>
      <w:r>
        <w:t>190</w:t>
      </w:r>
    </w:p>
    <w:p>
      <w:r>
        <w:t>8,3</w:t>
      </w:r>
    </w:p>
    <w:p>
      <w:r>
        <w:t>100% vốn của Nhà đầu tư để đầu tư, xây dựng và kinh doanh, khai thác</w:t>
      </w:r>
    </w:p>
    <w:p>
      <w:r>
        <w:t>- Đơn vị: Ủy ban nhân dân thành phố Châu Đốc</w:t>
      </w:r>
    </w:p>
    <w:p>
      <w:r>
        <w:t>- Địa chỉ: số 10 Lê Lợi, phường Châu Phú B, thành phố Châu Đốc, tỉnh An Giang</w:t>
      </w:r>
    </w:p>
    <w:p>
      <w:r>
        <w:t>- Điện thoại: (0296) 3 869031</w:t>
      </w:r>
    </w:p>
    <w:p>
      <w:r>
        <w:t>- Email:  chaudoc@angiang.gov.vn</w:t>
      </w:r>
    </w:p>
    <w:p>
      <w:r>
        <w:t>55</w:t>
      </w:r>
    </w:p>
    <w:p>
      <w:r>
        <w:t>Bến tàu phục vụ du lịch đường sông</w:t>
      </w:r>
    </w:p>
    <w:p>
      <w:r>
        <w:t>Phường Vĩnh Mỹ, thành phố Châu Đốc</w:t>
      </w:r>
    </w:p>
    <w:p>
      <w:r>
        <w:t>0,5</w:t>
      </w:r>
    </w:p>
    <w:p>
      <w:r>
        <w:t>50</w:t>
      </w:r>
    </w:p>
    <w:p>
      <w:r>
        <w:t>2,17</w:t>
      </w:r>
    </w:p>
    <w:p>
      <w:r>
        <w:t>100% vốn của Nhà đầu tư để đầu tư, xây dựng và kinh doanh, khai thác</w:t>
      </w:r>
    </w:p>
    <w:p>
      <w:r>
        <w:t>- Đơn vị: Ủy ban nhân dân thành phố Châu Đốc</w:t>
      </w:r>
    </w:p>
    <w:p>
      <w:r>
        <w:t>- Địa chỉ: số 10 Lê Lợi, phường Châu Phú B, thành phố Châu Đốc, tỉnh An Giang</w:t>
      </w:r>
    </w:p>
    <w:p>
      <w:r>
        <w:t>- Điện thoại: (0296) 3 869031</w:t>
      </w:r>
    </w:p>
    <w:p>
      <w:r>
        <w:t>- Email:  chaudoc@angiang.gov.vn</w:t>
      </w:r>
    </w:p>
    <w:p>
      <w:r>
        <w:t>VI</w:t>
      </w:r>
    </w:p>
    <w:p>
      <w:r>
        <w:t>VĂN HÓA – XÃ HỘI</w:t>
      </w:r>
    </w:p>
    <w:p>
      <w:r>
        <w:t>56</w:t>
      </w:r>
    </w:p>
    <w:p>
      <w:r>
        <w:t>Dự án đầu tư giáo dục từ mầm non đến phổ thông</w:t>
      </w:r>
    </w:p>
    <w:p>
      <w:r>
        <w:t>Phường Đông Xuyên, thành phố Long Xuyên</w:t>
      </w:r>
    </w:p>
    <w:p>
      <w:r>
        <w:t>2,53</w:t>
      </w:r>
    </w:p>
    <w:p>
      <w:r>
        <w:t>167</w:t>
      </w:r>
    </w:p>
    <w:p>
      <w:r>
        <w:t>7,26</w:t>
      </w:r>
    </w:p>
    <w:p>
      <w:r>
        <w:t>100% vốn của Nhà đầu tư để đầu tư, xây dựng và kinh doanh, khai thác</w:t>
      </w:r>
    </w:p>
    <w:p>
      <w:r>
        <w:t>- Đơn vị: Ủy ban nhân dân thành phố Long Xuyên</w:t>
      </w:r>
    </w:p>
    <w:p>
      <w:r>
        <w:t>- Địa chỉ: số 99 Nguyễn Thái Học nối dài, phường Mỹ Hòa, thành phố Long Xuyên</w:t>
      </w:r>
    </w:p>
    <w:p>
      <w:r>
        <w:t>- Điện thoại: (0296) 3 841310 – (0296) 3842646</w:t>
      </w:r>
    </w:p>
    <w:p>
      <w:r>
        <w:t>- Email:  longxuyen@angiang.gov.vn</w:t>
      </w:r>
    </w:p>
    <w:p>
      <w:r>
        <w:t>57</w:t>
      </w:r>
    </w:p>
    <w:p>
      <w:r>
        <w:t>Đầu tư phát triển khu công nghệ thông tin tập trung tỉnh An Giang</w:t>
      </w:r>
    </w:p>
    <w:p>
      <w:r>
        <w:t>Phường Mỹ Hòa, thành phố Long Xuyên</w:t>
      </w:r>
    </w:p>
    <w:p>
      <w:r>
        <w:t>6</w:t>
      </w:r>
    </w:p>
    <w:p>
      <w:r>
        <w:t>Do nhà đầu tư đề xuất</w:t>
      </w:r>
    </w:p>
    <w:p>
      <w:r>
        <w:t>100% vốn của Nhà đầu tư để đầu tư, xây dựng và kinh doanh, khai thác</w:t>
      </w:r>
    </w:p>
    <w:p>
      <w:r>
        <w:t>- Đơn vị: Sở Thông tin và Truyền thông</w:t>
      </w:r>
    </w:p>
    <w:p>
      <w:r>
        <w:t>- Địa chỉ: Số 01 Lê Hồng Phong, phường Mỹ Bình, thành phố Long Xuyên, tỉnh An Giang</w:t>
      </w:r>
    </w:p>
    <w:p>
      <w:r>
        <w:t>- Điện thoại: (0296) 6 522225</w:t>
      </w:r>
    </w:p>
    <w:p>
      <w:r>
        <w:t>- Email:  sotttt@angiang.gov.vn</w:t>
      </w:r>
    </w:p>
    <w:p>
      <w:r>
        <w:t>58</w:t>
      </w:r>
    </w:p>
    <w:p>
      <w:r>
        <w:t>Nhà máy xử lý chất rắn sinh hoạt với công suất 1.000 tấn/ngày.đêm</w:t>
      </w:r>
    </w:p>
    <w:p>
      <w:r>
        <w:t>Khu liên hợp xử lý chất thải rắn xã Bình Hòa, huyện Châu Thành</w:t>
      </w:r>
    </w:p>
    <w:p>
      <w:r>
        <w:t>6</w:t>
      </w:r>
    </w:p>
    <w:p>
      <w:r>
        <w:t>Do nhà đầu tư đề xuất</w:t>
      </w:r>
    </w:p>
    <w:p>
      <w:r>
        <w:t>100% vốn của Nhà đầu tư để đầu tư, xây dựng và kinh doanh, khai thác</w:t>
      </w:r>
    </w:p>
    <w:p>
      <w:r>
        <w:t>- Đơn vị: Ban Quản lý Dự án Đầu tư xây dựng và Khu vực phát triển đô thị tỉnh An Giang</w:t>
      </w:r>
    </w:p>
    <w:p>
      <w:r>
        <w:t>- Địa chỉ: Số 8 đư ờng số 20, khóm Tây Khánh 1, Phư ờng Mỹ Hòa, Thành phố Long Xuyên , An Giang</w:t>
      </w:r>
    </w:p>
    <w:p>
      <w:r>
        <w:t>- Điện thoại: (0296) 3 854494</w:t>
      </w:r>
    </w:p>
    <w:p>
      <w:r>
        <w:t>- Email:  banqldadtxd@angiang.gov.vn</w:t>
      </w:r>
    </w:p>
    <w:p>
      <w:r>
        <w:t>59</w:t>
      </w:r>
    </w:p>
    <w:p>
      <w:r>
        <w:t>Nhà máy xử lý chất thải rắn sinh hoạt với công suất 200 tấn/ngày.đêm</w:t>
      </w:r>
    </w:p>
    <w:p>
      <w:r>
        <w:t>Khu liên hợp xử lý chất thải rắn xã Phú Thạnh, huyện Phú Tân.</w:t>
      </w:r>
    </w:p>
    <w:p>
      <w:r>
        <w:t>3,65</w:t>
      </w:r>
    </w:p>
    <w:p>
      <w:r>
        <w:t>Do nhà đầu tư đề xuất</w:t>
      </w:r>
    </w:p>
    <w:p>
      <w:r>
        <w:t>100% vốn của Nhà đầu tư để đầu tư, xây dựng và kinh doanh, khai thác</w:t>
      </w:r>
    </w:p>
    <w:p>
      <w:r>
        <w:t>- Đơn vị: Ban Quản lý Dự án Đầu tư xây dựng và Khu vực phát triển đô thị tỉnh An Giang</w:t>
      </w:r>
    </w:p>
    <w:p>
      <w:r>
        <w:t>- Địa chỉ: Số 8 đư ờng số 20, khóm Tây Khánh 1, Phư ờng Mỹ Hòa, Thành phố Long Xuyên , An Giang</w:t>
      </w:r>
    </w:p>
    <w:p>
      <w:r>
        <w:t>- Điện thoại: (0296) 3 854494</w:t>
      </w:r>
    </w:p>
    <w:p>
      <w:r>
        <w:t>- Email:  banqldadtxd@angiang.gov.vn</w:t>
      </w:r>
    </w:p>
    <w:p>
      <w:r>
        <w:t>[1] Nghị quyết số 50-NQ/TW ngày 20/8/2019 của Bộ Chính trị về định hướng hoàn thiện thể chế, chính sách, nâng cao chất lượng, hiệu quả hợp tác đầu tư nước ngoài đến năm 2030</w:t>
      </w:r>
    </w:p>
    <w:p>
      <w:r>
        <w:t>[2] Quyết định số 411/QĐ-TTg ngày 31/3/2022 của Thủ tướng Chính phủ phê duyệt Chiến lược Quốc gia phát triển kinh tế số, xã hội số đến năm 2025, định hướng đến năm 2030</w:t>
      </w:r>
    </w:p>
    <w:p>
      <w:r>
        <w:t>[3] Quyết định số 2289/QĐ-TTg ngày 31/12/2020 của Thủ tướng Chính phủ ban hành Chiến lược Quốc gia về Cách mạng công nghiệp lần thứ tư đến năm 2030</w:t>
      </w:r>
    </w:p>
    <w:p>
      <w:r>
        <w:t>[4] Quyết định số 1658/QĐ-TTg ngày 01/10/2021 của Thủ tướng Chính phủ phê duyệt Chiến lược quốc gia về tăng trưởng xanh giai đoạn 2021 – 2030, tầm nhìn 2050</w:t>
      </w:r>
    </w:p>
    <w:p>
      <w:r>
        <w:t>[5] Quyết định số 569/QĐ-TTg ngày 11/5/2022 của Thủ tướng Chính phủ ban hành Chiến lược phát triển khoa học, công nghệ và đổi mới sáng tạo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