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1363/QĐ-UBND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Kế hoạch và Đầu tư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1363/QĐ-UBND</w:t>
      </w:r>
    </w:p>
    <w:p>
      <w:r>
        <w:t>Thừa Thiên Huế, ngày 13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KẾ HOẠCH VÀ ĐẦU TƯ</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Sở Kế hoạch và Đầu tư tại Tờ trình số 2249/TTr-SKHĐT ngày 31 tháng 5 năm 2023.</w:t>
      </w:r>
    </w:p>
    <w:p>
      <w:r>
        <w:t>QUYẾT ĐỊNH:</w:t>
      </w:r>
    </w:p>
    <w:p>
      <w:r>
        <w:t>Điều 1.  Phê duyệt kèm theo Quyết định này 24 quy trình nội bộ giải quyết thủ tục hành chính cắt giảm thời gian giải quyết khi nộp hồ sơ bằng hình thức trực tuyến so với hình thức nộp hồ sơ trực tiếp thuộc thẩm quyền giải quyết của Sở Kế hoạch và Đầu tư tỉnh Thừa Thiên Huế  (Phần I. Danh mục quy trình).</w:t>
      </w:r>
    </w:p>
    <w:p>
      <w:r>
        <w:t>Điều 2.  Sở Kế hoạch và Đầu tư có trách nhiệm phối hợp với Trung tâm Phục vụ hành chính công tỉnh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Kế hoạch và Đầu tư,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tỉnh;</w:t>
      </w:r>
    </w:p>
    <w:p>
      <w:r>
        <w:t>- Lưu: VT, KSTTHC.</w:t>
      </w:r>
    </w:p>
    <w:p>
      <w:r>
        <w:t>KT. CHỦ TỊCH</w:t>
      </w:r>
    </w:p>
    <w:p>
      <w:r>
        <w:t>PHÓ CHỦ TỊCH</w:t>
      </w:r>
    </w:p>
    <w:p>
      <w:r>
        <w:t>Hoàng Hải Minh</w:t>
      </w:r>
    </w:p>
    <w:p>
      <w:r>
        <w:t>PHỤ LỤC</w:t>
      </w:r>
    </w:p>
    <w:p>
      <w:r>
        <w:t>QUY TRÌNH NỘI BỘ, QUY TRÌNH ĐIỆN TỬ GIẢI QUYẾT THỦ TỤC HÀNH CHÍNH THỰC HIỆN THEO CƠ CHẾ MỘT CỬA THUỘC THẨM QUYỀN GIẢI QUYẾT CỦA SỞ KẾ HOẠCH VÀ ĐẦU TƯ ĐƯỢC CẮT GIẢM THỜI GIAN GIẢI QUYẾT KHI NỘP HỒ SƠ BẰNG HÌNH THỨC TRỰC TUYẾN SO VỚI HÌNH THỨC NỘP HỒ SƠ TRỰC TIẾP</w:t>
      </w:r>
    </w:p>
    <w:p>
      <w:r>
        <w:t>(Kèm theo Quyết định số 1363/QĐ-UBND ngày 13 tháng 6 năm 2023 của Chủ tịch UBND tỉnh Thừa Thiên Huế)</w:t>
      </w:r>
    </w:p>
    <w:p>
      <w:r>
        <w:t>PHẦN I. DANH MỤC QUY TRÌNH</w:t>
      </w:r>
    </w:p>
    <w:p>
      <w:r>
        <w:t>STT</w:t>
      </w:r>
    </w:p>
    <w:p>
      <w:r>
        <w:t>Tên Quy trình (Mã số TTHC)</w:t>
      </w:r>
    </w:p>
    <w:p>
      <w:r>
        <w:t>Quyết định công bố Danh mục TTHC</w:t>
      </w:r>
    </w:p>
    <w:p>
      <w:r>
        <w:t>Ghi chú</w:t>
      </w:r>
    </w:p>
    <w:p>
      <w:r>
        <w:t>A.</w:t>
      </w:r>
    </w:p>
    <w:p>
      <w:r>
        <w:t>Đối với các TTHC nộp trực tuyến tại Cổng thông tin Quốc gia về đăng ký doanh nghiệp</w:t>
      </w:r>
    </w:p>
    <w:p>
      <w:r>
        <w:t>Lĩnh vực thành lập và hoạt động của doanh nghiệp</w:t>
      </w:r>
    </w:p>
    <w:p>
      <w:r>
        <w:t>1.</w:t>
      </w:r>
    </w:p>
    <w:p>
      <w:r>
        <w:t>Đề nghệ dừng thực hiện thủ tục đăng ký doanh nghiệp  (1.010010)</w:t>
      </w:r>
    </w:p>
    <w:p>
      <w:r>
        <w:t>Quyết định số 1177/QĐ-UBND ngày 24/5/2023 của UBND tỉnh</w:t>
      </w:r>
    </w:p>
    <w:p>
      <w:r>
        <w:t>Nội dung cụ thể về Quyết định công bố danh mục TTHC truy cập trên Cổng thông tin Quốc gia về đăng ký doanh nghiệp (https://dangkykinhdoanh.gov.vn/).</w:t>
      </w:r>
    </w:p>
    <w:p>
      <w:r>
        <w:t>2.</w:t>
      </w:r>
    </w:p>
    <w:p>
      <w:r>
        <w:t>Thông báo hủy bỏ nghị quyết, quyết định giải thể doanh nghiệp  (1.010023)</w:t>
      </w:r>
    </w:p>
    <w:p>
      <w:r>
        <w:t>3.</w:t>
      </w:r>
    </w:p>
    <w:p>
      <w:r>
        <w:t>Thông báo thay đổi nội dung đăng ký thuế (trừ thay đổi phương pháp tính thuế)  (2.001954)</w:t>
      </w:r>
    </w:p>
    <w:p>
      <w:r>
        <w:t>4.</w:t>
      </w:r>
    </w:p>
    <w:p>
      <w:r>
        <w:t>Đăng ký thay đổi người đại diện theo pháp luật (áp dụng đối với loại hình công ty trách nhiệm hữu hạn 1 thành viên, Công ty hợp danh)  (2.002010)</w:t>
      </w:r>
    </w:p>
    <w:p>
      <w:r>
        <w:t>5.</w:t>
      </w:r>
    </w:p>
    <w:p>
      <w:r>
        <w:t>Đăng ký đổi tên doanh nghiệp (áp dụng đối với loại hình doanh nghiệp tư nhân, công ty TNHH 1 thành viên, công ty hợp danh)  (1.005169)</w:t>
      </w:r>
    </w:p>
    <w:p>
      <w:r>
        <w:t>6.</w:t>
      </w:r>
    </w:p>
    <w:p>
      <w:r>
        <w:t>Đăng ký thay đổi thành viên hợp danh  (2.002011)</w:t>
      </w:r>
    </w:p>
    <w:p>
      <w:r>
        <w:t>7.</w:t>
      </w:r>
    </w:p>
    <w:p>
      <w:r>
        <w:t>Thông báo cho thuê doanh nghiệp tư nhân  (1.010026)</w:t>
      </w:r>
    </w:p>
    <w:p>
      <w:r>
        <w:t>8.</w:t>
      </w:r>
    </w:p>
    <w:p>
      <w:r>
        <w:t>Đăng ký thay đổi vốn đầu tư của chủ doanh nghiệp tư nhân  (2.001993)</w:t>
      </w:r>
    </w:p>
    <w:p>
      <w:r>
        <w:t>9.</w:t>
      </w:r>
    </w:p>
    <w:p>
      <w:r>
        <w:t>Đăng ký tạm ngừng kinh doanh, tiếp tục kinh doanh trước thời hạn đã thông báo (doanh nghiệp, chi nhánh, văn phòng đại diện, địa điểm kinh doanh)  (2.002029)</w:t>
      </w:r>
    </w:p>
    <w:p>
      <w:r>
        <w:t>10.</w:t>
      </w:r>
    </w:p>
    <w:p>
      <w:r>
        <w:t>Tạm ngừng, đình chỉ hoạt động, chấm dứt kinh doanh tại doanh nghiệp do Nhà nước nắm giữ 100% vốn điều lệ (do Ủy ban nhân dân cấp tỉnh quyết định thành lập hoặc giao quản lý)  (1.002395)</w:t>
      </w:r>
    </w:p>
    <w:p>
      <w:r>
        <w:t>11.</w:t>
      </w:r>
    </w:p>
    <w:p>
      <w:r>
        <w:t>Cấp lại Giấy chứng nhận đăng ký doanh nghiệp, Giấy xác nhận về việc thay đổi nội dung đăng ký doanh nghiệp do bị mất, cháy, rách, nát hoặc bị tiêu hủy dưới hình thức khác  (2.002018)</w:t>
      </w:r>
    </w:p>
    <w:p>
      <w:r>
        <w:t>12.</w:t>
      </w:r>
    </w:p>
    <w:p>
      <w:r>
        <w:t>Cập nhật bổ sung thông tin trong hồ sơ đăng ký doanh nghiệp (áp dụng đối với loại hình doanh nghiệp tư nhân, công ty hợp danh)  (2.002015)</w:t>
      </w:r>
    </w:p>
    <w:p>
      <w:r>
        <w:t>13.</w:t>
      </w:r>
    </w:p>
    <w:p>
      <w:r>
        <w:t>Hiệu đính thông tin đăng ký doanh nghiệp  (2.002016)</w:t>
      </w:r>
    </w:p>
    <w:p>
      <w:r>
        <w:t>14.</w:t>
      </w:r>
    </w:p>
    <w:p>
      <w:r>
        <w:t>Đăng ký thay đổi nội dung đăng ký hoạt động chi nhánh, văn phòng đại diện, địa điểm kinh doanh (áp dụng đối với loại hình doanh nghiệp tư nhân, công ty hợp danh)  (2.002045)</w:t>
      </w:r>
    </w:p>
    <w:p>
      <w:r>
        <w:t>15.</w:t>
      </w:r>
    </w:p>
    <w:p>
      <w:r>
        <w:t>Chấm dứt hoạt động địa điểm kinh doanh  (2.002020)</w:t>
      </w:r>
    </w:p>
    <w:p>
      <w:r>
        <w:t>B</w:t>
      </w:r>
    </w:p>
    <w:p>
      <w:r>
        <w:t>Đối với các TTHC nộp trực tuyến tại Hệ thống thông tin giải quyết TTHC tỉnh</w:t>
      </w:r>
    </w:p>
    <w:p>
      <w:r>
        <w:t>I</w:t>
      </w:r>
    </w:p>
    <w:p>
      <w:r>
        <w:t>Lĩnh vực thành lập và hoạt động doanh nghiệp xã hội</w:t>
      </w:r>
    </w:p>
    <w:p>
      <w:r>
        <w:t>Quyết định số 1177/QĐ-UBND ngày 24/5/2023 của UBND tỉnh</w:t>
      </w:r>
    </w:p>
    <w:p>
      <w:r>
        <w:t>Nội dung cụ thể về Quyết định công bố danh mục TTHC truy cập trên Cổng Dịch vụ công quốc gia (https://dichvucong.gov.vn/) hoặc truy cập Cổng Dịch vụ công tỉnh (https://dichvucong.thuathienhue.gov.vn/).</w:t>
      </w:r>
    </w:p>
    <w:p>
      <w:r>
        <w:t>1</w:t>
      </w:r>
    </w:p>
    <w:p>
      <w:r>
        <w:t>Thông báo thay đổi nội dung Cam kết thực hiện mục tiêu xã hội, môi trường  (2.000375)</w:t>
      </w:r>
    </w:p>
    <w:p>
      <w:r>
        <w:t>2 .</w:t>
      </w:r>
    </w:p>
    <w:p>
      <w:r>
        <w:t>Chuyển đổi doanh nghiệp thành doanh nghiệp xã hội  (2.000416)</w:t>
      </w:r>
    </w:p>
    <w:p>
      <w:r>
        <w:t>3</w:t>
      </w:r>
    </w:p>
    <w:p>
      <w:r>
        <w:t>Chấm dứt Cam kết thực hiện mục tiêu xã hội, môi trường  (2.000368)</w:t>
      </w:r>
    </w:p>
    <w:p>
      <w:r>
        <w:t>II</w:t>
      </w:r>
    </w:p>
    <w:p>
      <w:r>
        <w:t>Lĩnh vực hỗ trợ doanh nghiệp nhỏ và vừa</w:t>
      </w:r>
    </w:p>
    <w:p>
      <w:r>
        <w:t>Quyết định số 1177/QĐ-UBND ngày 24/5/2023 của UBND tỉnh</w:t>
      </w:r>
    </w:p>
    <w:p>
      <w:r>
        <w:t>Nội dung cụ thể về Quyết định công bố danh mục TTHC truy cập trên Cổng Dịch vụ công quốc gia (https://dichvucong.gov.vn/) hoặc truy cập Cổng Dịch vụ công tỉnh (https://dichvucong.thuathienhue.gov.vn/).</w:t>
      </w:r>
    </w:p>
    <w:p>
      <w:r>
        <w:t>1.</w:t>
      </w:r>
    </w:p>
    <w:p>
      <w:r>
        <w:t>Thông báo thành lập quỹ đầu tư khởi nghiệp sáng tạo  (2.000024)</w:t>
      </w:r>
    </w:p>
    <w:p>
      <w:r>
        <w:t>2.</w:t>
      </w:r>
    </w:p>
    <w:p>
      <w:r>
        <w:t>Thông báo tăng, giảm vốn góp của quỹ đầu tư khởi nghiệp sáng tạo  (1.000016)</w:t>
      </w:r>
    </w:p>
    <w:p>
      <w:r>
        <w:t>3.</w:t>
      </w:r>
    </w:p>
    <w:p>
      <w:r>
        <w:t>Thông báo gia hạn thời gian hoạt động quỹ đầu tư khởi nghiệp sáng tạo  (2.000005)</w:t>
      </w:r>
    </w:p>
    <w:p>
      <w:r>
        <w:t>4.</w:t>
      </w:r>
    </w:p>
    <w:p>
      <w:r>
        <w:t>Thông báo giải thể và kết quả giải thể quỹ đầu tư khởi nghiệp sáng tạo  (2.002005)</w:t>
      </w:r>
    </w:p>
    <w:p>
      <w:r>
        <w:t>5.</w:t>
      </w:r>
    </w:p>
    <w:p>
      <w:r>
        <w:t>Thủ tục thông báo về việc chuyển nhượng phần vốn góp của các nhà đầu tư (cấp tỉnh)  (2.002004)</w:t>
      </w:r>
    </w:p>
    <w:p>
      <w:r>
        <w:t>6.</w:t>
      </w:r>
    </w:p>
    <w:p>
      <w:r>
        <w:t>Hỗ trợ tư vấn, công nghệ cho doanh nghiệp nhỏ và vừa, hỗ trợ phát triển nguồn nhân lực, hỗ trợ doanh nghiệp nhỏ và vừa khởi nghiệp sáng tạo và tham gia cụm liên kết ngành, chuỗi giá trị  (2.002418)</w:t>
      </w:r>
    </w:p>
    <w:p>
      <w:r>
        <w:t>PHẦN II. QUY TRÌNH NỘI BỘ</w:t>
      </w:r>
    </w:p>
    <w:p>
      <w:r>
        <w:t>I. Lĩnh vực thành lập và hoạt động của doanh nghiệp  (Đối với các TTHC nộp trực tuyến tại Cổng thông tin Quốc gia về đăng ký doanh nghiệp)</w:t>
      </w:r>
    </w:p>
    <w:p>
      <w:r>
        <w:t>1. Đề nghị dừng thực hiện thủ tục đăng ký doanh nghiệp (1.010010)</w:t>
      </w:r>
    </w:p>
    <w:p>
      <w:r>
        <w:t>- Thời hạn giải quyết:  02 ngày , kể từ ngày nhận đủ hồ sơ trực tuyến hợp lệ theo quy định  (giảm 01 ngày so với nộp hồ sơ trực tiếp) .</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(Giấy đề nghị dừng thực hiện)</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2. Thông báo hủy bỏ nghị quyết, quyết định giải thể doanh nghiệp (1.010023)</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3. Thông báo thay đổi nội dung đăng ký thuế (trừ thay đổi phương pháp tính thuế) (2.001954)</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4. Đăng ký thay đổi người đại diện theo pháp luật (áp dụng đối với loại hình công ty trách nhiệm hữu hạn 1 thành viên, Công ty hợp danh) (2.002010)</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5. Đăng ký đổi tên doanh nghiệp (áp dụng đối với loại hình doanh nghiệp tư nhân, công ty TNHH 1 thành viên, công ty hợp danh) (1.005169)</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6. Đăng ký thay đổi thành viên hợp danh (2.002011)</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Xem xét, xử lý hồ sơ (nếu chưa phù hợp, cần điều chỉnh thì trả lại hồ sơ để điều chỉnh (trả trên phần mềm Cổng thông tin Quốc gia về đăng ký doanh nghiệp); Lấy ý kiến các cơ quan có liên quan (nếu có); Thẩm định hồ sơ;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7. Thông báo cho thuê doanh nghiệp tư nhân (1.010026)</w:t>
      </w:r>
    </w:p>
    <w:p>
      <w:r>
        <w:t>- Thời hạn giải quyết:  02 ngày , kể từ ngày nhận đủ hồ sơ trực tuyến hợp lệ theo quy định  (giảm 01 ngày so với nộp hồ sơ trực tiếp).</w:t>
      </w:r>
    </w:p>
    <w:p>
      <w:r>
        <w:t>- Quy trình nội bộ, quy trình diện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8. Đăng ký thay đổi vốn đầu tư của chủ doanh nghiệp tư nhân (2.001993)</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9. Đăng ký tạm ngừng kinh doanh, tiếp tục kinh doanh trước thời hạn đã thông báo (doanh nghiệp, chi nhánh, văn phòng đại diện, địa điểm kinh doanh) (2.002029)</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10. Tạm ngừng, đình chỉ hoạt động, chấm dứt kinh doanh tại doanh nghiệp do Nhà nước nắm giữ 100% vốn điều lệ (do Ủy ban nhân dân cấp tỉnh quyết định thành lập hoặc giao quản lý) (1.002395)</w:t>
      </w:r>
    </w:p>
    <w:p>
      <w:r>
        <w:t>- Thời hạn giải quyết:  02 ngày , kể từ ngày nhận đủ hồ sơ trực tuyến hợp lệ  (giảm 01 ngày so với nộp hồ sơ trực tiếp).</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11. Cấp lại Giấy chứng nhận đăng ký doanh nghiệp, Giấy xác nhận về việc thay đổi nội dung đăng ký doanh nghiệp do bị mất, cháy, rách, nát hoặc bị tiêu hủy dưới hình thức khác (2.002018)</w:t>
      </w:r>
    </w:p>
    <w:p>
      <w:r>
        <w:t>- Thời hạn giải quyết:  02 ngày , kể từ ngày nhận đủ hồ sơ trực tuyến hợp lệ  (giảm 01 ngày so với nộp hồ sơ trực tiếp) .</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Kiểm tra, hướng dẫn, tiếp nhận hồ sơ trực tuyến;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12. Cập nhật bổ sung thông tin trong hồ sơ đăng ký doanh nghiệp (áp dụng đối với loại hình doanh nghiệp tư nhân, công ty hợp danh) (2.002015)</w:t>
      </w:r>
    </w:p>
    <w:p>
      <w:r>
        <w:t>- Thời hạn giải quyết:  02 ngày , kể từ ngày nhận đủ hồ sơ trực tuyến hợp lệ  (giảm 01 ngày so với nộp hồ sơ trực tiếp) .</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Xem xét, xử lý hồ sơ (nếu chưa phù hợp, cần điều chỉnh thì trả lại hồ sơ để điều chỉnh (trả trên phần mềm Cổng thông tin Quốc gia về đăng ký doanh nghiệp); Lấy ý kiến các cơ quan có liên quan (nếu có); Thẩm định hồ sơ;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13. Hiệu đính thông tin đăng ký doanh nghiệp (2.002016)</w:t>
      </w:r>
    </w:p>
    <w:p>
      <w:r>
        <w:t>- Thời hạn giải quyết:  02 ngày , kể từ ngày nhận đủ hồ sơ trực tuyến hợp lệ  (giảm 01 ngày so với nộp hồ sơ trực tiếp) .</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Kiểm tra, hướng dẫn, tiếp nhận hồ sơ trực tuyến; Chuyển hồ sơ trực tuyến trên phần mềm cho Phòng Đăng ký kinh doanh xử lý.</w:t>
      </w:r>
    </w:p>
    <w:p>
      <w:r>
        <w:t>02 giờ làm việc</w:t>
      </w:r>
    </w:p>
    <w:p>
      <w:r>
        <w:t>Bước 2</w:t>
      </w:r>
    </w:p>
    <w:p>
      <w:r>
        <w:t>Lãnh đạo Phòng Đăng ký kinh doanh</w:t>
      </w:r>
    </w:p>
    <w:p>
      <w:r>
        <w:t>Nhận hồ sơ điện tử, xem xét việc thụ lý hồ sơ; Phân công chuyên viên thẩm định, xử lý hồ sơ.</w:t>
      </w:r>
    </w:p>
    <w:p>
      <w:r>
        <w:t>02 giờ làm việc</w:t>
      </w:r>
    </w:p>
    <w:p>
      <w:r>
        <w:t>Bước 3</w:t>
      </w:r>
    </w:p>
    <w:p>
      <w:r>
        <w:t>Chuyên viên Phòng Đăng ký Kinh doanh</w:t>
      </w:r>
    </w:p>
    <w:p>
      <w:r>
        <w:t>Xem xét, xử lý hồ sơ (nếu chưa phù hợp, cần điều chỉnh thì trả lại hồ sơ để điều chỉnh (trả trên phần mềm Cổng thông tin Quốc gia về đăng ký doanh nghiệp); Lấy ý kiến các cơ quan có liên quan (nếu có); Thẩm định hồ sơ;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Xác nhận trên hệ thống phần mềm; Trả kết quả giải quyết TTHC trực tuyến cho cá nhân/ tổ chức và thu lệ phí (nếu có).</w:t>
      </w:r>
    </w:p>
    <w:p>
      <w:r>
        <w:t>Không quy định giờ</w:t>
      </w:r>
    </w:p>
    <w:p>
      <w:r>
        <w:t>Tổng thời gian giải quyết TTHC</w:t>
      </w:r>
    </w:p>
    <w:p>
      <w:r>
        <w:t>16 giờ làm việc</w:t>
      </w:r>
    </w:p>
    <w:p>
      <w:r>
        <w:t>14. Đăng ký thay đổi nội dung đăng ký hoạt động chi nhánh, văn phòng đại diện, địa điểm kinh doanh (áp dụng đối với loại hình doanh nghiệp tư nhân, công ty hợp danh) (2.002045)</w:t>
      </w:r>
    </w:p>
    <w:p>
      <w:r>
        <w:t>- Thời hạn giải quyết:  02 ngày , kể từ ngày nhận đủ hồ sơ trực tuyến hợp lệ  (giảm 01 ngày so với nộp hồ sơ trực tiếp) .</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15. Chấm dứt hoạt động địa điểm kinh doanh (2.002020)</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w:t>
      </w:r>
    </w:p>
    <w:p>
      <w:r>
        <w:t>Đối tượng/ Đơn vị thực hiện</w:t>
      </w:r>
    </w:p>
    <w:p>
      <w:r>
        <w:t>Nội dung thực hiện</w:t>
      </w:r>
    </w:p>
    <w:p>
      <w:r>
        <w:t>Thời gian thực hiện</w:t>
      </w:r>
    </w:p>
    <w:p>
      <w:r>
        <w:t>Người nộp hồ sơ (CD/TC)</w:t>
      </w:r>
    </w:p>
    <w:p>
      <w:r>
        <w:t>1. Truy cập Cổng thông tin Quốc gia về đăng ký doanh nghiệp tại địa chỉ:  https://dangkykinhdoanh.gov.vn/</w:t>
      </w:r>
    </w:p>
    <w:p>
      <w:r>
        <w:t>2. Đăng ký/ Đăng nhập vào hệ thống</w:t>
      </w:r>
    </w:p>
    <w:p>
      <w:r>
        <w:t>3. Chọn  “Nộp hồ sơ trực tuyến”</w:t>
      </w:r>
    </w:p>
    <w:p>
      <w:r>
        <w:t>4. Tìm kiếm DVC bằng cách chọn thủ tục hành chính cần đăng ký.</w:t>
      </w:r>
    </w:p>
    <w:p>
      <w:r>
        <w:t>5. Chọn  “Nộp hồ sơ”</w:t>
      </w:r>
    </w:p>
    <w:p>
      <w:r>
        <w:t>6. Chọn đính kèm biểu mẫu  (Thông báo)</w:t>
      </w:r>
    </w:p>
    <w:p>
      <w:r>
        <w:t>7. Chọn đính kèm các tài liệu liên quan.</w:t>
      </w:r>
    </w:p>
    <w:p>
      <w:r>
        <w:t>8. Gửi hồ sơ (nộp phí và lệ phí (nếu có).</w:t>
      </w:r>
    </w:p>
    <w:p>
      <w:r>
        <w:t>Bước 1</w:t>
      </w:r>
    </w:p>
    <w:p>
      <w:r>
        <w:t>Bộ phận TN&amp;TKQ của Sở Kế hoạch và Đầu tư tại Trung tâm Phục vụ HCC tỉnh</w:t>
      </w:r>
    </w:p>
    <w:p>
      <w:r>
        <w:t>- Kiểm tra, hướng dẫn, tiếp nhận hồ sơ trực tuyến;</w:t>
      </w:r>
    </w:p>
    <w:p>
      <w:r>
        <w:t>- Chuyển hồ sơ trực tuyến trên phần mềm cho Phòng Đăng ký kinh doanh xử lý.</w:t>
      </w:r>
    </w:p>
    <w:p>
      <w:r>
        <w:t>02 giờ làm việc</w:t>
      </w:r>
    </w:p>
    <w:p>
      <w:r>
        <w:t>Bước 2</w:t>
      </w:r>
    </w:p>
    <w:p>
      <w:r>
        <w:t>Lãnh đạo Phòng Đăng ký kinh doanh</w:t>
      </w:r>
    </w:p>
    <w:p>
      <w:r>
        <w:t>- Nhận hồ sơ điện tử, xem xét việc thụ lý hồ sơ;</w:t>
      </w:r>
    </w:p>
    <w:p>
      <w:r>
        <w:t>- Phân công chuyên viên thẩm định, xử lý hồ sơ.</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Cổng thông tin Quốc gia về đăng ký doanh nghiệp).</w:t>
      </w:r>
    </w:p>
    <w:p>
      <w:r>
        <w:t>- Lấy ý kiến các cơ quan có liên quan (nếu có).</w:t>
      </w:r>
    </w:p>
    <w:p>
      <w:r>
        <w:t>- Thẩm định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Văn thư Sở KHĐT</w:t>
      </w:r>
    </w:p>
    <w:p>
      <w:r>
        <w:t>- Vào số văn bản, đóng dấu, ký số (nếu có), photo.</w:t>
      </w:r>
    </w:p>
    <w:p>
      <w:r>
        <w:t>- Chuyển kết quả cho Trung tâm Phục vụ hành chính công tỉnh qua dịch vụ Bưu chính công ích.</w:t>
      </w:r>
    </w:p>
    <w:p>
      <w:r>
        <w:t>01 giờ làm việc</w:t>
      </w:r>
    </w:p>
    <w:p>
      <w:r>
        <w:t>Bước 6</w:t>
      </w:r>
    </w:p>
    <w:p>
      <w:r>
        <w:t>Bộ phận TN&amp;TKQ của Sở Kế hoạch và Đầu tư tại Trung tâm Phục vụ HCC tỉnh</w:t>
      </w:r>
    </w:p>
    <w:p>
      <w:r>
        <w:t>- Xác nhận trên hệ thống phần mềm.</w:t>
      </w:r>
    </w:p>
    <w:p>
      <w:r>
        <w:t>- Trả kết quả giải quyết TTHC trực tuyến cho cá nhân/ tổ chức và thu lệ phí (nếu có).</w:t>
      </w:r>
    </w:p>
    <w:p>
      <w:r>
        <w:t>Không quy định giờ</w:t>
      </w:r>
    </w:p>
    <w:p>
      <w:r>
        <w:t>Tổng thời gian giải quyết TTHC</w:t>
      </w:r>
    </w:p>
    <w:p>
      <w:r>
        <w:t>16 giờ làm việc</w:t>
      </w:r>
    </w:p>
    <w:p>
      <w:r>
        <w:t>II. Lĩnh vực thành lập và hoạt động doanh nghiệp xã hội  (Đối với các TTHC nộp trực tuyến tại Hệ thống thông tin giải quyết TTHC tỉnh)</w:t>
      </w:r>
    </w:p>
    <w:p>
      <w:r>
        <w:t>16. Thông báo thay đổi nội dung Cam kết thực hiện mục tiêu xã hội, môi trường (2.000375)</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Kế hoạch và Đầu tư)/ chọn lĩnh vực (thành lập và hoạt động doanh nghiệp xã hội)</w:t>
      </w:r>
    </w:p>
    <w:p>
      <w:r>
        <w:t>5.  Chọn   “Nộp hồ sơ”</w:t>
      </w:r>
    </w:p>
    <w:p>
      <w:r>
        <w:t>6.  Chọn đính kèm biểu mẫu  (Thông báo và Danh sách)</w:t>
      </w:r>
    </w:p>
    <w:p>
      <w:r>
        <w:t>7.  Chọn đính kèm các tài liệu liên quan</w:t>
      </w:r>
    </w:p>
    <w:p>
      <w:r>
        <w:t>8.  Gửi hồ sơ</w:t>
      </w:r>
    </w:p>
    <w:p>
      <w:r>
        <w:t>Bước 1</w:t>
      </w:r>
    </w:p>
    <w:p>
      <w:r>
        <w:t>Bộ phận TN&amp;TKQ của Sở KHĐT tại Trung tâm Phục vụ hành chính công tỉnh</w:t>
      </w:r>
    </w:p>
    <w:p>
      <w:r>
        <w:t>- Kiểm tra, hướng dẫn, tiếp nhận hồ sơ trực tuyến;</w:t>
      </w:r>
    </w:p>
    <w:p>
      <w:r>
        <w:t>- Chuyển hồ sơ trực tuyến trên phần mềm một cửa cho Phòng Đăng ký Kinh doanh xử lý.</w:t>
      </w:r>
    </w:p>
    <w:p>
      <w:r>
        <w:t>02 giờ làm việc</w:t>
      </w:r>
    </w:p>
    <w:p>
      <w:r>
        <w:t>Bước 2</w:t>
      </w:r>
    </w:p>
    <w:p>
      <w:r>
        <w:t>Lãnh đạo Phòng Đăng ký Kinh doanh</w:t>
      </w:r>
    </w:p>
    <w:p>
      <w:r>
        <w:t>- Nhận hồ sơ điện tử, xem xét việc thụ lý hồ sơ;</w:t>
      </w:r>
    </w:p>
    <w:p>
      <w:r>
        <w:t>- Phân công công chức, viên chức thẩm định, xử lý hồ sơ.</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Bộ phận Văn thư Sở KHĐT</w:t>
      </w:r>
    </w:p>
    <w:p>
      <w:r>
        <w:t>Vào sổ văn bản, đóng dấu, ký số (nếu có), photo, chuyển kết quả cho Trung tâm Phục vụ HCC tỉnh qua dịch vụ Bưu chính công ích.</w:t>
      </w:r>
    </w:p>
    <w:p>
      <w:r>
        <w:t>01 giờ làm việc</w:t>
      </w:r>
    </w:p>
    <w:p>
      <w:r>
        <w:t>Bước 6</w:t>
      </w:r>
    </w:p>
    <w:p>
      <w:r>
        <w:t>Bộ phận TN&amp;TKQ của Sở KHĐT tại Trung tâm Phục vụ hành chính công tỉnh</w:t>
      </w:r>
    </w:p>
    <w:p>
      <w:r>
        <w:t>- Xác nhận trên phần mềm một cửa;</w:t>
      </w:r>
    </w:p>
    <w:p>
      <w:r>
        <w:t>- Trả kết quả giải quyết TTHC trực tuyến cho cá nhân/ tổ chức.</w:t>
      </w:r>
    </w:p>
    <w:p>
      <w:r>
        <w:t>Không quy định giờ</w:t>
      </w:r>
    </w:p>
    <w:p>
      <w:r>
        <w:t>Tổng thời gian giải quyết TTHC</w:t>
      </w:r>
    </w:p>
    <w:p>
      <w:r>
        <w:t>16 giờ làm việc</w:t>
      </w:r>
    </w:p>
    <w:p>
      <w:r>
        <w:t>17. Chuyển đổi doanh nghiệp thành doanh nghiệp xã hội (2.000416)</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Kế hoạch và Đầu tư)/ chọn lĩnh vực (thành lập và hoạt động doanh nghiệp xã hội)</w:t>
      </w:r>
    </w:p>
    <w:p>
      <w:r>
        <w:t>5.  Chọn   “Nộp hồ sơ”</w:t>
      </w:r>
    </w:p>
    <w:p>
      <w:r>
        <w:t>6.  Chọn đính kèm biểu mẫu  (Thông báo và Danh sách)</w:t>
      </w:r>
    </w:p>
    <w:p>
      <w:r>
        <w:t>7.  Chọn đính kèm các tài liệu liên quan</w:t>
      </w:r>
    </w:p>
    <w:p>
      <w:r>
        <w:t>8.  Gửi hồ sơ</w:t>
      </w:r>
    </w:p>
    <w:p>
      <w:r>
        <w:t>Bước 1</w:t>
      </w:r>
    </w:p>
    <w:p>
      <w:r>
        <w:t>Bộ phận TN&amp;TKQ của Sở KHĐT tại Trung tâm Phục vụ hành chính công tỉnh</w:t>
      </w:r>
    </w:p>
    <w:p>
      <w:r>
        <w:t>- Kiểm tra, hướng dẫn, tiếp nhận hồ sơ trực tuyến;</w:t>
      </w:r>
    </w:p>
    <w:p>
      <w:r>
        <w:t>- Chuyển hồ sơ trực tuyến trên phần mềm một cửa cho Phòng Đăng ký Kinh doanh xử lý.</w:t>
      </w:r>
    </w:p>
    <w:p>
      <w:r>
        <w:t>02 giờ làm việc</w:t>
      </w:r>
    </w:p>
    <w:p>
      <w:r>
        <w:t>Bước 2</w:t>
      </w:r>
    </w:p>
    <w:p>
      <w:r>
        <w:t>Lãnh đạo Phòng Đăng ký Kinh doanh</w:t>
      </w:r>
    </w:p>
    <w:p>
      <w:r>
        <w:t>- Nhận hồ sơ điện tử, xem xét việc thụ lý hồ sơ;</w:t>
      </w:r>
    </w:p>
    <w:p>
      <w:r>
        <w:t>- Phân công công chức, viên chức thẩm định, xử lý hồ sơ.</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Bộ phận Văn thư Sở KHĐT</w:t>
      </w:r>
    </w:p>
    <w:p>
      <w:r>
        <w:t>Vào sổ văn bản, đóng dấu, ký số (nếu có), photo, chuyển kết quả cho Trung tâm Phục vụ HCC tỉnh qua dịch vụ Bưu chính công ích.</w:t>
      </w:r>
    </w:p>
    <w:p>
      <w:r>
        <w:t>01 giờ làm việc</w:t>
      </w:r>
    </w:p>
    <w:p>
      <w:r>
        <w:t>Bước 6</w:t>
      </w:r>
    </w:p>
    <w:p>
      <w:r>
        <w:t>Bộ phận TN&amp;TKQ của Sở KHĐT tại Trung tâm Phục vụ hành chính công tỉnh</w:t>
      </w:r>
    </w:p>
    <w:p>
      <w:r>
        <w:t>- Xác nhận trên phần mềm một cửa;</w:t>
      </w:r>
    </w:p>
    <w:p>
      <w:r>
        <w:t>- Trả kết quả giải quyết TTHC trực tuyến cho cá nhân/ tổ chức.</w:t>
      </w:r>
    </w:p>
    <w:p>
      <w:r>
        <w:t>Không quy định giờ</w:t>
      </w:r>
    </w:p>
    <w:p>
      <w:r>
        <w:t>Tổng thời gian giải quyết TTHC</w:t>
      </w:r>
    </w:p>
    <w:p>
      <w:r>
        <w:t>16 giờ làm việc</w:t>
      </w:r>
    </w:p>
    <w:p>
      <w:r>
        <w:t>18. Chấm dứt Cam kết thực hiện mục tiêu xã hội, môi trường (2.000368)</w:t>
      </w:r>
    </w:p>
    <w:p>
      <w:r>
        <w:t>- Thời hạn giải quyết:  02 ngày , kể từ ngày nhận đủ hồ sơ trực tuyến hợp lệ theo quy định  (giảm 01 ngày so với nộp hồ sơ trực tiếp).</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Kế hoạch và Đầu tư)/ chọn lĩnh vực (thành lập và hoạt động doanh nghiệp xã hội)</w:t>
      </w:r>
    </w:p>
    <w:p>
      <w:r>
        <w:t>5.  Chọn   “Nộp hồ sơ”</w:t>
      </w:r>
    </w:p>
    <w:p>
      <w:r>
        <w:t>6.  Chọn đính kèm biểu mẫu  (Thông báo và Danh sách)</w:t>
      </w:r>
    </w:p>
    <w:p>
      <w:r>
        <w:t>7.  Chọn đính kèm các tài liệu liên quan</w:t>
      </w:r>
    </w:p>
    <w:p>
      <w:r>
        <w:t>8.  Gửi hồ sơ</w:t>
      </w:r>
    </w:p>
    <w:p>
      <w:r>
        <w:t>Bước 1</w:t>
      </w:r>
    </w:p>
    <w:p>
      <w:r>
        <w:t>Bộ phận TN&amp;TKQ của Sở KHĐT tại Trung tâm Phục vụ hành chính công tỉnh</w:t>
      </w:r>
    </w:p>
    <w:p>
      <w:r>
        <w:t>- Kiểm tra, hướng dẫn, tiếp nhận hồ sơ trực tuyến;</w:t>
      </w:r>
    </w:p>
    <w:p>
      <w:r>
        <w:t>- Chuyển hồ sơ trực tuyến trên phần mềm một cửa cho Phòng Đăng ký Kinh doanh xử lý.</w:t>
      </w:r>
    </w:p>
    <w:p>
      <w:r>
        <w:t>02 giờ làm việc</w:t>
      </w:r>
    </w:p>
    <w:p>
      <w:r>
        <w:t>Bước 2</w:t>
      </w:r>
    </w:p>
    <w:p>
      <w:r>
        <w:t>Lãnh đạo Phòng Đăng ký Kinh doanh</w:t>
      </w:r>
    </w:p>
    <w:p>
      <w:r>
        <w:t>- Nhận hồ sơ điện tử, xem xét việc thụ lý hồ sơ;</w:t>
      </w:r>
    </w:p>
    <w:p>
      <w:r>
        <w:t>- Phân công công chức, viên chức thẩm định, xử lý hồ sơ.</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03 giờ làm việc</w:t>
      </w:r>
    </w:p>
    <w:p>
      <w:r>
        <w:t>Bước 5</w:t>
      </w:r>
    </w:p>
    <w:p>
      <w:r>
        <w:t>Bộ phận Văn thư Sở KHĐT</w:t>
      </w:r>
    </w:p>
    <w:p>
      <w:r>
        <w:t>Vào số văn bản, đóng dấu, ký số (nếu có), photo, chuyển kết quả cho Trung tâm Phục vụ HCC tỉnh qua dịch vụ Bưu chính công ích.</w:t>
      </w:r>
    </w:p>
    <w:p>
      <w:r>
        <w:t>01 giờ làm việc</w:t>
      </w:r>
    </w:p>
    <w:p>
      <w:r>
        <w:t>Bước 6</w:t>
      </w:r>
    </w:p>
    <w:p>
      <w:r>
        <w:t>Bộ phận TN&amp;TKQ của Sở KHĐT tại Trung tâm Phục vụ hành chính công tỉnh</w:t>
      </w:r>
    </w:p>
    <w:p>
      <w:r>
        <w:t>- Xác nhận trên phần mềm một cửa;</w:t>
      </w:r>
    </w:p>
    <w:p>
      <w:r>
        <w:t>- Trả kết quả giải quyết TTHC trực tuyến cho cá nhân/ tổ chức.</w:t>
      </w:r>
    </w:p>
    <w:p>
      <w:r>
        <w:t>Không quy định giờ</w:t>
      </w:r>
    </w:p>
    <w:p>
      <w:r>
        <w:t>Tổng thời gian giải quyết TTHC</w:t>
      </w:r>
    </w:p>
    <w:p>
      <w:r>
        <w:t>16 giờ làm việc</w:t>
      </w:r>
    </w:p>
    <w:p>
      <w:r>
        <w:t>III. Lĩnh vực hỗ trợ doanh nghiệp nhỏ và vừa  (Đối với các TTHC nộp trực tuyến tại Hệ thống thông tin giải quyết TTHC tỉnh)</w:t>
      </w:r>
    </w:p>
    <w:p>
      <w:r>
        <w:t>19. Thông báo thành lập quỹ đầu tư khởi nghiệp sáng tạo (2.000024)</w:t>
      </w:r>
    </w:p>
    <w:p>
      <w:r>
        <w:t>- Thời hạn giải quyết:  14 ngày , kể từ ngày nhận đủ hồ sơ trực tuyến hợp lệ theo quy định  (giảm 01 ngày so với nộp hồ sơ trực tiếp).</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Kế hoạch và Đầu tư)/ chọn lĩnh vực (hỗ trợ doanh nghiệp nhỏ và vừa)</w:t>
      </w:r>
    </w:p>
    <w:p>
      <w:r>
        <w:t>5.  Chọn   “Nộp hồ sơ”</w:t>
      </w:r>
    </w:p>
    <w:p>
      <w:r>
        <w:t>6.  Chọn đính kèm biểu mẫu  (Thông báo và Danh sách)</w:t>
      </w:r>
    </w:p>
    <w:p>
      <w:r>
        <w:t>7.  Chọn đính kèm các tài liệu liên quan</w:t>
      </w:r>
    </w:p>
    <w:p>
      <w:r>
        <w:t>8.  Gửi hồ sơ</w:t>
      </w:r>
    </w:p>
    <w:p>
      <w:r>
        <w:t>Bước 1</w:t>
      </w:r>
    </w:p>
    <w:p>
      <w:r>
        <w:t>Bộ phận TN&amp;TKQ của Sở KHĐT tại Trung tâm Phục vụ hành chính công tỉnh</w:t>
      </w:r>
    </w:p>
    <w:p>
      <w:r>
        <w:t>- Kiểm tra, hướng dẫn, tiếp nhận hồ sơ trực tuyến;</w:t>
      </w:r>
    </w:p>
    <w:p>
      <w:r>
        <w:t>- Chuyển hồ sơ trực tuyến trên phần mềm một cửa cho Phòng Đăng ký Kinh doanh xử lý.</w:t>
      </w:r>
    </w:p>
    <w:p>
      <w:r>
        <w:t>04 giờ làm việc</w:t>
      </w:r>
    </w:p>
    <w:p>
      <w:r>
        <w:t>Bước 2</w:t>
      </w:r>
    </w:p>
    <w:p>
      <w:r>
        <w:t>Lãnh đạo Phòng Đăng ký Kinh doanh</w:t>
      </w:r>
    </w:p>
    <w:p>
      <w:r>
        <w:t>- Nhận hồ sơ điện tử, xem xét việc thụ lý hồ sơ;</w:t>
      </w:r>
    </w:p>
    <w:p>
      <w:r>
        <w:t>- Phân công công chức, viên chức thẩm định, xử lý hồ sơ.</w:t>
      </w:r>
    </w:p>
    <w:p>
      <w:r>
        <w:t>04 giờ làm việc</w:t>
      </w:r>
    </w:p>
    <w:p>
      <w:r>
        <w:t>Bước 3</w:t>
      </w:r>
    </w:p>
    <w:p>
      <w:r>
        <w:t>Chuyên viên Phòng Đăng ký Kinh doanh</w:t>
      </w:r>
    </w:p>
    <w:p>
      <w:r>
        <w:t>- Xử lý hồ sơ.</w:t>
      </w:r>
    </w:p>
    <w:p>
      <w:r>
        <w:t>- Dự thảo kết quả giải quyết.</w:t>
      </w:r>
    </w:p>
    <w:p>
      <w:r>
        <w:t>94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Vào số văn bản, đóng dấu, ký số (nếu có), photo, chuyển kết quả cho Trung tâm Phục vụ HCC tỉnh qua dịch vụ Bưu chính công ích.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trực tuyến cho cá nhân/ tổ chức.</w:t>
      </w:r>
    </w:p>
    <w:p>
      <w:r>
        <w:t>Không quy định giờ</w:t>
      </w:r>
    </w:p>
    <w:p>
      <w:r>
        <w:t>Tổng thời gian giải quyết TTHC</w:t>
      </w:r>
    </w:p>
    <w:p>
      <w:r>
        <w:t>112 giờ làm việc</w:t>
      </w:r>
    </w:p>
    <w:p>
      <w:r>
        <w:t>20. Thông báo tăng, giảm vốn góp của quỹ đầu tư khởi nghiệp sáng tạo (1.000016)</w:t>
      </w:r>
    </w:p>
    <w:p>
      <w:r>
        <w:t>- Thời hạn giải quyết:  14 ngày , kể từ ngày nhận đủ hồ sơ trực tuyến hợp lệ theo quy định  (giảm 01 ngày so với nộp hồ sơ trực tiếp).</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Kế hoạch và Đầu tư)/ chọn lĩnh vực (hỗ trợ doanh nghiệp nhỏ và vừa)</w:t>
      </w:r>
    </w:p>
    <w:p>
      <w:r>
        <w:t>5.  Chọn   “Nộp hồ sơ”</w:t>
      </w:r>
    </w:p>
    <w:p>
      <w:r>
        <w:t>6.  Chọn đính kèm biểu mẫu  (Thông báo)</w:t>
      </w:r>
    </w:p>
    <w:p>
      <w:r>
        <w:t>7.  Chọn đính kèm các tài liệu liên quan</w:t>
      </w:r>
    </w:p>
    <w:p>
      <w:r>
        <w:t>8.  Gửi hồ sơ</w:t>
      </w:r>
    </w:p>
    <w:p>
      <w:r>
        <w:t>Bước 1</w:t>
      </w:r>
    </w:p>
    <w:p>
      <w:r>
        <w:t>Bộ phận TN&amp;TKQ của Sở KHĐT tại Trung tâm Phục vụ hành chính công tỉnh</w:t>
      </w:r>
    </w:p>
    <w:p>
      <w:r>
        <w:t>- Kiểm tra, hướng dẫn, tiếp nhận hồ sơ trực tuyến;</w:t>
      </w:r>
    </w:p>
    <w:p>
      <w:r>
        <w:t>- Chuyển hồ sơ trực tuyến trên phần mềm một cửa cho Phòng Đăng ký Kinh doanh xử lý.</w:t>
      </w:r>
    </w:p>
    <w:p>
      <w:r>
        <w:t>04 giờ làm việc</w:t>
      </w:r>
    </w:p>
    <w:p>
      <w:r>
        <w:t>Bước 2</w:t>
      </w:r>
    </w:p>
    <w:p>
      <w:r>
        <w:t>Lãnh đạo Phòng Đăng ký Kinh doanh</w:t>
      </w:r>
    </w:p>
    <w:p>
      <w:r>
        <w:t>- Nhận hồ sơ điện tử, xem xét việc thụ lý hồ sơ;</w:t>
      </w:r>
    </w:p>
    <w:p>
      <w:r>
        <w:t>- Phân công công chức, viên chức thẩm định, xử lý hồ sơ.</w:t>
      </w:r>
    </w:p>
    <w:p>
      <w:r>
        <w:t>04 giờ làm việc</w:t>
      </w:r>
    </w:p>
    <w:p>
      <w:r>
        <w:t>Bước 3</w:t>
      </w:r>
    </w:p>
    <w:p>
      <w:r>
        <w:t>Chuyên viên Phòng Đăng ký Kinh doanh</w:t>
      </w:r>
    </w:p>
    <w:p>
      <w:r>
        <w:t>- Xử lý hồ sơ.</w:t>
      </w:r>
    </w:p>
    <w:p>
      <w:r>
        <w:t>- Dự thảo kết quả giải quyết.</w:t>
      </w:r>
    </w:p>
    <w:p>
      <w:r>
        <w:t>94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Vào sổ văn bản, đóng dấu, ký số (nếu có), photo, chuyển kết quả cho Trung tâm Phục vụ HCC tỉnh qua dịch vụ Bưu chính công ích.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trực tuyến cho cá nhân/ tổ chức.</w:t>
      </w:r>
    </w:p>
    <w:p>
      <w:r>
        <w:t>Không quy định</w:t>
      </w:r>
    </w:p>
    <w:p>
      <w:r>
        <w:t>Tổng thời gian giải quyết TTHC</w:t>
      </w:r>
    </w:p>
    <w:p>
      <w:r>
        <w:t>112 giờ làm việc</w:t>
      </w:r>
    </w:p>
    <w:p>
      <w:r>
        <w:t>21. Thông báo gia hạn thời gian hoạt động quỹ đầu tư khỏi nghiệp sáng tạo (2.000005)</w:t>
      </w:r>
    </w:p>
    <w:p>
      <w:r>
        <w:t>- Thời hạn giải quyết:  14 ngày , kể từ ngày nhận đủ hồ sơ trực tuyến hợp lệ theo quy định  (giảm 01 ngày so với nộp hồ sơ trực tiếp).</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Kế hoạch và Đầu tư)/ chọn lĩnh vực (hỗ trợ doanh nghiệp nhỏ và vừa)</w:t>
      </w:r>
    </w:p>
    <w:p>
      <w:r>
        <w:t>5.  Chọn   “Nộp hồ sơ”</w:t>
      </w:r>
    </w:p>
    <w:p>
      <w:r>
        <w:t>6.  Chọn đính kèm biểu mẫu  (Thông báo)</w:t>
      </w:r>
    </w:p>
    <w:p>
      <w:r>
        <w:t>7.  Chọn đính kèm các tài liệu liên quan</w:t>
      </w:r>
    </w:p>
    <w:p>
      <w:r>
        <w:t>8.  Gửi hồ sơ</w:t>
      </w:r>
    </w:p>
    <w:p>
      <w:r>
        <w:t>Bước 1</w:t>
      </w:r>
    </w:p>
    <w:p>
      <w:r>
        <w:t>Bộ phận TN&amp;TKQ của Sở KHĐT tại Trung tâm Phục vụ hành chính công tỉnh</w:t>
      </w:r>
    </w:p>
    <w:p>
      <w:r>
        <w:t>- Kiểm tra, hướng dẫn, tiếp nhận hồ sơ trực tuyến;</w:t>
      </w:r>
    </w:p>
    <w:p>
      <w:r>
        <w:t>- Chuyển hồ sơ trực tuyến trên phần mềm một cửa cho Phòng Đăng ký Kinh doanh xử lý.</w:t>
      </w:r>
    </w:p>
    <w:p>
      <w:r>
        <w:t>04 giờ làm việc</w:t>
      </w:r>
    </w:p>
    <w:p>
      <w:r>
        <w:t>Bước 2</w:t>
      </w:r>
    </w:p>
    <w:p>
      <w:r>
        <w:t>Lãnh đạo Phòng Đăng ký Kinh doanh</w:t>
      </w:r>
    </w:p>
    <w:p>
      <w:r>
        <w:t>- Nhận hồ sơ điện tử, xem xét việc thụ lý hồ sơ;</w:t>
      </w:r>
    </w:p>
    <w:p>
      <w:r>
        <w:t>- Phân công công chức, viên chức thẩm định, xử lý hồ sơ.</w:t>
      </w:r>
    </w:p>
    <w:p>
      <w:r>
        <w:t>04 giờ làm việc</w:t>
      </w:r>
    </w:p>
    <w:p>
      <w:r>
        <w:t>Bước 3</w:t>
      </w:r>
    </w:p>
    <w:p>
      <w:r>
        <w:t>Chuyên viên Phòng Đăng ký Kinh doanh</w:t>
      </w:r>
    </w:p>
    <w:p>
      <w:r>
        <w:t>- Xử lý hồ sơ.</w:t>
      </w:r>
    </w:p>
    <w:p>
      <w:r>
        <w:t>- Dự thảo kết quả giải quyết.</w:t>
      </w:r>
    </w:p>
    <w:p>
      <w:r>
        <w:t>94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Vào sổ văn bản, đóng dấu, ký số (nếu có), photo, chuyển kết quả cho Trung tâm Phục vụ HCC tỉnh qua dịch vụ Bưu chính công ích.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trực tuyến cho cá nhân/ tổ chức.</w:t>
      </w:r>
    </w:p>
    <w:p>
      <w:r>
        <w:t>Không quy định giờ</w:t>
      </w:r>
    </w:p>
    <w:p>
      <w:r>
        <w:t>Tổng thời gian giải quyết TTHC</w:t>
      </w:r>
    </w:p>
    <w:p>
      <w:r>
        <w:t>112 giờ làm việc</w:t>
      </w:r>
    </w:p>
    <w:p>
      <w:r>
        <w:t>22. Thông báo giải thể và kết quả giải thể quỹ đầu tư khởi nghiệp sáng tạo (2.002005)</w:t>
      </w:r>
    </w:p>
    <w:p>
      <w:r>
        <w:t>- Thời hạn giải quyết:  14 ngày , kể từ ngày nhận đủ hồ sơ trực tuyến hợp lệ theo quy định  (giảm 01 ngày so với nộp hồ sơ trực tiếp).</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Kế hoạch và Đầu tư)/ chọn lĩnh vực (hỗ trợ doanh nghiệp nhỏ và vừa)</w:t>
      </w:r>
    </w:p>
    <w:p>
      <w:r>
        <w:t>5.  Chọn   “Nộp hồ sơ”</w:t>
      </w:r>
    </w:p>
    <w:p>
      <w:r>
        <w:t>6.  Chọn đính kèm biểu mẫu  (Thông báo)</w:t>
      </w:r>
    </w:p>
    <w:p>
      <w:r>
        <w:t>7.  Chọn đính kèm các tài liệu liên quan</w:t>
      </w:r>
    </w:p>
    <w:p>
      <w:r>
        <w:t>8.  Gửi hồ sơ</w:t>
      </w:r>
    </w:p>
    <w:p>
      <w:r>
        <w:t>Bước 1</w:t>
      </w:r>
    </w:p>
    <w:p>
      <w:r>
        <w:t>Bộ phận TN&amp;TKQ của Sở KHĐT tại Trung tâm Phục vụ hành chính công tỉnh</w:t>
      </w:r>
    </w:p>
    <w:p>
      <w:r>
        <w:t>- Kiểm tra, hướng dẫn, tiếp nhận hồ sơ trực tuyến;</w:t>
      </w:r>
    </w:p>
    <w:p>
      <w:r>
        <w:t>- Chuyển hồ sơ trực tuyến trên phần mềm một cửa cho Phòng Đăng ký Kinh doanh xử lý.</w:t>
      </w:r>
    </w:p>
    <w:p>
      <w:r>
        <w:t>04 giờ làm việc</w:t>
      </w:r>
    </w:p>
    <w:p>
      <w:r>
        <w:t>Bước 2</w:t>
      </w:r>
    </w:p>
    <w:p>
      <w:r>
        <w:t>Lãnh đạo Phòng Đăng ký Kinh doanh</w:t>
      </w:r>
    </w:p>
    <w:p>
      <w:r>
        <w:t>- Nhận hồ sơ điện tử, xem xét việc thụ lý hồ sơ;</w:t>
      </w:r>
    </w:p>
    <w:p>
      <w:r>
        <w:t>- Phân công công chức, viên chức thẩm định, xử lý hồ sơ.</w:t>
      </w:r>
    </w:p>
    <w:p>
      <w:r>
        <w:t>04 giờ làm việc</w:t>
      </w:r>
    </w:p>
    <w:p>
      <w:r>
        <w:t>Bước 3</w:t>
      </w:r>
    </w:p>
    <w:p>
      <w:r>
        <w:t>Chuyên viên Phòng Đăng ký Kinh doanh</w:t>
      </w:r>
    </w:p>
    <w:p>
      <w:r>
        <w:t>- Xử lý hồ sơ.</w:t>
      </w:r>
    </w:p>
    <w:p>
      <w:r>
        <w:t>- Dự thảo kết quả giải quyết.</w:t>
      </w:r>
    </w:p>
    <w:p>
      <w:r>
        <w:t>94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Vào sổ văn bản, đóng dấu, ký số (nếu có), photo, chuyển kết quả cho Trung tâm Phục vụ HCC tỉnh qua dịch vụ Bưu chính công ích.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trực tuyến cho cá nhân/ tổ chức.</w:t>
      </w:r>
    </w:p>
    <w:p>
      <w:r>
        <w:t>Không quy định giờ</w:t>
      </w:r>
    </w:p>
    <w:p>
      <w:r>
        <w:t>Tổng thời gian giải quyết TTHC</w:t>
      </w:r>
    </w:p>
    <w:p>
      <w:r>
        <w:t>112 giờ làm việc</w:t>
      </w:r>
    </w:p>
    <w:p>
      <w:r>
        <w:t>23. Thủ tục thông báo về việc chuyển nhượng phần vốn góp của các nhà đầu tư (cấp tỉnh) (2.002004)</w:t>
      </w:r>
    </w:p>
    <w:p>
      <w:r>
        <w:t>- Thời hạn giải quyết:  14 ngày , kể từ ngày nhận đủ hồ sơ trực tuyến hợp lệ theo quy định  (giảm 01 ngày so với nộp hồ sơ trực tiếp).</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Kế hoạch và Đầu tư)/ chọn lĩnh vực (hỗ trợ doanh nghiệp nhỏ và vừa)</w:t>
      </w:r>
    </w:p>
    <w:p>
      <w:r>
        <w:t>5.  Chọn   “Nộp hồ sơ”</w:t>
      </w:r>
    </w:p>
    <w:p>
      <w:r>
        <w:t>6.  Chọn đính kèm biểu mẫu  (Thông báo)</w:t>
      </w:r>
    </w:p>
    <w:p>
      <w:r>
        <w:t>7.  Chọn đính kèm các tài liệu liên quan</w:t>
      </w:r>
    </w:p>
    <w:p>
      <w:r>
        <w:t>8.  Gửi hồ sơ</w:t>
      </w:r>
    </w:p>
    <w:p>
      <w:r>
        <w:t>Bước 1</w:t>
      </w:r>
    </w:p>
    <w:p>
      <w:r>
        <w:t>Bộ phận TN&amp;TKQ của Sở KHĐT tại Trung tâm Phục vụ hành chính công tỉnh</w:t>
      </w:r>
    </w:p>
    <w:p>
      <w:r>
        <w:t>- Kiểm tra, hướng dẫn, tiếp nhận hồ sơ trực tuyến;</w:t>
      </w:r>
    </w:p>
    <w:p>
      <w:r>
        <w:t>- Chuyển hồ sơ trực tuyến trên phần mềm một cửa cho Phòng Đăng ký Kinh doanh xử lý.</w:t>
      </w:r>
    </w:p>
    <w:p>
      <w:r>
        <w:t>04 giờ làm việc</w:t>
      </w:r>
    </w:p>
    <w:p>
      <w:r>
        <w:t>Bước 2</w:t>
      </w:r>
    </w:p>
    <w:p>
      <w:r>
        <w:t>Lãnh đạo Phòng Đăng ký Kinh doanh</w:t>
      </w:r>
    </w:p>
    <w:p>
      <w:r>
        <w:t>- Nhận hồ sơ điện tử, xem xét việc thụ lý hồ sơ;</w:t>
      </w:r>
    </w:p>
    <w:p>
      <w:r>
        <w:t>- Phân công công chức, viên chức thẩm định, xử lý hồ sơ.</w:t>
      </w:r>
    </w:p>
    <w:p>
      <w:r>
        <w:t>04 giờ làm việc</w:t>
      </w:r>
    </w:p>
    <w:p>
      <w:r>
        <w:t>Bước 3</w:t>
      </w:r>
    </w:p>
    <w:p>
      <w:r>
        <w:t>Chuyên viên Phòng Đăng ký Kinh doanh</w:t>
      </w:r>
    </w:p>
    <w:p>
      <w:r>
        <w:t>- Xử lý hồ sơ.</w:t>
      </w:r>
    </w:p>
    <w:p>
      <w:r>
        <w:t>- Dự thảo kết quả giải quyết.</w:t>
      </w:r>
    </w:p>
    <w:p>
      <w:r>
        <w:t>94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Vào sổ văn bản, đóng dấu, ký số (nếu có), photo, chuyển kết quả cho Trung tâm Phục vụ HCC tỉnh qua dịch vụ Bưu chính công ích.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trực tuyến cho cá nhân/ tổ chức.</w:t>
      </w:r>
    </w:p>
    <w:p>
      <w:r>
        <w:t>Không quy định giờ</w:t>
      </w:r>
    </w:p>
    <w:p>
      <w:r>
        <w:t>Tổng thời gian giải quyết TTHC</w:t>
      </w:r>
    </w:p>
    <w:p>
      <w:r>
        <w:t>112 giờ làm việc</w:t>
      </w:r>
    </w:p>
    <w:p>
      <w:r>
        <w:t>24. Hỗ trợ tư vấn, công nghệ cho doanh nghiệp nhỏ và vừa, hỗ trợ phát triển nguồn nhân lực, hỗ trợ doanh nghiệp nhỏ và vừa khởi nghiệp sáng tạo và tham gia cụm liên kết ngành, chuỗi giá trị (2.002418)</w:t>
      </w:r>
    </w:p>
    <w:p>
      <w:r>
        <w:t>- Thời hạn giải quyết:  13 ngày , kể từ ngày nhận đủ hồ sơ trực tuyến hợp lệ theo quy định  (giảm 01 ngày so với nộp hồ sơ trực tiếp).</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Kế hoạch và Đầu tư)/ chọn lĩnh vực (hỗ trợ doanh nghiệp nhỏ và vừa)</w:t>
      </w:r>
    </w:p>
    <w:p>
      <w:r>
        <w:t>5.  Chọn   “Nộp hồ sơ”</w:t>
      </w:r>
    </w:p>
    <w:p>
      <w:r>
        <w:t>6.  Chọn đính kèm theo biểu mẫu  (Thông báo)</w:t>
      </w:r>
    </w:p>
    <w:p>
      <w:r>
        <w:t>7.  Chọn đính kèm các tài liệu liên quan</w:t>
      </w:r>
    </w:p>
    <w:p>
      <w:r>
        <w:t>8.  Gửi hồ sơ</w:t>
      </w:r>
    </w:p>
    <w:p>
      <w:r>
        <w:t>Bước 1</w:t>
      </w:r>
    </w:p>
    <w:p>
      <w:r>
        <w:t>Bộ phận TN&amp;TKQ của Sở KHĐT tại Trung tâm Phục vụ hành chính công tỉnh</w:t>
      </w:r>
    </w:p>
    <w:p>
      <w:r>
        <w:t>- Kiểm tra, hướng dẫn, tiếp nhận hồ sơ trực tuyến;</w:t>
      </w:r>
    </w:p>
    <w:p>
      <w:r>
        <w:t>- Chuyển hồ sơ trực tuyến trên phần mềm một cửa cho Phòng Đăng ký Kinh doanh xử lý.</w:t>
      </w:r>
    </w:p>
    <w:p>
      <w:r>
        <w:t>04 giờ làm việc</w:t>
      </w:r>
    </w:p>
    <w:p>
      <w:r>
        <w:t>Bước 2</w:t>
      </w:r>
    </w:p>
    <w:p>
      <w:r>
        <w:t>Lãnh đạo Phòng Đăng ký Kinh doanh</w:t>
      </w:r>
    </w:p>
    <w:p>
      <w:r>
        <w:t>- Nhận hồ sơ điện tử, xem xét việc thụ lý hồ sơ;</w:t>
      </w:r>
    </w:p>
    <w:p>
      <w:r>
        <w:t>- Phân công công chức, viên chức thẩm định, xử lý hồ sơ.</w:t>
      </w:r>
    </w:p>
    <w:p>
      <w:r>
        <w:t>04 giờ làm việc</w:t>
      </w:r>
    </w:p>
    <w:p>
      <w:r>
        <w:t>Bước 3</w:t>
      </w:r>
    </w:p>
    <w:p>
      <w:r>
        <w:t>Chuyên viên Phòng Đăng ký Kinh doanh</w:t>
      </w:r>
    </w:p>
    <w:p>
      <w:r>
        <w:t>- Xử lý hồ sơ.</w:t>
      </w:r>
    </w:p>
    <w:p>
      <w:r>
        <w:t>- Dự thảo kết quả giải quyết.</w:t>
      </w:r>
    </w:p>
    <w:p>
      <w:r>
        <w:t>86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Vào sổ văn bản, đóng dấu, ký số (nếu có), photo, chuyển kết quả cho Trung tâm Phục vụ HCC tỉnh qua dịch vụ Bưu chính công ích.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trực tuyến cho cá nhân/ tổ chức.</w:t>
      </w:r>
    </w:p>
    <w:p>
      <w:r>
        <w:t>Không quy định giờ</w:t>
      </w:r>
    </w:p>
    <w:p>
      <w:r>
        <w:t>Tổng thời gian giải quyết TTHC</w:t>
      </w:r>
    </w:p>
    <w:p>
      <w:r>
        <w:t>104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