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1362/QĐ-UBND năm 2025 phê duyệt Điều chỉnh Quy hoạch sử dụng đất đến năm 2030 huyện Ea H’leo,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1362/QĐ-UBND</w:t>
      </w:r>
    </w:p>
    <w:p>
      <w:r>
        <w:t>Đắk Lắk, ngày 20 tháng 6 năm 2025</w:t>
      </w:r>
    </w:p>
    <w:p>
      <w:r>
        <w:t>QUYẾT ĐỊNH</w:t>
      </w:r>
    </w:p>
    <w:p>
      <w:r>
        <w:t>VỀ VIỆC PHÊ DUYỆT ĐIỀU CHỈNH QUY HOẠCH SỬ DỤNG ĐẤT ĐẾN NĂM 2030 HUYỆN EA H’LEO, TỈNH ĐẮK LẮK</w:t>
      </w:r>
    </w:p>
    <w:p>
      <w:r>
        <w:t>ỦY BAN NHÂN DÂN TỈNH ĐẮK LẮK</w:t>
      </w:r>
    </w:p>
    <w:p>
      <w:r>
        <w:t>Căn cứ Luật Tổ chức chính quyền địa phương số 72/2025/QH15 ngày   16/6/2025;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Đầu tư công ngày 29/11/2024;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chi tiết việc lập, điều chỉnh quy hoạch, kế hoạch sử dụng đất;</w:t>
      </w:r>
    </w:p>
    <w:p>
      <w:r>
        <w:t>Căn cứ Quyết định số 1747/QĐ-TTg ngày 30/12/2023 của Thủ tướng Chính phủ Phê duyệt Quy hoạch tỉnh Đắk Lắk thời kỳ 2021-2030, tầm nhìn đến năm 2050;</w:t>
      </w:r>
    </w:p>
    <w:p>
      <w:r>
        <w:t>Căn cứ Quyết định số 1314/QĐ-UBND ngày 13/6/2022 của UBND tỉnh Đắk Lắk về việc phê duyệt Quy hoạch sử dụng đất đến năm 2030 của huyện Ea H’leo, tỉnh Đắk Lắk;</w:t>
      </w:r>
    </w:p>
    <w:p>
      <w:r>
        <w:t>Căn cứ Quyết định số 105/QĐ-UBND ngày 17/01/2025 của UBND tỉnh Đắk Lắk về việc phân bổ chỉ tiêu quy hoạch sử dụng đất đến năm 2030 cho cấp huyện;</w:t>
      </w:r>
    </w:p>
    <w:p>
      <w:r>
        <w:t>Xét đề nghị của Chủ tịch UBND huyện Ea H’leo tại Tờ trình số 134/TTr-UBND ngày 12/6/2025; Giám đốc Sở Nông nghiệp và Môi trường tại Tờ trình   số 186/TTr-SNNMT ngày 13/6/2025.</w:t>
      </w:r>
    </w:p>
    <w:p>
      <w:r>
        <w:t>QUYẾT ĐỊNH:</w:t>
      </w:r>
    </w:p>
    <w:p>
      <w:r>
        <w:t>Điều 1.  Phê duyệt Điều chỉnh Quy hoạch sử dụng đất đến năm 2030 Ea H’leo với các chỉ tiêu chủ yếu sau:</w:t>
      </w:r>
    </w:p>
    <w:p>
      <w:r>
        <w:t>1. Nội dung Điều chỉnh quy hoạch sử dụng đất đến năm 2030:</w:t>
      </w:r>
    </w:p>
    <w:p>
      <w:r>
        <w:t>a) Diện tích, cơ cấu các loại đất:</w:t>
      </w:r>
    </w:p>
    <w:p>
      <w:r>
        <w:t>- Nhóm đất nông nghiệp: 117.706,45 ha.</w:t>
      </w:r>
    </w:p>
    <w:p>
      <w:r>
        <w:t>- Nhóm đất phi nông nghiệp: 15.452,00 ha.</w:t>
      </w:r>
    </w:p>
    <w:p>
      <w:r>
        <w:t>- Nhóm đất chưa sử dụng: 2,00 ha.</w:t>
      </w:r>
    </w:p>
    <w:p>
      <w:r>
        <w:t>(Chi tiết tại Phụ lục I)</w:t>
      </w:r>
    </w:p>
    <w:p>
      <w:r>
        <w:t>b) Diện tích đất chưa sử dụng đưa vào sử dụng:</w:t>
      </w:r>
    </w:p>
    <w:p>
      <w:r>
        <w:t>- Đưa vào sử dụng nhóm đất nông nghiệp: 1.608,03 ha.</w:t>
      </w:r>
    </w:p>
    <w:p>
      <w:r>
        <w:t>- Đưa vào sử dụng nhóm đất phi nông nghiệp: 29,35 ha.</w:t>
      </w:r>
    </w:p>
    <w:p>
      <w:r>
        <w:t>(Chi tiết tại Phụ lục II)</w:t>
      </w:r>
    </w:p>
    <w:p>
      <w:r>
        <w:t>c) Diện tích thu hồi đất:</w:t>
      </w:r>
    </w:p>
    <w:p>
      <w:r>
        <w:t>- Thu hồi nhóm đất nông nghiệp: 5.001,98 ha.</w:t>
      </w:r>
    </w:p>
    <w:p>
      <w:r>
        <w:t>- Thu hồi nhóm đất phi nông nghiệp: 873,57 ha.</w:t>
      </w:r>
    </w:p>
    <w:p>
      <w:r>
        <w:t>(Chi tiết tại Phụ lục III)</w:t>
      </w:r>
    </w:p>
    <w:p>
      <w:r>
        <w:t>d) Diện tích chuyển mục đích sử dụng đất:</w:t>
      </w:r>
    </w:p>
    <w:p>
      <w:r>
        <w:t>- Đất nông nghiệp chuyển sang đất phi nông nghiệp: 7.246,14 ha.</w:t>
      </w:r>
    </w:p>
    <w:p>
      <w:r>
        <w:t>- Chuyển đổi cơ cấu sử dụng đất trong nội bộ đất nông nghiệp: 617,36ha.</w:t>
      </w:r>
    </w:p>
    <w:p>
      <w:r>
        <w:t>- Chuyển các loại đất khác sang đất chăn nuôi tập trung khi thực hiện các dự án chăn nuôi tập trung quy mô lớn: 1.489,46 ha.</w:t>
      </w:r>
    </w:p>
    <w:p>
      <w:r>
        <w:t>- Chuyển đổi cơ cấu sử dụng đất trong nội bộ đất phi nông nghiệp: 54,36 ha.</w:t>
      </w:r>
    </w:p>
    <w:p>
      <w:r>
        <w:t>(Chi tiết tại Phụ lục IV)</w:t>
      </w:r>
    </w:p>
    <w:p>
      <w:r>
        <w:t>e) Diện tích các khu vực sử dụng đất cần quản lý nghiêm ngặt:</w:t>
      </w:r>
    </w:p>
    <w:p>
      <w:r>
        <w:t>- Đất trồng lúa: 1.594,00 ha.</w:t>
      </w:r>
    </w:p>
    <w:p>
      <w:r>
        <w:t>- Đất rừng đặc dụng: 16,00 ha</w:t>
      </w:r>
    </w:p>
    <w:p>
      <w:r>
        <w:t>- Đất rừng phòng hộ: 3.014,00 ha.</w:t>
      </w:r>
    </w:p>
    <w:p>
      <w:r>
        <w:t>- Đất rừng sản xuất là rừng tự nhiên: 25.712,24 ha.</w:t>
      </w:r>
    </w:p>
    <w:p>
      <w:r>
        <w:t>(Chi tiết tại Phụ lục V)</w:t>
      </w:r>
    </w:p>
    <w:p>
      <w:r>
        <w:t>2. Vị trí, diện tích các khu vực đất chuyển mục đích sử dụng, thu hồi đất được xác định theo bản đồ điều chỉnh Quy hoạch sử dụng đất đến năm 2030 huyện Ea H’leo, tỷ lệ 1/25.000; Báo cáo thuyết minh tổng hợp điều chỉnh quy hoạch sử dụng đất đến năm 2030 và Kế hoạch sử dụng đất năm 2025 huyện Ea H’leo.</w:t>
      </w:r>
    </w:p>
    <w:p>
      <w:r>
        <w:t>Điều 2.  Giao UBND huyện Ea H’leo tổ chức thực hiện các công việc sau đây:</w:t>
      </w:r>
    </w:p>
    <w:p>
      <w:r>
        <w:t>1. Công bố công khai Điều chỉnh quy hoạch sử dụng đất đến năm 2030 và Kế hoạch sử dụng đất năm 2025 huyện Ea H’leo theo quy định tại Điều 75 Luật Đất đai.</w:t>
      </w:r>
    </w:p>
    <w:p>
      <w:r>
        <w:t>2. Tổ chức thực hiện Điều chỉnh quy hoạch sử dụng đất đến năm 2030 và Kế hoạch sử dụng đất năm 2025 huyện Ea H’leo theo quy định tại Điều 76 Luật Đất đai.</w:t>
      </w:r>
    </w:p>
    <w:p>
      <w:r>
        <w:t>3. Trong quá trình thực hiện điều chỉnh quy hoạch sử dụng đất đến năm 2030 huyện Ea H’leo, căn cứ tình hình thực tế của địa phương, UBND huyện Ea H’leo (hoặc cơ quan có thẩm quyền tổ chức lập quy hoạch, kế hoạch sử dụng đất) chủ động rà soát, lập điều chỉnh quy hoạch sử dụng đất theo quy định tại Điều 73 Luật Đất đai.</w:t>
      </w:r>
    </w:p>
    <w:p>
      <w:r>
        <w:t>4. Xác định ranh giới và công khai diện tích đất trồng lúa, đất rừng phòng hộ, đất rừng đặc dụng, đất rừng sản xuất là rừng tự nhiên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biện pháp phù hợp để giảm chi phí sản xuất, tăng thu nhập, để người trồng lúa yên tâm sản xuất; tăng đầu tư hạ tầng xã hội, hạ tầng kỹ thuật, đảm bảo tính thống nhất, đồng bộ giữa các khu vực.</w:t>
      </w:r>
    </w:p>
    <w:p>
      <w:r>
        <w:t>5. Chỉ đạo lập kế hoạch sử dụng đất hàng năm của địa phương đảm bảo phù hợp với quy hoạch sử dụng đất được phê duyệt; thực hiện việc thu hồi đất, giao đất, cho thuê đất, chuyển mục đích sử dụng đất theo đúng kế hoạch sử dụng đất hàng năm đã được phê duyệt, tuân thủ đúng các quy định pháp luật có liên quan và đảm bảo theo các chỉ tiêu sử dụng đất được phê duyệt trong quy hoạch sử dụng đất.</w:t>
      </w:r>
    </w:p>
    <w:p>
      <w:r>
        <w:t>6. Chỉ đạo, kiểm tra và chịu trách nhiệm trước UBND tỉnh trong việc sử dụng đất tiết kiệm, hiệu quả, tuân thủ đúng các quy định của pháp luật.</w:t>
      </w:r>
    </w:p>
    <w:p>
      <w:r>
        <w:t>7.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8. Quản lý, sử dụng đất theo đúng quy hoạch, kế hoạch sử dụng đất nhất là khu vực sẽ chuyển mục đích sử dụng đất để tập trung cho phát triển kinh tế và chuyển đổi cơ cấu kinh tế theo hướng phát triển dịch vụ, đô thị để tăng nguồn thu cho ngân sách; đẩy mạnh việc đấu giá quyền sử dụng đất. Khuyến khích sử dụng đất tiết kiệm, hiệu quả, khắc phục tình trạng bỏ hoang đất đã giao và đã cho thuê. Tổ chức quản lý, giám sát chặt chẽ quỹ đất được quy hoạch phát triển đô thị, cụm công nghiệp, đất cơ sở sản xuất, kinh doanh phi nông nghiệp nhằm sử dụng tiết kiệm, hiệu quả quỹ đất, khắc phục tình trạng mất cân đối trong cơ cấu sử dụng đất giữa đất ở với đất xây dựng cơ sở hạ tầng kỹ thuật, hạ tầng xã hội và các yêu cầu về bảo vệ môi trường.</w:t>
      </w:r>
    </w:p>
    <w:p>
      <w:r>
        <w:t>9. Tăng cường công tác thanh tra, kiểm tra việc quản lý, sử dụng đất đai, ngăn chặn và xử lý kịp thời các vi phạm trong thực hiện quy hoạch, kế hoạch sử dụng đất; kiên quyết không giải quyết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quy định của pháp luật đất đai.</w:t>
      </w:r>
    </w:p>
    <w:p>
      <w:r>
        <w:t>10. UBND huyện chịu trách nhiệm về nội dung, tính chính xác của hồ sơ Điều chỉnh quy hoạch sử dụng đất đến năm 2030 của huyện theo quy định của pháp luật; định hướng không gian sử dụng đất và hệ thống hạ tầng kỹ thuật, hạ tầng xã hội đối với những khu vực đã có quy hoạch xây dựng, quy hoạch đô thị, quy hoạch nông thôn được phê duyệt trong Điều chỉnh quy hoạch sử dụng đất đến năm 2030 huyện Ea H’leo.</w:t>
      </w:r>
    </w:p>
    <w:p>
      <w:r>
        <w:t>11. Định kỳ báo cáo kết quả thực hiện Điều chỉnh quy hoạch sử dụng đất đến năm 2030 huyện Ea H’leo về UBND tỉnh (qua Sở Nông nghiệp và Môi trường) trước ngày 15/10 hằng năm theo quy định tại Điều 77 Luật Đất đai.</w:t>
      </w:r>
    </w:p>
    <w:p>
      <w:r>
        <w:t>Điều 3.  Quyết định này có hiệu lực kể từ ngày ký.</w:t>
      </w:r>
    </w:p>
    <w:p>
      <w:r>
        <w:t>Chánh Văn phòng UBND tỉnh; Giám đốc các Sở: Nông nghiệp và Môi trường, Xây dựng, Công Thương, Tài chính, Khoa học và Công nghệ; Giám đốc Công an tỉnh, Chỉ huy trưởng Bộ Chỉ huy Quân sự tỉnh; Chủ tịch UBND huyện Ea H’leo; Thủ trưởng các Sở, ngành, đơn vị có liên quan chịu trách nhiệm thi hành Quyết định này.</w:t>
      </w:r>
    </w:p>
    <w:p>
      <w:r>
        <w:t>Văn phòng UBND tỉnh (Trung tâm Công nghệ và Cổng thông tin điện tử tỉnh) chịu trách nhiệm đăng tải Quyết định này lên Cổng thông tin điện tử tỉnh Đắk Lắk./.</w:t>
      </w:r>
    </w:p>
    <w:p>
      <w:r>
        <w:t>Nơi nhận:</w:t>
      </w:r>
    </w:p>
    <w:p>
      <w:r>
        <w:t>- Như Điều 3;</w:t>
      </w:r>
    </w:p>
    <w:p>
      <w:r>
        <w:t>- CT, các PCT UBND tỉnh (để biết);</w:t>
      </w:r>
    </w:p>
    <w:p>
      <w:r>
        <w:t>- Lãnh đạo VPUBND tỉnh;</w:t>
      </w:r>
    </w:p>
    <w:p>
      <w:r>
        <w:t>- Trung tâm CN và Cổng TTĐT tỉnh (để đăng tải);</w:t>
      </w:r>
    </w:p>
    <w:p>
      <w:r>
        <w:t>- Các phòng: KTTH, CNXD;</w:t>
      </w:r>
    </w:p>
    <w:p>
      <w:r>
        <w:t>- Lưu: VT, NNMT (TLC-05b).</w:t>
      </w:r>
    </w:p>
    <w:p>
      <w:r>
        <w:t>TM. ỦY BAN NHÂN DÂN</w:t>
      </w:r>
    </w:p>
    <w:p>
      <w:r>
        <w:t>Q. CHỦ TỊCH</w:t>
      </w:r>
    </w:p>
    <w:p>
      <w:r>
        <w:t>Nguyễn Thiên Văn</w:t>
      </w:r>
    </w:p>
    <w:p>
      <w:r>
        <w:t>PHỤ LỤC I</w:t>
      </w:r>
    </w:p>
    <w:p>
      <w:r>
        <w:t>ĐIỀU CHỈNH QUY HOẠCH SỬ DỤNG ĐẤT ĐẾN NĂM 2030 CỦA HUYỆN EA H'LEO, TỈNH ĐẮK LẮK</w:t>
      </w:r>
    </w:p>
    <w:p>
      <w:r>
        <w:t>(Kèm theo Quyết định số 1362/QĐ-UBND ngày 20/6/2025 của Ủy ban nhân dân tỉnh Đắk Lắk)</w:t>
      </w:r>
    </w:p>
    <w:p>
      <w:r>
        <w:t>Đơn vị tính: ha</w:t>
      </w:r>
    </w:p>
    <w:p>
      <w:r>
        <w:t>Số TT</w:t>
      </w:r>
    </w:p>
    <w:p>
      <w:r>
        <w:t>Chỉ tiêu sử dụng đất</w:t>
      </w:r>
    </w:p>
    <w:p>
      <w:r>
        <w:t>Mã</w:t>
      </w:r>
    </w:p>
    <w:p>
      <w:r>
        <w:t>Diện tích cấp tỉnh phân bổ</w:t>
      </w:r>
    </w:p>
    <w:p>
      <w:r>
        <w:t>Diện tích cấp huyện xác định</w:t>
      </w:r>
    </w:p>
    <w:p>
      <w:r>
        <w:t>Tổng diện tích</w:t>
      </w:r>
    </w:p>
    <w:p>
      <w:r>
        <w:t>Diện tích phân theo đơn vị hành chính</w:t>
      </w:r>
    </w:p>
    <w:p>
      <w:r>
        <w:t>Thị trấn Ea     Drăng</w:t>
      </w:r>
    </w:p>
    <w:p>
      <w:r>
        <w:t>Xã Cư A     Mung</w:t>
      </w:r>
    </w:p>
    <w:p>
      <w:r>
        <w:t>Xã Cư Mốt</w:t>
      </w:r>
    </w:p>
    <w:p>
      <w:r>
        <w:t>Xã Dliê     Yang</w:t>
      </w:r>
    </w:p>
    <w:p>
      <w:r>
        <w:t>Xã Ea Hiao</w:t>
      </w:r>
    </w:p>
    <w:p>
      <w:r>
        <w:t>Xã Ea H'Leo</w:t>
      </w:r>
    </w:p>
    <w:p>
      <w:r>
        <w:t>Xã Ea Khal</w:t>
      </w:r>
    </w:p>
    <w:p>
      <w:r>
        <w:t>Xã Ea Nam</w:t>
      </w:r>
    </w:p>
    <w:p>
      <w:r>
        <w:t>Xã Ea Ral</w:t>
      </w:r>
    </w:p>
    <w:p>
      <w:r>
        <w:t>Xã Ea Sol</w:t>
      </w:r>
    </w:p>
    <w:p>
      <w:r>
        <w:t>Xã Ea     Tir</w:t>
      </w:r>
    </w:p>
    <w:p>
      <w:r>
        <w:t>Xã Ea     Wy</w:t>
      </w:r>
    </w:p>
    <w:p>
      <w:r>
        <w:t>(1)</w:t>
      </w:r>
    </w:p>
    <w:p>
      <w:r>
        <w:t>(2)</w:t>
      </w:r>
    </w:p>
    <w:p>
      <w:r>
        <w:t>(3)</w:t>
      </w:r>
    </w:p>
    <w:p>
      <w:r>
        <w:t>(4)</w:t>
      </w:r>
    </w:p>
    <w:p>
      <w:r>
        <w:t>(5)</w:t>
      </w:r>
    </w:p>
    <w:p>
      <w:r>
        <w:t>(6)=(7)+...+(18)</w:t>
      </w:r>
    </w:p>
    <w:p>
      <w:r>
        <w:t>(7)</w:t>
      </w:r>
    </w:p>
    <w:p>
      <w:r>
        <w:t>(8)</w:t>
      </w:r>
    </w:p>
    <w:p>
      <w:r>
        <w:t>(9)</w:t>
      </w:r>
    </w:p>
    <w:p>
      <w:r>
        <w:t>(10)</w:t>
      </w:r>
    </w:p>
    <w:p>
      <w:r>
        <w:t>(11)</w:t>
      </w:r>
    </w:p>
    <w:p>
      <w:r>
        <w:t>(12)</w:t>
      </w:r>
    </w:p>
    <w:p>
      <w:r>
        <w:t>(13)</w:t>
      </w:r>
    </w:p>
    <w:p>
      <w:r>
        <w:t>(14)</w:t>
      </w:r>
    </w:p>
    <w:p>
      <w:r>
        <w:t>(15)</w:t>
      </w:r>
    </w:p>
    <w:p>
      <w:r>
        <w:t>(16)</w:t>
      </w:r>
    </w:p>
    <w:p>
      <w:r>
        <w:t>(17)</w:t>
      </w:r>
    </w:p>
    <w:p>
      <w:r>
        <w:t>(18)</w:t>
      </w:r>
    </w:p>
    <w:p>
      <w:r>
        <w:t>Tổng diện tích tự nhiên (1+2+3)</w:t>
      </w:r>
    </w:p>
    <w:p>
      <w:r>
        <w:t>133.408</w:t>
      </w:r>
    </w:p>
    <w:p>
      <w:r>
        <w:t>-247,55</w:t>
      </w:r>
    </w:p>
    <w:p>
      <w:r>
        <w:t>133.160,45</w:t>
      </w:r>
    </w:p>
    <w:p>
      <w:r>
        <w:t>1.658,82</w:t>
      </w:r>
    </w:p>
    <w:p>
      <w:r>
        <w:t>7.504,50</w:t>
      </w:r>
    </w:p>
    <w:p>
      <w:r>
        <w:t>7.868,51</w:t>
      </w:r>
    </w:p>
    <w:p>
      <w:r>
        <w:t>8.152,72</w:t>
      </w:r>
    </w:p>
    <w:p>
      <w:r>
        <w:t>13.078,14</w:t>
      </w:r>
    </w:p>
    <w:p>
      <w:r>
        <w:t>33.705,45</w:t>
      </w:r>
    </w:p>
    <w:p>
      <w:r>
        <w:t>7.222,35</w:t>
      </w:r>
    </w:p>
    <w:p>
      <w:r>
        <w:t>7.485,43</w:t>
      </w:r>
    </w:p>
    <w:p>
      <w:r>
        <w:t>7.255,96</w:t>
      </w:r>
    </w:p>
    <w:p>
      <w:r>
        <w:t>23.165,22</w:t>
      </w:r>
    </w:p>
    <w:p>
      <w:r>
        <w:t>9.957,34</w:t>
      </w:r>
    </w:p>
    <w:p>
      <w:r>
        <w:t>6.106,01</w:t>
      </w:r>
    </w:p>
    <w:p>
      <w:r>
        <w:t>1</w:t>
      </w:r>
    </w:p>
    <w:p>
      <w:r>
        <w:t>Nhóm đất nông nghiệp</w:t>
      </w:r>
    </w:p>
    <w:p>
      <w:r>
        <w:t>NNP</w:t>
      </w:r>
    </w:p>
    <w:p>
      <w:r>
        <w:t>117.954</w:t>
      </w:r>
    </w:p>
    <w:p>
      <w:r>
        <w:t>-247,55</w:t>
      </w:r>
    </w:p>
    <w:p>
      <w:r>
        <w:t>117.706,45</w:t>
      </w:r>
    </w:p>
    <w:p>
      <w:r>
        <w:t>779,81</w:t>
      </w:r>
    </w:p>
    <w:p>
      <w:r>
        <w:t>6.870,31</w:t>
      </w:r>
    </w:p>
    <w:p>
      <w:r>
        <w:t>6.966,36</w:t>
      </w:r>
    </w:p>
    <w:p>
      <w:r>
        <w:t>7.215,26</w:t>
      </w:r>
    </w:p>
    <w:p>
      <w:r>
        <w:t>12.036,83</w:t>
      </w:r>
    </w:p>
    <w:p>
      <w:r>
        <w:t>28.774,41</w:t>
      </w:r>
    </w:p>
    <w:p>
      <w:r>
        <w:t>6.492,95</w:t>
      </w:r>
    </w:p>
    <w:p>
      <w:r>
        <w:t>6.420,55</w:t>
      </w:r>
    </w:p>
    <w:p>
      <w:r>
        <w:t>6.178,59</w:t>
      </w:r>
    </w:p>
    <w:p>
      <w:r>
        <w:t>21.714,80</w:t>
      </w:r>
    </w:p>
    <w:p>
      <w:r>
        <w:t>8.751,74</w:t>
      </w:r>
    </w:p>
    <w:p>
      <w:r>
        <w:t>5.504,84</w:t>
      </w:r>
    </w:p>
    <w:p>
      <w:r>
        <w:t>1.1</w:t>
      </w:r>
    </w:p>
    <w:p>
      <w:r>
        <w:t>Đất trồng lúa</w:t>
      </w:r>
    </w:p>
    <w:p>
      <w:r>
        <w:t>LUA</w:t>
      </w:r>
    </w:p>
    <w:p>
      <w:r>
        <w:t>1.594</w:t>
      </w:r>
    </w:p>
    <w:p>
      <w:r>
        <w:t>1.594,00</w:t>
      </w:r>
    </w:p>
    <w:p>
      <w:r>
        <w:t>201,87</w:t>
      </w:r>
    </w:p>
    <w:p>
      <w:r>
        <w:t>417,90</w:t>
      </w:r>
    </w:p>
    <w:p>
      <w:r>
        <w:t>22,04</w:t>
      </w:r>
    </w:p>
    <w:p>
      <w:r>
        <w:t>13,72</w:t>
      </w:r>
    </w:p>
    <w:p>
      <w:r>
        <w:t>297,31</w:t>
      </w:r>
    </w:p>
    <w:p>
      <w:r>
        <w:t>63,05</w:t>
      </w:r>
    </w:p>
    <w:p>
      <w:r>
        <w:t>16,38</w:t>
      </w:r>
    </w:p>
    <w:p>
      <w:r>
        <w:t>41,75</w:t>
      </w:r>
    </w:p>
    <w:p>
      <w:r>
        <w:t>274,63</w:t>
      </w:r>
    </w:p>
    <w:p>
      <w:r>
        <w:t>48,94</w:t>
      </w:r>
    </w:p>
    <w:p>
      <w:r>
        <w:t>196,41</w:t>
      </w:r>
    </w:p>
    <w:p>
      <w:r>
        <w:t>1.1.1</w:t>
      </w:r>
    </w:p>
    <w:p>
      <w:r>
        <w:t>Đất chuyên trồng lúa</w:t>
      </w:r>
    </w:p>
    <w:p>
      <w:r>
        <w:t>LUC</w:t>
      </w:r>
    </w:p>
    <w:p>
      <w:r>
        <w:t>292</w:t>
      </w:r>
    </w:p>
    <w:p>
      <w:r>
        <w:t>292,00</w:t>
      </w:r>
    </w:p>
    <w:p>
      <w:r>
        <w:t>26,22</w:t>
      </w:r>
    </w:p>
    <w:p>
      <w:r>
        <w:t>35,36</w:t>
      </w:r>
    </w:p>
    <w:p>
      <w:r>
        <w:t>8,12</w:t>
      </w:r>
    </w:p>
    <w:p>
      <w:r>
        <w:t>22,64</w:t>
      </w:r>
    </w:p>
    <w:p>
      <w:r>
        <w:t>5,89</w:t>
      </w:r>
    </w:p>
    <w:p>
      <w:r>
        <w:t>0,33</w:t>
      </w:r>
    </w:p>
    <w:p>
      <w:r>
        <w:t>32,58</w:t>
      </w:r>
    </w:p>
    <w:p>
      <w:r>
        <w:t>155,18</w:t>
      </w:r>
    </w:p>
    <w:p>
      <w:r>
        <w:t>0,84</w:t>
      </w:r>
    </w:p>
    <w:p>
      <w:r>
        <w:t>4,84</w:t>
      </w:r>
    </w:p>
    <w:p>
      <w:r>
        <w:t>1.1.2</w:t>
      </w:r>
    </w:p>
    <w:p>
      <w:r>
        <w:t>Đất trồng lúa còn lại</w:t>
      </w:r>
    </w:p>
    <w:p>
      <w:r>
        <w:t>LUK</w:t>
      </w:r>
    </w:p>
    <w:p>
      <w:r>
        <w:t>1.302,00</w:t>
      </w:r>
    </w:p>
    <w:p>
      <w:r>
        <w:t>1.302,00</w:t>
      </w:r>
    </w:p>
    <w:p>
      <w:r>
        <w:t>175,65</w:t>
      </w:r>
    </w:p>
    <w:p>
      <w:r>
        <w:t>382,54</w:t>
      </w:r>
    </w:p>
    <w:p>
      <w:r>
        <w:t>22,04</w:t>
      </w:r>
    </w:p>
    <w:p>
      <w:r>
        <w:t>5,60</w:t>
      </w:r>
    </w:p>
    <w:p>
      <w:r>
        <w:t>274,67</w:t>
      </w:r>
    </w:p>
    <w:p>
      <w:r>
        <w:t>57,16</w:t>
      </w:r>
    </w:p>
    <w:p>
      <w:r>
        <w:t>16,05</w:t>
      </w:r>
    </w:p>
    <w:p>
      <w:r>
        <w:t>9,17</w:t>
      </w:r>
    </w:p>
    <w:p>
      <w:r>
        <w:t>119,45</w:t>
      </w:r>
    </w:p>
    <w:p>
      <w:r>
        <w:t>48,10</w:t>
      </w:r>
    </w:p>
    <w:p>
      <w:r>
        <w:t>191,57</w:t>
      </w:r>
    </w:p>
    <w:p>
      <w:r>
        <w:t>1.2</w:t>
      </w:r>
    </w:p>
    <w:p>
      <w:r>
        <w:t>Đất trồng cây hằng năm khác</w:t>
      </w:r>
    </w:p>
    <w:p>
      <w:r>
        <w:t>HNK</w:t>
      </w:r>
    </w:p>
    <w:p>
      <w:r>
        <w:t>10.032,30</w:t>
      </w:r>
    </w:p>
    <w:p>
      <w:r>
        <w:t>10.032,30</w:t>
      </w:r>
    </w:p>
    <w:p>
      <w:r>
        <w:t>0,60</w:t>
      </w:r>
    </w:p>
    <w:p>
      <w:r>
        <w:t>213,12</w:t>
      </w:r>
    </w:p>
    <w:p>
      <w:r>
        <w:t>374,05</w:t>
      </w:r>
    </w:p>
    <w:p>
      <w:r>
        <w:t>76,23</w:t>
      </w:r>
    </w:p>
    <w:p>
      <w:r>
        <w:t>38,48</w:t>
      </w:r>
    </w:p>
    <w:p>
      <w:r>
        <w:t>4.055,22</w:t>
      </w:r>
    </w:p>
    <w:p>
      <w:r>
        <w:t>289,87</w:t>
      </w:r>
    </w:p>
    <w:p>
      <w:r>
        <w:t>90,33</w:t>
      </w:r>
    </w:p>
    <w:p>
      <w:r>
        <w:t>18,03</w:t>
      </w:r>
    </w:p>
    <w:p>
      <w:r>
        <w:t>4.058,87</w:t>
      </w:r>
    </w:p>
    <w:p>
      <w:r>
        <w:t>749,29</w:t>
      </w:r>
    </w:p>
    <w:p>
      <w:r>
        <w:t>68,21</w:t>
      </w:r>
    </w:p>
    <w:p>
      <w:r>
        <w:t>1.3</w:t>
      </w:r>
    </w:p>
    <w:p>
      <w:r>
        <w:t>Đất trồng cây lâu năm</w:t>
      </w:r>
    </w:p>
    <w:p>
      <w:r>
        <w:t>CLN</w:t>
      </w:r>
    </w:p>
    <w:p>
      <w:r>
        <w:t>57.810</w:t>
      </w:r>
    </w:p>
    <w:p>
      <w:r>
        <w:t>57.810,00</w:t>
      </w:r>
    </w:p>
    <w:p>
      <w:r>
        <w:t>770,97</w:t>
      </w:r>
    </w:p>
    <w:p>
      <w:r>
        <w:t>2.543,50</w:t>
      </w:r>
    </w:p>
    <w:p>
      <w:r>
        <w:t>4.934,07</w:t>
      </w:r>
    </w:p>
    <w:p>
      <w:r>
        <w:t>7.087,55</w:t>
      </w:r>
    </w:p>
    <w:p>
      <w:r>
        <w:t>6.312,51</w:t>
      </w:r>
    </w:p>
    <w:p>
      <w:r>
        <w:t>6.627,69</w:t>
      </w:r>
    </w:p>
    <w:p>
      <w:r>
        <w:t>5.779,47</w:t>
      </w:r>
    </w:p>
    <w:p>
      <w:r>
        <w:t>6.098,87</w:t>
      </w:r>
    </w:p>
    <w:p>
      <w:r>
        <w:t>5.172,32</w:t>
      </w:r>
    </w:p>
    <w:p>
      <w:r>
        <w:t>6.279,27</w:t>
      </w:r>
    </w:p>
    <w:p>
      <w:r>
        <w:t>4.342,12</w:t>
      </w:r>
    </w:p>
    <w:p>
      <w:r>
        <w:t>1.861,66</w:t>
      </w:r>
    </w:p>
    <w:p>
      <w:r>
        <w:t>1.4</w:t>
      </w:r>
    </w:p>
    <w:p>
      <w:r>
        <w:t>Đất rừng đặc dụng</w:t>
      </w:r>
    </w:p>
    <w:p>
      <w:r>
        <w:t>RDD</w:t>
      </w:r>
    </w:p>
    <w:p>
      <w:r>
        <w:t>16</w:t>
      </w:r>
    </w:p>
    <w:p>
      <w:r>
        <w:t>16,00</w:t>
      </w:r>
    </w:p>
    <w:p>
      <w:r>
        <w:t>9,17</w:t>
      </w:r>
    </w:p>
    <w:p>
      <w:r>
        <w:t>6,83</w:t>
      </w:r>
    </w:p>
    <w:p>
      <w:r>
        <w:t>1.5</w:t>
      </w:r>
    </w:p>
    <w:p>
      <w:r>
        <w:t>Đất rừng phòng hộ</w:t>
      </w:r>
    </w:p>
    <w:p>
      <w:r>
        <w:t>RPH</w:t>
      </w:r>
    </w:p>
    <w:p>
      <w:r>
        <w:t>3.014</w:t>
      </w:r>
    </w:p>
    <w:p>
      <w:r>
        <w:t>3.014,00</w:t>
      </w:r>
    </w:p>
    <w:p>
      <w:r>
        <w:t>203,39</w:t>
      </w:r>
    </w:p>
    <w:p>
      <w:r>
        <w:t>2.114,75</w:t>
      </w:r>
    </w:p>
    <w:p>
      <w:r>
        <w:t>695,86</w:t>
      </w:r>
    </w:p>
    <w:p>
      <w:r>
        <w:t>1.6</w:t>
      </w:r>
    </w:p>
    <w:p>
      <w:r>
        <w:t>Đất rừng sản xuất</w:t>
      </w:r>
    </w:p>
    <w:p>
      <w:r>
        <w:t>RSX</w:t>
      </w:r>
    </w:p>
    <w:p>
      <w:r>
        <w:t>43.006</w:t>
      </w:r>
    </w:p>
    <w:p>
      <w:r>
        <w:t>43.006,00</w:t>
      </w:r>
    </w:p>
    <w:p>
      <w:r>
        <w:t>0,10</w:t>
      </w:r>
    </w:p>
    <w:p>
      <w:r>
        <w:t>3.753,36</w:t>
      </w:r>
    </w:p>
    <w:p>
      <w:r>
        <w:t>968,01</w:t>
      </w:r>
    </w:p>
    <w:p>
      <w:r>
        <w:t>1,09</w:t>
      </w:r>
    </w:p>
    <w:p>
      <w:r>
        <w:t>5.537,43</w:t>
      </w:r>
    </w:p>
    <w:p>
      <w:r>
        <w:t>14.700,48</w:t>
      </w:r>
    </w:p>
    <w:p>
      <w:r>
        <w:t>306,59</w:t>
      </w:r>
    </w:p>
    <w:p>
      <w:r>
        <w:t>154,25</w:t>
      </w:r>
    </w:p>
    <w:p>
      <w:r>
        <w:t>112,00</w:t>
      </w:r>
    </w:p>
    <w:p>
      <w:r>
        <w:t>10.783,57</w:t>
      </w:r>
    </w:p>
    <w:p>
      <w:r>
        <w:t>3.368,75</w:t>
      </w:r>
    </w:p>
    <w:p>
      <w:r>
        <w:t>3.320,37</w:t>
      </w:r>
    </w:p>
    <w:p>
      <w:r>
        <w:t>Trong đó: Đất rừng sản xuất là rừng tự nhiên</w:t>
      </w:r>
    </w:p>
    <w:p>
      <w:r>
        <w:t>RSN</w:t>
      </w:r>
    </w:p>
    <w:p>
      <w:r>
        <w:t>23.699</w:t>
      </w:r>
    </w:p>
    <w:p>
      <w:r>
        <w:t>2.013,24</w:t>
      </w:r>
    </w:p>
    <w:p>
      <w:r>
        <w:t>25.712,24</w:t>
      </w:r>
    </w:p>
    <w:p>
      <w:r>
        <w:t>1.182,65</w:t>
      </w:r>
    </w:p>
    <w:p>
      <w:r>
        <w:t>454,96</w:t>
      </w:r>
    </w:p>
    <w:p>
      <w:r>
        <w:t>2.185,78</w:t>
      </w:r>
    </w:p>
    <w:p>
      <w:r>
        <w:t>10.828,23</w:t>
      </w:r>
    </w:p>
    <w:p>
      <w:r>
        <w:t>288,94</w:t>
      </w:r>
    </w:p>
    <w:p>
      <w:r>
        <w:t>8,42</w:t>
      </w:r>
    </w:p>
    <w:p>
      <w:r>
        <w:t>6.477,54</w:t>
      </w:r>
    </w:p>
    <w:p>
      <w:r>
        <w:t>1.922,49</w:t>
      </w:r>
    </w:p>
    <w:p>
      <w:r>
        <w:t>2.363,23</w:t>
      </w:r>
    </w:p>
    <w:p>
      <w:r>
        <w:t>1.7</w:t>
      </w:r>
    </w:p>
    <w:p>
      <w:r>
        <w:t>Đất nuôi trồng thủy sản</w:t>
      </w:r>
    </w:p>
    <w:p>
      <w:r>
        <w:t>NTS</w:t>
      </w:r>
    </w:p>
    <w:p>
      <w:r>
        <w:t>315,76</w:t>
      </w:r>
    </w:p>
    <w:p>
      <w:r>
        <w:t>315,76</w:t>
      </w:r>
    </w:p>
    <w:p>
      <w:r>
        <w:t>7,45</w:t>
      </w:r>
    </w:p>
    <w:p>
      <w:r>
        <w:t>16,06</w:t>
      </w:r>
    </w:p>
    <w:p>
      <w:r>
        <w:t>46,49</w:t>
      </w:r>
    </w:p>
    <w:p>
      <w:r>
        <w:t>6,40</w:t>
      </w:r>
    </w:p>
    <w:p>
      <w:r>
        <w:t>64,07</w:t>
      </w:r>
    </w:p>
    <w:p>
      <w:r>
        <w:t>17,91</w:t>
      </w:r>
    </w:p>
    <w:p>
      <w:r>
        <w:t>23,55</w:t>
      </w:r>
    </w:p>
    <w:p>
      <w:r>
        <w:t>26,72</w:t>
      </w:r>
    </w:p>
    <w:p>
      <w:r>
        <w:t>16,49</w:t>
      </w:r>
    </w:p>
    <w:p>
      <w:r>
        <w:t>59,32</w:t>
      </w:r>
    </w:p>
    <w:p>
      <w:r>
        <w:t>13,05</w:t>
      </w:r>
    </w:p>
    <w:p>
      <w:r>
        <w:t>18,25</w:t>
      </w:r>
    </w:p>
    <w:p>
      <w:r>
        <w:t>1.8</w:t>
      </w:r>
    </w:p>
    <w:p>
      <w:r>
        <w:t>Đất chăn nuôi tập trung</w:t>
      </w:r>
    </w:p>
    <w:p>
      <w:r>
        <w:t>CNT</w:t>
      </w:r>
    </w:p>
    <w:p>
      <w:r>
        <w:t>1.489,46</w:t>
      </w:r>
    </w:p>
    <w:p>
      <w:r>
        <w:t>1.489,46</w:t>
      </w:r>
    </w:p>
    <w:p>
      <w:r>
        <w:t>17,48</w:t>
      </w:r>
    </w:p>
    <w:p>
      <w:r>
        <w:t>953,76</w:t>
      </w:r>
    </w:p>
    <w:p>
      <w:r>
        <w:t>6,32</w:t>
      </w:r>
    </w:p>
    <w:p>
      <w:r>
        <w:t>259,14</w:t>
      </w:r>
    </w:p>
    <w:p>
      <w:r>
        <w:t>222,76</w:t>
      </w:r>
    </w:p>
    <w:p>
      <w:r>
        <w:t>30,00</w:t>
      </w:r>
    </w:p>
    <w:p>
      <w:r>
        <w:t>1.9</w:t>
      </w:r>
    </w:p>
    <w:p>
      <w:r>
        <w:t>Đất làm muối</w:t>
      </w:r>
    </w:p>
    <w:p>
      <w:r>
        <w:t>LMU</w:t>
      </w:r>
    </w:p>
    <w:p>
      <w:r>
        <w:t>1.10</w:t>
      </w:r>
    </w:p>
    <w:p>
      <w:r>
        <w:t>Đất nông nghiệp khác</w:t>
      </w:r>
    </w:p>
    <w:p>
      <w:r>
        <w:t>NKH</w:t>
      </w:r>
    </w:p>
    <w:p>
      <w:r>
        <w:t>428,93</w:t>
      </w:r>
    </w:p>
    <w:p>
      <w:r>
        <w:t>428,93</w:t>
      </w:r>
    </w:p>
    <w:p>
      <w:r>
        <w:t>0,69</w:t>
      </w:r>
    </w:p>
    <w:p>
      <w:r>
        <w:t>142,40</w:t>
      </w:r>
    </w:p>
    <w:p>
      <w:r>
        <w:t>22,45</w:t>
      </w:r>
    </w:p>
    <w:p>
      <w:r>
        <w:t>4,47</w:t>
      </w:r>
    </w:p>
    <w:p>
      <w:r>
        <w:t>70,62</w:t>
      </w:r>
    </w:p>
    <w:p>
      <w:r>
        <w:t>7,29</w:t>
      </w:r>
    </w:p>
    <w:p>
      <w:r>
        <w:t>24,10</w:t>
      </w:r>
    </w:p>
    <w:p>
      <w:r>
        <w:t>34,00</w:t>
      </w:r>
    </w:p>
    <w:p>
      <w:r>
        <w:t>112,97</w:t>
      </w:r>
    </w:p>
    <w:p>
      <w:r>
        <w:t>9,94</w:t>
      </w:r>
    </w:p>
    <w:p>
      <w:r>
        <w:t>2</w:t>
      </w:r>
    </w:p>
    <w:p>
      <w:r>
        <w:t>Nhóm đất phi nông nghiệp</w:t>
      </w:r>
    </w:p>
    <w:p>
      <w:r>
        <w:t>PNN</w:t>
      </w:r>
    </w:p>
    <w:p>
      <w:r>
        <w:t>15.452</w:t>
      </w:r>
    </w:p>
    <w:p>
      <w:r>
        <w:t>15.452,00</w:t>
      </w:r>
    </w:p>
    <w:p>
      <w:r>
        <w:t>879,01</w:t>
      </w:r>
    </w:p>
    <w:p>
      <w:r>
        <w:t>634,19</w:t>
      </w:r>
    </w:p>
    <w:p>
      <w:r>
        <w:t>902,15</w:t>
      </w:r>
    </w:p>
    <w:p>
      <w:r>
        <w:t>937,46</w:t>
      </w:r>
    </w:p>
    <w:p>
      <w:r>
        <w:t>1.041,31</w:t>
      </w:r>
    </w:p>
    <w:p>
      <w:r>
        <w:t>4.931,04</w:t>
      </w:r>
    </w:p>
    <w:p>
      <w:r>
        <w:t>727,40</w:t>
      </w:r>
    </w:p>
    <w:p>
      <w:r>
        <w:t>1.064,88</w:t>
      </w:r>
    </w:p>
    <w:p>
      <w:r>
        <w:t>1.077,37</w:t>
      </w:r>
    </w:p>
    <w:p>
      <w:r>
        <w:t>1.450,42</w:t>
      </w:r>
    </w:p>
    <w:p>
      <w:r>
        <w:t>1.205,60</w:t>
      </w:r>
    </w:p>
    <w:p>
      <w:r>
        <w:t>601,17</w:t>
      </w:r>
    </w:p>
    <w:p>
      <w:r>
        <w:t>2.1</w:t>
      </w:r>
    </w:p>
    <w:p>
      <w:r>
        <w:t>Đất ở tại nông thôn</w:t>
      </w:r>
    </w:p>
    <w:p>
      <w:r>
        <w:t>ONT</w:t>
      </w:r>
    </w:p>
    <w:p>
      <w:r>
        <w:t>2.799</w:t>
      </w:r>
    </w:p>
    <w:p>
      <w:r>
        <w:t>2.799,00</w:t>
      </w:r>
    </w:p>
    <w:p>
      <w:r>
        <w:t>123,84</w:t>
      </w:r>
    </w:p>
    <w:p>
      <w:r>
        <w:t>236,58</w:t>
      </w:r>
    </w:p>
    <w:p>
      <w:r>
        <w:t>209,33</w:t>
      </w:r>
    </w:p>
    <w:p>
      <w:r>
        <w:t>262,83</w:t>
      </w:r>
    </w:p>
    <w:p>
      <w:r>
        <w:t>394,06</w:t>
      </w:r>
    </w:p>
    <w:p>
      <w:r>
        <w:t>306,80</w:t>
      </w:r>
    </w:p>
    <w:p>
      <w:r>
        <w:t>268,48</w:t>
      </w:r>
    </w:p>
    <w:p>
      <w:r>
        <w:t>295,29</w:t>
      </w:r>
    </w:p>
    <w:p>
      <w:r>
        <w:t>365,93</w:t>
      </w:r>
    </w:p>
    <w:p>
      <w:r>
        <w:t>147,39</w:t>
      </w:r>
    </w:p>
    <w:p>
      <w:r>
        <w:t>188,47</w:t>
      </w:r>
    </w:p>
    <w:p>
      <w:r>
        <w:t>2.2</w:t>
      </w:r>
    </w:p>
    <w:p>
      <w:r>
        <w:t>Đất ở tại đô thị</w:t>
      </w:r>
    </w:p>
    <w:p>
      <w:r>
        <w:t>ODT</w:t>
      </w:r>
    </w:p>
    <w:p>
      <w:r>
        <w:t>439</w:t>
      </w:r>
    </w:p>
    <w:p>
      <w:r>
        <w:t>439,00</w:t>
      </w:r>
    </w:p>
    <w:p>
      <w:r>
        <w:t>439,00</w:t>
      </w:r>
    </w:p>
    <w:p>
      <w:r>
        <w:t>2.3</w:t>
      </w:r>
    </w:p>
    <w:p>
      <w:r>
        <w:t>Đất xây dựng trụ sở cơ quan</w:t>
      </w:r>
    </w:p>
    <w:p>
      <w:r>
        <w:t>TSC</w:t>
      </w:r>
    </w:p>
    <w:p>
      <w:r>
        <w:t>31</w:t>
      </w:r>
    </w:p>
    <w:p>
      <w:r>
        <w:t>31,00</w:t>
      </w:r>
    </w:p>
    <w:p>
      <w:r>
        <w:t>14,70</w:t>
      </w:r>
    </w:p>
    <w:p>
      <w:r>
        <w:t>0,65</w:t>
      </w:r>
    </w:p>
    <w:p>
      <w:r>
        <w:t>0,35</w:t>
      </w:r>
    </w:p>
    <w:p>
      <w:r>
        <w:t>1,43</w:t>
      </w:r>
    </w:p>
    <w:p>
      <w:r>
        <w:t>0,19</w:t>
      </w:r>
    </w:p>
    <w:p>
      <w:r>
        <w:t>4,39</w:t>
      </w:r>
    </w:p>
    <w:p>
      <w:r>
        <w:t>1,02</w:t>
      </w:r>
    </w:p>
    <w:p>
      <w:r>
        <w:t>2,73</w:t>
      </w:r>
    </w:p>
    <w:p>
      <w:r>
        <w:t>0,89</w:t>
      </w:r>
    </w:p>
    <w:p>
      <w:r>
        <w:t>1,43</w:t>
      </w:r>
    </w:p>
    <w:p>
      <w:r>
        <w:t>1,16</w:t>
      </w:r>
    </w:p>
    <w:p>
      <w:r>
        <w:t>2,06</w:t>
      </w:r>
    </w:p>
    <w:p>
      <w:r>
        <w:t>2.4</w:t>
      </w:r>
    </w:p>
    <w:p>
      <w:r>
        <w:t>Đất quốc phòng</w:t>
      </w:r>
    </w:p>
    <w:p>
      <w:r>
        <w:t>CQP</w:t>
      </w:r>
    </w:p>
    <w:p>
      <w:r>
        <w:t>1.766</w:t>
      </w:r>
    </w:p>
    <w:p>
      <w:r>
        <w:t>1.766,00</w:t>
      </w:r>
    </w:p>
    <w:p>
      <w:r>
        <w:t>11,18</w:t>
      </w:r>
    </w:p>
    <w:p>
      <w:r>
        <w:t>3,00</w:t>
      </w:r>
    </w:p>
    <w:p>
      <w:r>
        <w:t>183,00</w:t>
      </w:r>
    </w:p>
    <w:p>
      <w:r>
        <w:t>3,38</w:t>
      </w:r>
    </w:p>
    <w:p>
      <w:r>
        <w:t>3,00</w:t>
      </w:r>
    </w:p>
    <w:p>
      <w:r>
        <w:t>1.542,20</w:t>
      </w:r>
    </w:p>
    <w:p>
      <w:r>
        <w:t>2,76</w:t>
      </w:r>
    </w:p>
    <w:p>
      <w:r>
        <w:t>2,10</w:t>
      </w:r>
    </w:p>
    <w:p>
      <w:r>
        <w:t>3,00</w:t>
      </w:r>
    </w:p>
    <w:p>
      <w:r>
        <w:t>4,80</w:t>
      </w:r>
    </w:p>
    <w:p>
      <w:r>
        <w:t>3,12</w:t>
      </w:r>
    </w:p>
    <w:p>
      <w:r>
        <w:t>4,46</w:t>
      </w:r>
    </w:p>
    <w:p>
      <w:r>
        <w:t>2.5</w:t>
      </w:r>
    </w:p>
    <w:p>
      <w:r>
        <w:t>Đất an ninh</w:t>
      </w:r>
    </w:p>
    <w:p>
      <w:r>
        <w:t>CAN</w:t>
      </w:r>
    </w:p>
    <w:p>
      <w:r>
        <w:t>14</w:t>
      </w:r>
    </w:p>
    <w:p>
      <w:r>
        <w:t>14,00</w:t>
      </w:r>
    </w:p>
    <w:p>
      <w:r>
        <w:t>6,65</w:t>
      </w:r>
    </w:p>
    <w:p>
      <w:r>
        <w:t>0,70</w:t>
      </w:r>
    </w:p>
    <w:p>
      <w:r>
        <w:t>1,05</w:t>
      </w:r>
    </w:p>
    <w:p>
      <w:r>
        <w:t>0,79</w:t>
      </w:r>
    </w:p>
    <w:p>
      <w:r>
        <w:t>0,92</w:t>
      </w:r>
    </w:p>
    <w:p>
      <w:r>
        <w:t>0,65</w:t>
      </w:r>
    </w:p>
    <w:p>
      <w:r>
        <w:t>0,58</w:t>
      </w:r>
    </w:p>
    <w:p>
      <w:r>
        <w:t>0,39</w:t>
      </w:r>
    </w:p>
    <w:p>
      <w:r>
        <w:t>0,52</w:t>
      </w:r>
    </w:p>
    <w:p>
      <w:r>
        <w:t>0,52</w:t>
      </w:r>
    </w:p>
    <w:p>
      <w:r>
        <w:t>0,64</w:t>
      </w:r>
    </w:p>
    <w:p>
      <w:r>
        <w:t>0,59</w:t>
      </w:r>
    </w:p>
    <w:p>
      <w:r>
        <w:t>2.6</w:t>
      </w:r>
    </w:p>
    <w:p>
      <w:r>
        <w:t>Đất xây dựng công trình sự nghiệp</w:t>
      </w:r>
    </w:p>
    <w:p>
      <w:r>
        <w:t>DSN</w:t>
      </w:r>
    </w:p>
    <w:p>
      <w:r>
        <w:t>130</w:t>
      </w:r>
    </w:p>
    <w:p>
      <w:r>
        <w:t>130,00</w:t>
      </w:r>
    </w:p>
    <w:p>
      <w:r>
        <w:t>25,03</w:t>
      </w:r>
    </w:p>
    <w:p>
      <w:r>
        <w:t>4,68</w:t>
      </w:r>
    </w:p>
    <w:p>
      <w:r>
        <w:t>7,07</w:t>
      </w:r>
    </w:p>
    <w:p>
      <w:r>
        <w:t>17,12</w:t>
      </w:r>
    </w:p>
    <w:p>
      <w:r>
        <w:t>9,21</w:t>
      </w:r>
    </w:p>
    <w:p>
      <w:r>
        <w:t>8,39</w:t>
      </w:r>
    </w:p>
    <w:p>
      <w:r>
        <w:t>15,07</w:t>
      </w:r>
    </w:p>
    <w:p>
      <w:r>
        <w:t>7,65</w:t>
      </w:r>
    </w:p>
    <w:p>
      <w:r>
        <w:t>11,31</w:t>
      </w:r>
    </w:p>
    <w:p>
      <w:r>
        <w:t>9,92</w:t>
      </w:r>
    </w:p>
    <w:p>
      <w:r>
        <w:t>7,90</w:t>
      </w:r>
    </w:p>
    <w:p>
      <w:r>
        <w:t>6,65</w:t>
      </w:r>
    </w:p>
    <w:p>
      <w:r>
        <w:t>2.6.1</w:t>
      </w:r>
    </w:p>
    <w:p>
      <w:r>
        <w:t>Đất xây dựng cơ sở văn hóa</w:t>
      </w:r>
    </w:p>
    <w:p>
      <w:r>
        <w:t>DVH</w:t>
      </w:r>
    </w:p>
    <w:p>
      <w:r>
        <w:t>6</w:t>
      </w:r>
    </w:p>
    <w:p>
      <w:r>
        <w:t>6,00</w:t>
      </w:r>
    </w:p>
    <w:p>
      <w:r>
        <w:t>1,11</w:t>
      </w:r>
    </w:p>
    <w:p>
      <w:r>
        <w:t>0,04</w:t>
      </w:r>
    </w:p>
    <w:p>
      <w:r>
        <w:t>0,32</w:t>
      </w:r>
    </w:p>
    <w:p>
      <w:r>
        <w:t>1,54</w:t>
      </w:r>
    </w:p>
    <w:p>
      <w:r>
        <w:t>0,07</w:t>
      </w:r>
    </w:p>
    <w:p>
      <w:r>
        <w:t>0,30</w:t>
      </w:r>
    </w:p>
    <w:p>
      <w:r>
        <w:t>0,87</w:t>
      </w:r>
    </w:p>
    <w:p>
      <w:r>
        <w:t>0,33</w:t>
      </w:r>
    </w:p>
    <w:p>
      <w:r>
        <w:t>1,04</w:t>
      </w:r>
    </w:p>
    <w:p>
      <w:r>
        <w:t>0,15</w:t>
      </w:r>
    </w:p>
    <w:p>
      <w:r>
        <w:t>0,23</w:t>
      </w:r>
    </w:p>
    <w:p>
      <w:r>
        <w:t>2.6.2</w:t>
      </w:r>
    </w:p>
    <w:p>
      <w:r>
        <w:t>Đất xây dựng cơ sở xã hội</w:t>
      </w:r>
    </w:p>
    <w:p>
      <w:r>
        <w:t>DXH</w:t>
      </w:r>
    </w:p>
    <w:p>
      <w:r>
        <w:t>2.6.3</w:t>
      </w:r>
    </w:p>
    <w:p>
      <w:r>
        <w:t>Đất xây dựng cơ sở y tế</w:t>
      </w:r>
    </w:p>
    <w:p>
      <w:r>
        <w:t>DYT</w:t>
      </w:r>
    </w:p>
    <w:p>
      <w:r>
        <w:t>8</w:t>
      </w:r>
    </w:p>
    <w:p>
      <w:r>
        <w:t>8,00</w:t>
      </w:r>
    </w:p>
    <w:p>
      <w:r>
        <w:t>5,07</w:t>
      </w:r>
    </w:p>
    <w:p>
      <w:r>
        <w:t>0,17</w:t>
      </w:r>
    </w:p>
    <w:p>
      <w:r>
        <w:t>0,21</w:t>
      </w:r>
    </w:p>
    <w:p>
      <w:r>
        <w:t>0,42</w:t>
      </w:r>
    </w:p>
    <w:p>
      <w:r>
        <w:t>0,43</w:t>
      </w:r>
    </w:p>
    <w:p>
      <w:r>
        <w:t>0,17</w:t>
      </w:r>
    </w:p>
    <w:p>
      <w:r>
        <w:t>0,21</w:t>
      </w:r>
    </w:p>
    <w:p>
      <w:r>
        <w:t>0,24</w:t>
      </w:r>
    </w:p>
    <w:p>
      <w:r>
        <w:t>0,02</w:t>
      </w:r>
    </w:p>
    <w:p>
      <w:r>
        <w:t>0,40</w:t>
      </w:r>
    </w:p>
    <w:p>
      <w:r>
        <w:t>0,51</w:t>
      </w:r>
    </w:p>
    <w:p>
      <w:r>
        <w:t>0,15</w:t>
      </w:r>
    </w:p>
    <w:p>
      <w:r>
        <w:t>2.6.4</w:t>
      </w:r>
    </w:p>
    <w:p>
      <w:r>
        <w:t>Đất xây dựng cơ sở giáo dục và đào tạo</w:t>
      </w:r>
    </w:p>
    <w:p>
      <w:r>
        <w:t>DGD</w:t>
      </w:r>
    </w:p>
    <w:p>
      <w:r>
        <w:t>87</w:t>
      </w:r>
    </w:p>
    <w:p>
      <w:r>
        <w:t>87,00</w:t>
      </w:r>
    </w:p>
    <w:p>
      <w:r>
        <w:t>13,39</w:t>
      </w:r>
    </w:p>
    <w:p>
      <w:r>
        <w:t>3,47</w:t>
      </w:r>
    </w:p>
    <w:p>
      <w:r>
        <w:t>5,23</w:t>
      </w:r>
    </w:p>
    <w:p>
      <w:r>
        <w:t>8,56</w:t>
      </w:r>
    </w:p>
    <w:p>
      <w:r>
        <w:t>6,16</w:t>
      </w:r>
    </w:p>
    <w:p>
      <w:r>
        <w:t>6,97</w:t>
      </w:r>
    </w:p>
    <w:p>
      <w:r>
        <w:t>11,59</w:t>
      </w:r>
    </w:p>
    <w:p>
      <w:r>
        <w:t>4,98</w:t>
      </w:r>
    </w:p>
    <w:p>
      <w:r>
        <w:t>8,57</w:t>
      </w:r>
    </w:p>
    <w:p>
      <w:r>
        <w:t>6,97</w:t>
      </w:r>
    </w:p>
    <w:p>
      <w:r>
        <w:t>6,48</w:t>
      </w:r>
    </w:p>
    <w:p>
      <w:r>
        <w:t>4,63</w:t>
      </w:r>
    </w:p>
    <w:p>
      <w:r>
        <w:t>2.6.5</w:t>
      </w:r>
    </w:p>
    <w:p>
      <w:r>
        <w:t>Đất xây dựng cơ sở thể dục, thể thao</w:t>
      </w:r>
    </w:p>
    <w:p>
      <w:r>
        <w:t>DTT</w:t>
      </w:r>
    </w:p>
    <w:p>
      <w:r>
        <w:t>29</w:t>
      </w:r>
    </w:p>
    <w:p>
      <w:r>
        <w:t>29,00</w:t>
      </w:r>
    </w:p>
    <w:p>
      <w:r>
        <w:t>5,46</w:t>
      </w:r>
    </w:p>
    <w:p>
      <w:r>
        <w:t>1,00</w:t>
      </w:r>
    </w:p>
    <w:p>
      <w:r>
        <w:t>1,31</w:t>
      </w:r>
    </w:p>
    <w:p>
      <w:r>
        <w:t>6,60</w:t>
      </w:r>
    </w:p>
    <w:p>
      <w:r>
        <w:t>2,55</w:t>
      </w:r>
    </w:p>
    <w:p>
      <w:r>
        <w:t>0,95</w:t>
      </w:r>
    </w:p>
    <w:p>
      <w:r>
        <w:t>2,40</w:t>
      </w:r>
    </w:p>
    <w:p>
      <w:r>
        <w:t>2,10</w:t>
      </w:r>
    </w:p>
    <w:p>
      <w:r>
        <w:t>1,68</w:t>
      </w:r>
    </w:p>
    <w:p>
      <w:r>
        <w:t>2,40</w:t>
      </w:r>
    </w:p>
    <w:p>
      <w:r>
        <w:t>0,91</w:t>
      </w:r>
    </w:p>
    <w:p>
      <w:r>
        <w:t>1,64</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2.098</w:t>
      </w:r>
    </w:p>
    <w:p>
      <w:r>
        <w:t>2.098,00</w:t>
      </w:r>
    </w:p>
    <w:p>
      <w:r>
        <w:t>96,79</w:t>
      </w:r>
    </w:p>
    <w:p>
      <w:r>
        <w:t>64,09</w:t>
      </w:r>
    </w:p>
    <w:p>
      <w:r>
        <w:t>59,20</w:t>
      </w:r>
    </w:p>
    <w:p>
      <w:r>
        <w:t>58,54</w:t>
      </w:r>
    </w:p>
    <w:p>
      <w:r>
        <w:t>53,84</w:t>
      </w:r>
    </w:p>
    <w:p>
      <w:r>
        <w:t>1.223,21</w:t>
      </w:r>
    </w:p>
    <w:p>
      <w:r>
        <w:t>68,46</w:t>
      </w:r>
    </w:p>
    <w:p>
      <w:r>
        <w:t>58,28</w:t>
      </w:r>
    </w:p>
    <w:p>
      <w:r>
        <w:t>207,95</w:t>
      </w:r>
    </w:p>
    <w:p>
      <w:r>
        <w:t>130,39</w:t>
      </w:r>
    </w:p>
    <w:p>
      <w:r>
        <w:t>48,19</w:t>
      </w:r>
    </w:p>
    <w:p>
      <w:r>
        <w:t>29,06</w:t>
      </w:r>
    </w:p>
    <w:p>
      <w:r>
        <w:t>2.7.1</w:t>
      </w:r>
    </w:p>
    <w:p>
      <w:r>
        <w:t>Đất khu công nghiệp</w:t>
      </w:r>
    </w:p>
    <w:p>
      <w:r>
        <w:t>SKK</w:t>
      </w:r>
    </w:p>
    <w:p>
      <w:r>
        <w:t>400</w:t>
      </w:r>
    </w:p>
    <w:p>
      <w:r>
        <w:t>400,00</w:t>
      </w:r>
    </w:p>
    <w:p>
      <w:r>
        <w:t>400,00</w:t>
      </w:r>
    </w:p>
    <w:p>
      <w:r>
        <w:t>2.7.2</w:t>
      </w:r>
    </w:p>
    <w:p>
      <w:r>
        <w:t>Đất cụm công nghiệp</w:t>
      </w:r>
    </w:p>
    <w:p>
      <w:r>
        <w:t>SKN</w:t>
      </w:r>
    </w:p>
    <w:p>
      <w:r>
        <w:t>108</w:t>
      </w:r>
    </w:p>
    <w:p>
      <w:r>
        <w:t>108,00</w:t>
      </w:r>
    </w:p>
    <w:p>
      <w:r>
        <w:t>13,20</w:t>
      </w:r>
    </w:p>
    <w:p>
      <w:r>
        <w:t>75,00</w:t>
      </w:r>
    </w:p>
    <w:p>
      <w:r>
        <w:t>19,80</w:t>
      </w:r>
    </w:p>
    <w:p>
      <w:r>
        <w:t>2.7.3</w:t>
      </w:r>
    </w:p>
    <w:p>
      <w:r>
        <w:t>Đất khu công nghệ thông tin tập trung</w:t>
      </w:r>
    </w:p>
    <w:p>
      <w:r>
        <w:t>SCT</w:t>
      </w:r>
    </w:p>
    <w:p>
      <w:r>
        <w:t>2.7.4</w:t>
      </w:r>
    </w:p>
    <w:p>
      <w:r>
        <w:t>Đất thương mại, dịch vụ</w:t>
      </w:r>
    </w:p>
    <w:p>
      <w:r>
        <w:t>TMD</w:t>
      </w:r>
    </w:p>
    <w:p>
      <w:r>
        <w:t>341</w:t>
      </w:r>
    </w:p>
    <w:p>
      <w:r>
        <w:t>341,00</w:t>
      </w:r>
    </w:p>
    <w:p>
      <w:r>
        <w:t>17,68</w:t>
      </w:r>
    </w:p>
    <w:p>
      <w:r>
        <w:t>4,05</w:t>
      </w:r>
    </w:p>
    <w:p>
      <w:r>
        <w:t>6,40</w:t>
      </w:r>
    </w:p>
    <w:p>
      <w:r>
        <w:t>13,84</w:t>
      </w:r>
    </w:p>
    <w:p>
      <w:r>
        <w:t>5,48</w:t>
      </w:r>
    </w:p>
    <w:p>
      <w:r>
        <w:t>139,17</w:t>
      </w:r>
    </w:p>
    <w:p>
      <w:r>
        <w:t>9,42</w:t>
      </w:r>
    </w:p>
    <w:p>
      <w:r>
        <w:t>9,02</w:t>
      </w:r>
    </w:p>
    <w:p>
      <w:r>
        <w:t>114,98</w:t>
      </w:r>
    </w:p>
    <w:p>
      <w:r>
        <w:t>11,36</w:t>
      </w:r>
    </w:p>
    <w:p>
      <w:r>
        <w:t>6,13</w:t>
      </w:r>
    </w:p>
    <w:p>
      <w:r>
        <w:t>3,47</w:t>
      </w:r>
    </w:p>
    <w:p>
      <w:r>
        <w:t>2.7.5</w:t>
      </w:r>
    </w:p>
    <w:p>
      <w:r>
        <w:t>Đất cơ sở sản xuất phi nông nghiệp</w:t>
      </w:r>
    </w:p>
    <w:p>
      <w:r>
        <w:t>SKC</w:t>
      </w:r>
    </w:p>
    <w:p>
      <w:r>
        <w:t>1.027</w:t>
      </w:r>
    </w:p>
    <w:p>
      <w:r>
        <w:t>1.027,00</w:t>
      </w:r>
    </w:p>
    <w:p>
      <w:r>
        <w:t>48,13</w:t>
      </w:r>
    </w:p>
    <w:p>
      <w:r>
        <w:t>40,34</w:t>
      </w:r>
    </w:p>
    <w:p>
      <w:r>
        <w:t>47,94</w:t>
      </w:r>
    </w:p>
    <w:p>
      <w:r>
        <w:t>42,50</w:t>
      </w:r>
    </w:p>
    <w:p>
      <w:r>
        <w:t>40,96</w:t>
      </w:r>
    </w:p>
    <w:p>
      <w:r>
        <w:t>553,19</w:t>
      </w:r>
    </w:p>
    <w:p>
      <w:r>
        <w:t>49,03</w:t>
      </w:r>
    </w:p>
    <w:p>
      <w:r>
        <w:t>41,06</w:t>
      </w:r>
    </w:p>
    <w:p>
      <w:r>
        <w:t>52,34</w:t>
      </w:r>
    </w:p>
    <w:p>
      <w:r>
        <w:t>59,66</w:t>
      </w:r>
    </w:p>
    <w:p>
      <w:r>
        <w:t>26,26</w:t>
      </w:r>
    </w:p>
    <w:p>
      <w:r>
        <w:t>25,59</w:t>
      </w:r>
    </w:p>
    <w:p>
      <w:r>
        <w:t>2.7.6</w:t>
      </w:r>
    </w:p>
    <w:p>
      <w:r>
        <w:t>Đất sử dụng cho hoạt động khoáng sản</w:t>
      </w:r>
    </w:p>
    <w:p>
      <w:r>
        <w:t>SKS</w:t>
      </w:r>
    </w:p>
    <w:p>
      <w:r>
        <w:t>222</w:t>
      </w:r>
    </w:p>
    <w:p>
      <w:r>
        <w:t>222,00</w:t>
      </w:r>
    </w:p>
    <w:p>
      <w:r>
        <w:t>17,78</w:t>
      </w:r>
    </w:p>
    <w:p>
      <w:r>
        <w:t>19,70</w:t>
      </w:r>
    </w:p>
    <w:p>
      <w:r>
        <w:t>4,86</w:t>
      </w:r>
    </w:p>
    <w:p>
      <w:r>
        <w:t>2,20</w:t>
      </w:r>
    </w:p>
    <w:p>
      <w:r>
        <w:t>7,40</w:t>
      </w:r>
    </w:p>
    <w:p>
      <w:r>
        <w:t>55,85</w:t>
      </w:r>
    </w:p>
    <w:p>
      <w:r>
        <w:t>10,01</w:t>
      </w:r>
    </w:p>
    <w:p>
      <w:r>
        <w:t>8,20</w:t>
      </w:r>
    </w:p>
    <w:p>
      <w:r>
        <w:t>20,83</w:t>
      </w:r>
    </w:p>
    <w:p>
      <w:r>
        <w:t>59,37</w:t>
      </w:r>
    </w:p>
    <w:p>
      <w:r>
        <w:t>15,80</w:t>
      </w:r>
    </w:p>
    <w:p>
      <w:r>
        <w:t>2.8</w:t>
      </w:r>
    </w:p>
    <w:p>
      <w:r>
        <w:t>Đất sử dụng vào mục đích công cộng</w:t>
      </w:r>
    </w:p>
    <w:p>
      <w:r>
        <w:t>CCC</w:t>
      </w:r>
    </w:p>
    <w:p>
      <w:r>
        <w:t>5.318</w:t>
      </w:r>
    </w:p>
    <w:p>
      <w:r>
        <w:t>342,59</w:t>
      </w:r>
    </w:p>
    <w:p>
      <w:r>
        <w:t>5.660,59</w:t>
      </w:r>
    </w:p>
    <w:p>
      <w:r>
        <w:t>250,80</w:t>
      </w:r>
    </w:p>
    <w:p>
      <w:r>
        <w:t>374,82</w:t>
      </w:r>
    </w:p>
    <w:p>
      <w:r>
        <w:t>232,44</w:t>
      </w:r>
    </w:p>
    <w:p>
      <w:r>
        <w:t>410,40</w:t>
      </w:r>
    </w:p>
    <w:p>
      <w:r>
        <w:t>438,00</w:t>
      </w:r>
    </w:p>
    <w:p>
      <w:r>
        <w:t>1.268,26</w:t>
      </w:r>
    </w:p>
    <w:p>
      <w:r>
        <w:t>220,63</w:t>
      </w:r>
    </w:p>
    <w:p>
      <w:r>
        <w:t>430,07</w:t>
      </w:r>
    </w:p>
    <w:p>
      <w:r>
        <w:t>461,82</w:t>
      </w:r>
    </w:p>
    <w:p>
      <w:r>
        <w:t>590,40</w:t>
      </w:r>
    </w:p>
    <w:p>
      <w:r>
        <w:t>706,84</w:t>
      </w:r>
    </w:p>
    <w:p>
      <w:r>
        <w:t>276,11</w:t>
      </w:r>
    </w:p>
    <w:p>
      <w:r>
        <w:t>2.8.1</w:t>
      </w:r>
    </w:p>
    <w:p>
      <w:r>
        <w:t>Đất công trình giao thông</w:t>
      </w:r>
    </w:p>
    <w:p>
      <w:r>
        <w:t>DGT</w:t>
      </w:r>
    </w:p>
    <w:p>
      <w:r>
        <w:t>2.450</w:t>
      </w:r>
    </w:p>
    <w:p>
      <w:r>
        <w:t>200,00</w:t>
      </w:r>
    </w:p>
    <w:p>
      <w:r>
        <w:t>2.650,00</w:t>
      </w:r>
    </w:p>
    <w:p>
      <w:r>
        <w:t>110,89</w:t>
      </w:r>
    </w:p>
    <w:p>
      <w:r>
        <w:t>149,64</w:t>
      </w:r>
    </w:p>
    <w:p>
      <w:r>
        <w:t>136,16</w:t>
      </w:r>
    </w:p>
    <w:p>
      <w:r>
        <w:t>247,06</w:t>
      </w:r>
    </w:p>
    <w:p>
      <w:r>
        <w:t>263,33</w:t>
      </w:r>
    </w:p>
    <w:p>
      <w:r>
        <w:t>474,73</w:t>
      </w:r>
    </w:p>
    <w:p>
      <w:r>
        <w:t>144,59</w:t>
      </w:r>
    </w:p>
    <w:p>
      <w:r>
        <w:t>238,42</w:t>
      </w:r>
    </w:p>
    <w:p>
      <w:r>
        <w:t>205,04</w:t>
      </w:r>
    </w:p>
    <w:p>
      <w:r>
        <w:t>393,74</w:t>
      </w:r>
    </w:p>
    <w:p>
      <w:r>
        <w:t>169,19</w:t>
      </w:r>
    </w:p>
    <w:p>
      <w:r>
        <w:t>117,21</w:t>
      </w:r>
    </w:p>
    <w:p>
      <w:r>
        <w:t>2.8.2</w:t>
      </w:r>
    </w:p>
    <w:p>
      <w:r>
        <w:t>Đất công trình thủy lợi</w:t>
      </w:r>
    </w:p>
    <w:p>
      <w:r>
        <w:t>DTL</w:t>
      </w:r>
    </w:p>
    <w:p>
      <w:r>
        <w:t>1.410</w:t>
      </w:r>
    </w:p>
    <w:p>
      <w:r>
        <w:t>1.410,00</w:t>
      </w:r>
    </w:p>
    <w:p>
      <w:r>
        <w:t>55,61</w:t>
      </w:r>
    </w:p>
    <w:p>
      <w:r>
        <w:t>215,38</w:t>
      </w:r>
    </w:p>
    <w:p>
      <w:r>
        <w:t>41,27</w:t>
      </w:r>
    </w:p>
    <w:p>
      <w:r>
        <w:t>35,54</w:t>
      </w:r>
    </w:p>
    <w:p>
      <w:r>
        <w:t>119,67</w:t>
      </w:r>
    </w:p>
    <w:p>
      <w:r>
        <w:t>304,88</w:t>
      </w:r>
    </w:p>
    <w:p>
      <w:r>
        <w:t>31,21</w:t>
      </w:r>
    </w:p>
    <w:p>
      <w:r>
        <w:t>55,63</w:t>
      </w:r>
    </w:p>
    <w:p>
      <w:r>
        <w:t>163,59</w:t>
      </w:r>
    </w:p>
    <w:p>
      <w:r>
        <w:t>81,48</w:t>
      </w:r>
    </w:p>
    <w:p>
      <w:r>
        <w:t>295,58</w:t>
      </w:r>
    </w:p>
    <w:p>
      <w:r>
        <w:t>10,16</w:t>
      </w:r>
    </w:p>
    <w:p>
      <w:r>
        <w:t>2.8.3</w:t>
      </w:r>
    </w:p>
    <w:p>
      <w:r>
        <w:t>Đất công trình cấp nước, thoát nước</w:t>
      </w:r>
    </w:p>
    <w:p>
      <w:r>
        <w:t>DCT</w:t>
      </w:r>
    </w:p>
    <w:p>
      <w:r>
        <w:t>1,25</w:t>
      </w:r>
    </w:p>
    <w:p>
      <w:r>
        <w:t>1,25</w:t>
      </w:r>
    </w:p>
    <w:p>
      <w:r>
        <w:t>0,15</w:t>
      </w:r>
    </w:p>
    <w:p>
      <w:r>
        <w:t>0,29</w:t>
      </w:r>
    </w:p>
    <w:p>
      <w:r>
        <w:t>0,45</w:t>
      </w:r>
    </w:p>
    <w:p>
      <w:r>
        <w:t>0,10</w:t>
      </w:r>
    </w:p>
    <w:p>
      <w:r>
        <w:t>0,26</w:t>
      </w:r>
    </w:p>
    <w:p>
      <w:r>
        <w:t>2.8.4</w:t>
      </w:r>
    </w:p>
    <w:p>
      <w:r>
        <w:t>Đất công trình phòng, chống thiên tai</w:t>
      </w:r>
    </w:p>
    <w:p>
      <w:r>
        <w:t>DPC</w:t>
      </w:r>
    </w:p>
    <w:p>
      <w:r>
        <w:t>2.8.5</w:t>
      </w:r>
    </w:p>
    <w:p>
      <w:r>
        <w:t>Đất có di tích lịch sử - văn hóa danh lam thắng cảnh, di sản thiên nhiên</w:t>
      </w:r>
    </w:p>
    <w:p>
      <w:r>
        <w:t>DDD</w:t>
      </w:r>
    </w:p>
    <w:p>
      <w:r>
        <w:t>58</w:t>
      </w:r>
    </w:p>
    <w:p>
      <w:r>
        <w:t>58,00</w:t>
      </w:r>
    </w:p>
    <w:p>
      <w:r>
        <w:t>0,63</w:t>
      </w:r>
    </w:p>
    <w:p>
      <w:r>
        <w:t>17,90</w:t>
      </w:r>
    </w:p>
    <w:p>
      <w:r>
        <w:t>19,47</w:t>
      </w:r>
    </w:p>
    <w:p>
      <w:r>
        <w:t>20,00</w:t>
      </w:r>
    </w:p>
    <w:p>
      <w:r>
        <w:t>2.8.6</w:t>
      </w:r>
    </w:p>
    <w:p>
      <w:r>
        <w:t>Đất công trình xử lý chất thải</w:t>
      </w:r>
    </w:p>
    <w:p>
      <w:r>
        <w:t>DRA</w:t>
      </w:r>
    </w:p>
    <w:p>
      <w:r>
        <w:t>21</w:t>
      </w:r>
    </w:p>
    <w:p>
      <w:r>
        <w:t>21,00</w:t>
      </w:r>
    </w:p>
    <w:p>
      <w:r>
        <w:t>0,53</w:t>
      </w:r>
    </w:p>
    <w:p>
      <w:r>
        <w:t>2,36</w:t>
      </w:r>
    </w:p>
    <w:p>
      <w:r>
        <w:t>1,46</w:t>
      </w:r>
    </w:p>
    <w:p>
      <w:r>
        <w:t>5,46</w:t>
      </w:r>
    </w:p>
    <w:p>
      <w:r>
        <w:t>2,98</w:t>
      </w:r>
    </w:p>
    <w:p>
      <w:r>
        <w:t>7,85</w:t>
      </w:r>
    </w:p>
    <w:p>
      <w:r>
        <w:t>0,36</w:t>
      </w:r>
    </w:p>
    <w:p>
      <w:r>
        <w:t>2.8.7</w:t>
      </w:r>
    </w:p>
    <w:p>
      <w:r>
        <w:t>Đất công trình năng lượng, chiếu sáng công cộng</w:t>
      </w:r>
    </w:p>
    <w:p>
      <w:r>
        <w:t>DNL</w:t>
      </w:r>
    </w:p>
    <w:p>
      <w:r>
        <w:t>1.372</w:t>
      </w:r>
    </w:p>
    <w:p>
      <w:r>
        <w:t>-200,00</w:t>
      </w:r>
    </w:p>
    <w:p>
      <w:r>
        <w:t>1.172,00</w:t>
      </w:r>
    </w:p>
    <w:p>
      <w:r>
        <w:t>24,19</w:t>
      </w:r>
    </w:p>
    <w:p>
      <w:r>
        <w:t>43,40</w:t>
      </w:r>
    </w:p>
    <w:p>
      <w:r>
        <w:t>110,63</w:t>
      </w:r>
    </w:p>
    <w:p>
      <w:r>
        <w:t>44,57</w:t>
      </w:r>
    </w:p>
    <w:p>
      <w:r>
        <w:t>328,85</w:t>
      </w:r>
    </w:p>
    <w:p>
      <w:r>
        <w:t>19,08</w:t>
      </w:r>
    </w:p>
    <w:p>
      <w:r>
        <w:t>119,29</w:t>
      </w:r>
    </w:p>
    <w:p>
      <w:r>
        <w:t>66,56</w:t>
      </w:r>
    </w:p>
    <w:p>
      <w:r>
        <w:t>84,87</w:t>
      </w:r>
    </w:p>
    <w:p>
      <w:r>
        <w:t>212,34</w:t>
      </w:r>
    </w:p>
    <w:p>
      <w:r>
        <w:t>118,22</w:t>
      </w:r>
    </w:p>
    <w:p>
      <w:r>
        <w:t>2.8.8</w:t>
      </w:r>
    </w:p>
    <w:p>
      <w:r>
        <w:t>Đất công trình hạ tầng bưu chính, viễn thông, công nghệ thông tin</w:t>
      </w:r>
    </w:p>
    <w:p>
      <w:r>
        <w:t>DBV</w:t>
      </w:r>
    </w:p>
    <w:p>
      <w:r>
        <w:t>7</w:t>
      </w:r>
    </w:p>
    <w:p>
      <w:r>
        <w:t>7,00</w:t>
      </w:r>
    </w:p>
    <w:p>
      <w:r>
        <w:t>0,77</w:t>
      </w:r>
    </w:p>
    <w:p>
      <w:r>
        <w:t>0,47</w:t>
      </w:r>
    </w:p>
    <w:p>
      <w:r>
        <w:t>0,52</w:t>
      </w:r>
    </w:p>
    <w:p>
      <w:r>
        <w:t>0,45</w:t>
      </w:r>
    </w:p>
    <w:p>
      <w:r>
        <w:t>0,48</w:t>
      </w:r>
    </w:p>
    <w:p>
      <w:r>
        <w:t>0,77</w:t>
      </w:r>
    </w:p>
    <w:p>
      <w:r>
        <w:t>0,63</w:t>
      </w:r>
    </w:p>
    <w:p>
      <w:r>
        <w:t>0,53</w:t>
      </w:r>
    </w:p>
    <w:p>
      <w:r>
        <w:t>0,48</w:t>
      </w:r>
    </w:p>
    <w:p>
      <w:r>
        <w:t>0,97</w:t>
      </w:r>
    </w:p>
    <w:p>
      <w:r>
        <w:t>0,45</w:t>
      </w:r>
    </w:p>
    <w:p>
      <w:r>
        <w:t>0,48</w:t>
      </w:r>
    </w:p>
    <w:p>
      <w:r>
        <w:t>2.8.9</w:t>
      </w:r>
    </w:p>
    <w:p>
      <w:r>
        <w:t>Đất chợ dân sinh, chợ đầu mối</w:t>
      </w:r>
    </w:p>
    <w:p>
      <w:r>
        <w:t>DCH</w:t>
      </w:r>
    </w:p>
    <w:p>
      <w:r>
        <w:t>19,05</w:t>
      </w:r>
    </w:p>
    <w:p>
      <w:r>
        <w:t>19,05</w:t>
      </w:r>
    </w:p>
    <w:p>
      <w:r>
        <w:t>1,61</w:t>
      </w:r>
    </w:p>
    <w:p>
      <w:r>
        <w:t>0,55</w:t>
      </w:r>
    </w:p>
    <w:p>
      <w:r>
        <w:t>0,90</w:t>
      </w:r>
    </w:p>
    <w:p>
      <w:r>
        <w:t>4,63</w:t>
      </w:r>
    </w:p>
    <w:p>
      <w:r>
        <w:t>0,83</w:t>
      </w:r>
    </w:p>
    <w:p>
      <w:r>
        <w:t>4,92</w:t>
      </w:r>
    </w:p>
    <w:p>
      <w:r>
        <w:t>1,69</w:t>
      </w:r>
    </w:p>
    <w:p>
      <w:r>
        <w:t>0,45</w:t>
      </w:r>
    </w:p>
    <w:p>
      <w:r>
        <w:t>0,99</w:t>
      </w:r>
    </w:p>
    <w:p>
      <w:r>
        <w:t>0,74</w:t>
      </w:r>
    </w:p>
    <w:p>
      <w:r>
        <w:t>1,17</w:t>
      </w:r>
    </w:p>
    <w:p>
      <w:r>
        <w:t>0,57</w:t>
      </w:r>
    </w:p>
    <w:p>
      <w:r>
        <w:t>2.8.10</w:t>
      </w:r>
    </w:p>
    <w:p>
      <w:r>
        <w:t>Đất khu vui chơi, giải trí công cộng, sinh hoạt cộng đồng</w:t>
      </w:r>
    </w:p>
    <w:p>
      <w:r>
        <w:t>DKV</w:t>
      </w:r>
    </w:p>
    <w:p>
      <w:r>
        <w:t>322,29</w:t>
      </w:r>
    </w:p>
    <w:p>
      <w:r>
        <w:t>322,29</w:t>
      </w:r>
    </w:p>
    <w:p>
      <w:r>
        <w:t>57,58</w:t>
      </w:r>
    </w:p>
    <w:p>
      <w:r>
        <w:t>8,78</w:t>
      </w:r>
    </w:p>
    <w:p>
      <w:r>
        <w:t>9,66</w:t>
      </w:r>
    </w:p>
    <w:p>
      <w:r>
        <w:t>9,73</w:t>
      </w:r>
    </w:p>
    <w:p>
      <w:r>
        <w:t>9,12</w:t>
      </w:r>
    </w:p>
    <w:p>
      <w:r>
        <w:t>152,65</w:t>
      </w:r>
    </w:p>
    <w:p>
      <w:r>
        <w:t>17,68</w:t>
      </w:r>
    </w:p>
    <w:p>
      <w:r>
        <w:t>12,77</w:t>
      </w:r>
    </w:p>
    <w:p>
      <w:r>
        <w:t>16,23</w:t>
      </w:r>
    </w:p>
    <w:p>
      <w:r>
        <w:t>10,60</w:t>
      </w:r>
    </w:p>
    <w:p>
      <w:r>
        <w:t>8,64</w:t>
      </w:r>
    </w:p>
    <w:p>
      <w:r>
        <w:t>8,85</w:t>
      </w:r>
    </w:p>
    <w:p>
      <w:r>
        <w:t>2.9</w:t>
      </w:r>
    </w:p>
    <w:p>
      <w:r>
        <w:t>Đất tôn giáo</w:t>
      </w:r>
    </w:p>
    <w:p>
      <w:r>
        <w:t>TON</w:t>
      </w:r>
    </w:p>
    <w:p>
      <w:r>
        <w:t>5</w:t>
      </w:r>
    </w:p>
    <w:p>
      <w:r>
        <w:t>5,00</w:t>
      </w:r>
    </w:p>
    <w:p>
      <w:r>
        <w:t>1,87</w:t>
      </w:r>
    </w:p>
    <w:p>
      <w:r>
        <w:t>0,09</w:t>
      </w:r>
    </w:p>
    <w:p>
      <w:r>
        <w:t>0,44</w:t>
      </w:r>
    </w:p>
    <w:p>
      <w:r>
        <w:t>0,37</w:t>
      </w:r>
    </w:p>
    <w:p>
      <w:r>
        <w:t>0,36</w:t>
      </w:r>
    </w:p>
    <w:p>
      <w:r>
        <w:t>0,10</w:t>
      </w:r>
    </w:p>
    <w:p>
      <w:r>
        <w:t>0,21</w:t>
      </w:r>
    </w:p>
    <w:p>
      <w:r>
        <w:t>0,81</w:t>
      </w:r>
    </w:p>
    <w:p>
      <w:r>
        <w:t>0,75</w:t>
      </w:r>
    </w:p>
    <w:p>
      <w:r>
        <w:t>2.10</w:t>
      </w:r>
    </w:p>
    <w:p>
      <w:r>
        <w:t>Đất tín ngưỡng</w:t>
      </w:r>
    </w:p>
    <w:p>
      <w:r>
        <w:t>TIN</w:t>
      </w:r>
    </w:p>
    <w:p>
      <w:r>
        <w:t>2.11</w:t>
      </w:r>
    </w:p>
    <w:p>
      <w:r>
        <w:t>Đất nghĩa trang, nhà tang lễ, cơ sở hỏa táng; đất cơ sở lưu giữ tro cốt</w:t>
      </w:r>
    </w:p>
    <w:p>
      <w:r>
        <w:t>NTD</w:t>
      </w:r>
    </w:p>
    <w:p>
      <w:r>
        <w:t>168</w:t>
      </w:r>
    </w:p>
    <w:p>
      <w:r>
        <w:t>168,00</w:t>
      </w:r>
    </w:p>
    <w:p>
      <w:r>
        <w:t>17,17</w:t>
      </w:r>
    </w:p>
    <w:p>
      <w:r>
        <w:t>4,41</w:t>
      </w:r>
    </w:p>
    <w:p>
      <w:r>
        <w:t>7,79</w:t>
      </w:r>
    </w:p>
    <w:p>
      <w:r>
        <w:t>18,70</w:t>
      </w:r>
    </w:p>
    <w:p>
      <w:r>
        <w:t>21,61</w:t>
      </w:r>
    </w:p>
    <w:p>
      <w:r>
        <w:t>16,82</w:t>
      </w:r>
    </w:p>
    <w:p>
      <w:r>
        <w:t>16,72</w:t>
      </w:r>
    </w:p>
    <w:p>
      <w:r>
        <w:t>14,93</w:t>
      </w:r>
    </w:p>
    <w:p>
      <w:r>
        <w:t>7,84</w:t>
      </w:r>
    </w:p>
    <w:p>
      <w:r>
        <w:t>32,91</w:t>
      </w:r>
    </w:p>
    <w:p>
      <w:r>
        <w:t>2,79</w:t>
      </w:r>
    </w:p>
    <w:p>
      <w:r>
        <w:t>6,31</w:t>
      </w:r>
    </w:p>
    <w:p>
      <w:r>
        <w:t>2.12</w:t>
      </w:r>
    </w:p>
    <w:p>
      <w:r>
        <w:t>Đất có mặt nước chuyên dùng</w:t>
      </w:r>
    </w:p>
    <w:p>
      <w:r>
        <w:t>TVC</w:t>
      </w:r>
    </w:p>
    <w:p>
      <w:r>
        <w:t>2.341,41</w:t>
      </w:r>
    </w:p>
    <w:p>
      <w:r>
        <w:t>2.341,41</w:t>
      </w:r>
    </w:p>
    <w:p>
      <w:r>
        <w:t>15,82</w:t>
      </w:r>
    </w:p>
    <w:p>
      <w:r>
        <w:t>57,91</w:t>
      </w:r>
    </w:p>
    <w:p>
      <w:r>
        <w:t>174,23</w:t>
      </w:r>
    </w:p>
    <w:p>
      <w:r>
        <w:t>217,40</w:t>
      </w:r>
    </w:p>
    <w:p>
      <w:r>
        <w:t>251,71</w:t>
      </w:r>
    </w:p>
    <w:p>
      <w:r>
        <w:t>472,70</w:t>
      </w:r>
    </w:p>
    <w:p>
      <w:r>
        <w:t>95,26</w:t>
      </w:r>
    </w:p>
    <w:p>
      <w:r>
        <w:t>280,04</w:t>
      </w:r>
    </w:p>
    <w:p>
      <w:r>
        <w:t>88,75</w:t>
      </w:r>
    </w:p>
    <w:p>
      <w:r>
        <w:t>313,31</w:t>
      </w:r>
    </w:p>
    <w:p>
      <w:r>
        <w:t>287,57</w:t>
      </w:r>
    </w:p>
    <w:p>
      <w:r>
        <w:t>86,71</w:t>
      </w:r>
    </w:p>
    <w:p>
      <w:r>
        <w:t>2.12.1</w:t>
      </w:r>
    </w:p>
    <w:p>
      <w:r>
        <w:t>Đất có mặt nước chuyên dùng dạng ao, hồ, đầm, phá</w:t>
      </w:r>
    </w:p>
    <w:p>
      <w:r>
        <w:t>MNC</w:t>
      </w:r>
    </w:p>
    <w:p>
      <w:r>
        <w:t>15,38</w:t>
      </w:r>
    </w:p>
    <w:p>
      <w:r>
        <w:t>15,38</w:t>
      </w:r>
    </w:p>
    <w:p>
      <w:r>
        <w:t>5,47</w:t>
      </w:r>
    </w:p>
    <w:p>
      <w:r>
        <w:t>0,11</w:t>
      </w:r>
    </w:p>
    <w:p>
      <w:r>
        <w:t>9,80</w:t>
      </w:r>
    </w:p>
    <w:p>
      <w:r>
        <w:t>2.12.2</w:t>
      </w:r>
    </w:p>
    <w:p>
      <w:r>
        <w:t>Đất có mặt nước dạng sông, ngòi, kênh, rạch, suối</w:t>
      </w:r>
    </w:p>
    <w:p>
      <w:r>
        <w:t>SON</w:t>
      </w:r>
    </w:p>
    <w:p>
      <w:r>
        <w:t>2.326,03</w:t>
      </w:r>
    </w:p>
    <w:p>
      <w:r>
        <w:t>2.326,03</w:t>
      </w:r>
    </w:p>
    <w:p>
      <w:r>
        <w:t>15,82</w:t>
      </w:r>
    </w:p>
    <w:p>
      <w:r>
        <w:t>57,91</w:t>
      </w:r>
    </w:p>
    <w:p>
      <w:r>
        <w:t>174,23</w:t>
      </w:r>
    </w:p>
    <w:p>
      <w:r>
        <w:t>217,40</w:t>
      </w:r>
    </w:p>
    <w:p>
      <w:r>
        <w:t>246,24</w:t>
      </w:r>
    </w:p>
    <w:p>
      <w:r>
        <w:t>472,59</w:t>
      </w:r>
    </w:p>
    <w:p>
      <w:r>
        <w:t>95,26</w:t>
      </w:r>
    </w:p>
    <w:p>
      <w:r>
        <w:t>280,04</w:t>
      </w:r>
    </w:p>
    <w:p>
      <w:r>
        <w:t>88,75</w:t>
      </w:r>
    </w:p>
    <w:p>
      <w:r>
        <w:t>303,51</w:t>
      </w:r>
    </w:p>
    <w:p>
      <w:r>
        <w:t>287,57</w:t>
      </w:r>
    </w:p>
    <w:p>
      <w:r>
        <w:t>86,71</w:t>
      </w:r>
    </w:p>
    <w:p>
      <w:r>
        <w:t>2.13</w:t>
      </w:r>
    </w:p>
    <w:p>
      <w:r>
        <w:t>Đất phi nông nghiệp khác</w:t>
      </w:r>
    </w:p>
    <w:p>
      <w:r>
        <w:t>PNK</w:t>
      </w:r>
    </w:p>
    <w:p>
      <w:r>
        <w:t>3</w:t>
      </w:r>
    </w:p>
    <w:p>
      <w:r>
        <w:t>Nhóm đất chưa sử dụng</w:t>
      </w:r>
    </w:p>
    <w:p>
      <w:r>
        <w:t>CSD</w:t>
      </w:r>
    </w:p>
    <w:p>
      <w:r>
        <w:t>2</w:t>
      </w:r>
    </w:p>
    <w:p>
      <w:r>
        <w:t>2,00</w:t>
      </w:r>
    </w:p>
    <w:p>
      <w:r>
        <w:t>2,00</w:t>
      </w:r>
    </w:p>
    <w:p>
      <w:r>
        <w:t>Trong đó:</w:t>
      </w:r>
    </w:p>
    <w:p>
      <w:r>
        <w:t>3.1</w:t>
      </w:r>
    </w:p>
    <w:p>
      <w:r>
        <w:t>Đất bằng chưa sử dụng</w:t>
      </w:r>
    </w:p>
    <w:p>
      <w:r>
        <w:t>BCS</w:t>
      </w:r>
    </w:p>
    <w:p>
      <w:r>
        <w:t>3.2</w:t>
      </w:r>
    </w:p>
    <w:p>
      <w:r>
        <w:t>Đất đồi núi chưa sử dụng</w:t>
      </w:r>
    </w:p>
    <w:p>
      <w:r>
        <w:t>DCS</w:t>
      </w:r>
    </w:p>
    <w:p>
      <w:r>
        <w:t>2,00</w:t>
      </w:r>
    </w:p>
    <w:p>
      <w:r>
        <w:t>2,00</w:t>
      </w:r>
    </w:p>
    <w:p>
      <w:r>
        <w:t>2,00</w:t>
      </w:r>
    </w:p>
    <w:p>
      <w:r>
        <w:t>3.3</w:t>
      </w:r>
    </w:p>
    <w:p>
      <w:r>
        <w:t>Núi đá không có rừng cây</w:t>
      </w:r>
    </w:p>
    <w:p>
      <w:r>
        <w:t>NCS</w:t>
      </w:r>
    </w:p>
    <w:p>
      <w:r>
        <w:t>3.4</w:t>
      </w:r>
    </w:p>
    <w:p>
      <w:r>
        <w:t>Đất có mặt nước chưa sử dụng</w:t>
      </w:r>
    </w:p>
    <w:p>
      <w:r>
        <w:t>MCS</w:t>
      </w:r>
    </w:p>
    <w:p>
      <w:r>
        <w:t>4</w:t>
      </w:r>
    </w:p>
    <w:p>
      <w:r>
        <w:t>Đất sử dụng cho khu công nghệ cao*</w:t>
      </w:r>
    </w:p>
    <w:p>
      <w:r>
        <w:t>PHỤ LỤC II</w:t>
      </w:r>
    </w:p>
    <w:p>
      <w:r>
        <w:t>DIỆN TÍCH ĐẤT CHƯA SỬ DỤNG ĐƯA VÀO SỬ DỤNG TRONG KỲ ĐIỀU CHỈNH QUY HOẠCH SỬ DỤNG ĐẤT CỦA HUYỆN EA H'LEO, TỈNH ĐẮK LẮK</w:t>
      </w:r>
    </w:p>
    <w:p>
      <w:r>
        <w:t>(Kèm theo Quyết định số 1362/QĐ-UBND ngày 20/6/2025 của Ủy ban nhân dân tỉnh Đắk Lắk)</w:t>
      </w:r>
    </w:p>
    <w:p>
      <w:r>
        <w:t>Đơn vị tính: ha</w:t>
      </w:r>
    </w:p>
    <w:p>
      <w:r>
        <w:t>Số TT</w:t>
      </w:r>
    </w:p>
    <w:p>
      <w:r>
        <w:t>Chỉ tiêu sử dụng đất</w:t>
      </w:r>
    </w:p>
    <w:p>
      <w:r>
        <w:t>Mã</w:t>
      </w:r>
    </w:p>
    <w:p>
      <w:r>
        <w:t>Tổng diện   tích</w:t>
      </w:r>
    </w:p>
    <w:p>
      <w:r>
        <w:t>Diện tích phân theo đơn vị hành chính</w:t>
      </w:r>
    </w:p>
    <w:p>
      <w:r>
        <w:t>Thị trấn   Ea Drăng</w:t>
      </w:r>
    </w:p>
    <w:p>
      <w:r>
        <w:t>Xã Cư A   Mung</w:t>
      </w:r>
    </w:p>
    <w:p>
      <w:r>
        <w:t>Xã Cư   Mốt</w:t>
      </w:r>
    </w:p>
    <w:p>
      <w:r>
        <w:t>Xã Dliê   Yang</w:t>
      </w:r>
    </w:p>
    <w:p>
      <w:r>
        <w:t>Xã Ea   Hiao</w:t>
      </w:r>
    </w:p>
    <w:p>
      <w:r>
        <w:t>Xã Ea   H'Leo</w:t>
      </w:r>
    </w:p>
    <w:p>
      <w:r>
        <w:t>Xã Ea   Khal</w:t>
      </w:r>
    </w:p>
    <w:p>
      <w:r>
        <w:t>Xã Ea   Nam</w:t>
      </w:r>
    </w:p>
    <w:p>
      <w:r>
        <w:t>Xã Ea   Ral</w:t>
      </w:r>
    </w:p>
    <w:p>
      <w:r>
        <w:t>Xã Ea   Sol</w:t>
      </w:r>
    </w:p>
    <w:p>
      <w:r>
        <w:t>Xã Ea   Tir</w:t>
      </w:r>
    </w:p>
    <w:p>
      <w:r>
        <w:t>Xã Ea   Wy</w:t>
      </w:r>
    </w:p>
    <w:p>
      <w:r>
        <w:t>(1)</w:t>
      </w:r>
    </w:p>
    <w:p>
      <w:r>
        <w:t>(2)</w:t>
      </w:r>
    </w:p>
    <w:p>
      <w:r>
        <w:t>(3)</w:t>
      </w:r>
    </w:p>
    <w:p>
      <w:r>
        <w:t>(4)=(5)+...+(16)</w:t>
      </w:r>
    </w:p>
    <w:p>
      <w:r>
        <w:t>(5)</w:t>
      </w:r>
    </w:p>
    <w:p>
      <w:r>
        <w:t>(6)</w:t>
      </w:r>
    </w:p>
    <w:p>
      <w:r>
        <w:t>(7)</w:t>
      </w:r>
    </w:p>
    <w:p>
      <w:r>
        <w:t>(8)</w:t>
      </w:r>
    </w:p>
    <w:p>
      <w:r>
        <w:t>(9)</w:t>
      </w:r>
    </w:p>
    <w:p>
      <w:r>
        <w:t>(10)</w:t>
      </w:r>
    </w:p>
    <w:p>
      <w:r>
        <w:t>(11)</w:t>
      </w:r>
    </w:p>
    <w:p>
      <w:r>
        <w:t>(12)</w:t>
      </w:r>
    </w:p>
    <w:p>
      <w:r>
        <w:t>(13)</w:t>
      </w:r>
    </w:p>
    <w:p>
      <w:r>
        <w:t>(14)</w:t>
      </w:r>
    </w:p>
    <w:p>
      <w:r>
        <w:t>(15)</w:t>
      </w:r>
    </w:p>
    <w:p>
      <w:r>
        <w:t>(16)</w:t>
      </w:r>
    </w:p>
    <w:p>
      <w:r>
        <w:t>1</w:t>
      </w:r>
    </w:p>
    <w:p>
      <w:r>
        <w:t>Nhóm đất nông nghiệp</w:t>
      </w:r>
    </w:p>
    <w:p>
      <w:r>
        <w:t>NNP</w:t>
      </w:r>
    </w:p>
    <w:p>
      <w:r>
        <w:t>1.608,03</w:t>
      </w:r>
    </w:p>
    <w:p>
      <w:r>
        <w:t>85,75</w:t>
      </w:r>
    </w:p>
    <w:p>
      <w:r>
        <w:t>8,37</w:t>
      </w:r>
    </w:p>
    <w:p>
      <w:r>
        <w:t>228,30</w:t>
      </w:r>
    </w:p>
    <w:p>
      <w:r>
        <w:t>299,02</w:t>
      </w:r>
    </w:p>
    <w:p>
      <w:r>
        <w:t>3,08</w:t>
      </w:r>
    </w:p>
    <w:p>
      <w:r>
        <w:t>357,38</w:t>
      </w:r>
    </w:p>
    <w:p>
      <w:r>
        <w:t>558,34</w:t>
      </w:r>
    </w:p>
    <w:p>
      <w:r>
        <w:t>67,79</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3,26</w:t>
      </w:r>
    </w:p>
    <w:p>
      <w:r>
        <w:t>1,06</w:t>
      </w:r>
    </w:p>
    <w:p>
      <w:r>
        <w:t>2,20</w:t>
      </w:r>
    </w:p>
    <w:p>
      <w:r>
        <w:t>1.3</w:t>
      </w:r>
    </w:p>
    <w:p>
      <w:r>
        <w:t>Đất trồng cây lâu năm</w:t>
      </w:r>
    </w:p>
    <w:p>
      <w:r>
        <w:t>CLN</w:t>
      </w:r>
    </w:p>
    <w:p>
      <w:r>
        <w:t>19,25</w:t>
      </w:r>
    </w:p>
    <w:p>
      <w:r>
        <w:t>8,37</w:t>
      </w:r>
    </w:p>
    <w:p>
      <w:r>
        <w:t>3,08</w:t>
      </w:r>
    </w:p>
    <w:p>
      <w:r>
        <w:t>0,30</w:t>
      </w:r>
    </w:p>
    <w:p>
      <w:r>
        <w:t>7,50</w:t>
      </w:r>
    </w:p>
    <w:p>
      <w:r>
        <w:t>1.4</w:t>
      </w:r>
    </w:p>
    <w:p>
      <w:r>
        <w:t>Đất rừng đặc dụng</w:t>
      </w:r>
    </w:p>
    <w:p>
      <w:r>
        <w:t>RDD</w:t>
      </w:r>
    </w:p>
    <w:p>
      <w:r>
        <w:t>1.5</w:t>
      </w:r>
    </w:p>
    <w:p>
      <w:r>
        <w:t>Đất rừng phòng hộ</w:t>
      </w:r>
    </w:p>
    <w:p>
      <w:r>
        <w:t>RPH</w:t>
      </w:r>
    </w:p>
    <w:p>
      <w:r>
        <w:t>1.6</w:t>
      </w:r>
    </w:p>
    <w:p>
      <w:r>
        <w:t>Đất rừng sản xuất</w:t>
      </w:r>
    </w:p>
    <w:p>
      <w:r>
        <w:t>RSX</w:t>
      </w:r>
    </w:p>
    <w:p>
      <w:r>
        <w:t>1.484,52</w:t>
      </w:r>
    </w:p>
    <w:p>
      <w:r>
        <w:t>85,75</w:t>
      </w:r>
    </w:p>
    <w:p>
      <w:r>
        <w:t>228,30</w:t>
      </w:r>
    </w:p>
    <w:p>
      <w:r>
        <w:t>297,96</w:t>
      </w:r>
    </w:p>
    <w:p>
      <w:r>
        <w:t>352,88</w:t>
      </w:r>
    </w:p>
    <w:p>
      <w:r>
        <w:t>451,84</w:t>
      </w:r>
    </w:p>
    <w:p>
      <w:r>
        <w:t>67,79</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101,00</w:t>
      </w:r>
    </w:p>
    <w:p>
      <w:r>
        <w:t>2,00</w:t>
      </w:r>
    </w:p>
    <w:p>
      <w:r>
        <w:t>99,00</w:t>
      </w:r>
    </w:p>
    <w:p>
      <w:r>
        <w:t>1.9</w:t>
      </w:r>
    </w:p>
    <w:p>
      <w:r>
        <w:t>Đất làm muối</w:t>
      </w:r>
    </w:p>
    <w:p>
      <w:r>
        <w:t>LMU</w:t>
      </w:r>
    </w:p>
    <w:p>
      <w:r>
        <w:t>1.10</w:t>
      </w:r>
    </w:p>
    <w:p>
      <w:r>
        <w:t>Đất nông nghiệp khác</w:t>
      </w:r>
    </w:p>
    <w:p>
      <w:r>
        <w:t>NKH</w:t>
      </w:r>
    </w:p>
    <w:p>
      <w:r>
        <w:t>2</w:t>
      </w:r>
    </w:p>
    <w:p>
      <w:r>
        <w:t>Nhóm đất phi nông nghiệp</w:t>
      </w:r>
    </w:p>
    <w:p>
      <w:r>
        <w:t>PNN</w:t>
      </w:r>
    </w:p>
    <w:p>
      <w:r>
        <w:t>29,35</w:t>
      </w:r>
    </w:p>
    <w:p>
      <w:r>
        <w:t>0,76</w:t>
      </w:r>
    </w:p>
    <w:p>
      <w:r>
        <w:t>1,20</w:t>
      </w:r>
    </w:p>
    <w:p>
      <w:r>
        <w:t>6,92</w:t>
      </w:r>
    </w:p>
    <w:p>
      <w:r>
        <w:t>2,24</w:t>
      </w:r>
    </w:p>
    <w:p>
      <w:r>
        <w:t>9,38</w:t>
      </w:r>
    </w:p>
    <w:p>
      <w:r>
        <w:t>8,45</w:t>
      </w:r>
    </w:p>
    <w:p>
      <w:r>
        <w:t>0,40</w:t>
      </w:r>
    </w:p>
    <w:p>
      <w:r>
        <w:t>2.1</w:t>
      </w:r>
    </w:p>
    <w:p>
      <w:r>
        <w:t>Đất ở tại nông thôn</w:t>
      </w:r>
    </w:p>
    <w:p>
      <w:r>
        <w:t>ONT</w:t>
      </w:r>
    </w:p>
    <w:p>
      <w:r>
        <w:t>8,02</w:t>
      </w:r>
    </w:p>
    <w:p>
      <w:r>
        <w:t>8,02</w:t>
      </w:r>
    </w:p>
    <w:p>
      <w:r>
        <w:t>2.2</w:t>
      </w:r>
    </w:p>
    <w:p>
      <w:r>
        <w:t>Đất ở tại đô thị</w:t>
      </w:r>
    </w:p>
    <w:p>
      <w:r>
        <w:t>ODT</w:t>
      </w:r>
    </w:p>
    <w:p>
      <w:r>
        <w:t>0,66</w:t>
      </w:r>
    </w:p>
    <w:p>
      <w:r>
        <w:t>0,66</w:t>
      </w:r>
    </w:p>
    <w:p>
      <w:r>
        <w:t>2.3</w:t>
      </w:r>
    </w:p>
    <w:p>
      <w:r>
        <w:t>Đất xây dựng trụ sở cơ quan</w:t>
      </w:r>
    </w:p>
    <w:p>
      <w:r>
        <w:t>TSC</w:t>
      </w:r>
    </w:p>
    <w:p>
      <w:r>
        <w:t>2.4</w:t>
      </w:r>
    </w:p>
    <w:p>
      <w:r>
        <w:t>Đất quốc phòng</w:t>
      </w:r>
    </w:p>
    <w:p>
      <w:r>
        <w:t>CQP</w:t>
      </w:r>
    </w:p>
    <w:p>
      <w:r>
        <w:t>1,20</w:t>
      </w:r>
    </w:p>
    <w:p>
      <w:r>
        <w:t>1,20</w:t>
      </w:r>
    </w:p>
    <w:p>
      <w:r>
        <w:t>2.5</w:t>
      </w:r>
    </w:p>
    <w:p>
      <w:r>
        <w:t>Đất an ninh</w:t>
      </w:r>
    </w:p>
    <w:p>
      <w:r>
        <w:t>CAN</w:t>
      </w:r>
    </w:p>
    <w:p>
      <w:r>
        <w:t>2.6</w:t>
      </w:r>
    </w:p>
    <w:p>
      <w:r>
        <w:t>Đất xây dựng công trình sự nghiệp</w:t>
      </w:r>
    </w:p>
    <w:p>
      <w:r>
        <w:t>DSN</w:t>
      </w:r>
    </w:p>
    <w:p>
      <w:r>
        <w:t>0,10</w:t>
      </w:r>
    </w:p>
    <w:p>
      <w:r>
        <w:t>0,10</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0,10</w:t>
      </w:r>
    </w:p>
    <w:p>
      <w:r>
        <w:t>0,10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18,22</w:t>
      </w:r>
    </w:p>
    <w:p>
      <w:r>
        <w:t>6,13</w:t>
      </w:r>
    </w:p>
    <w:p>
      <w:r>
        <w:t>2,24</w:t>
      </w:r>
    </w:p>
    <w:p>
      <w:r>
        <w:t>1,00</w:t>
      </w:r>
    </w:p>
    <w:p>
      <w:r>
        <w:t>8,45</w:t>
      </w:r>
    </w:p>
    <w:p>
      <w:r>
        <w:t>0,40</w:t>
      </w:r>
    </w:p>
    <w:p>
      <w:r>
        <w:t>2.7.1</w:t>
      </w:r>
    </w:p>
    <w:p>
      <w:r>
        <w:t>Đất khu công nghiệp</w:t>
      </w:r>
    </w:p>
    <w:p>
      <w:r>
        <w:t>SKK</w:t>
      </w:r>
    </w:p>
    <w:p>
      <w:r>
        <w:t>2.7.2</w:t>
      </w:r>
    </w:p>
    <w:p>
      <w:r>
        <w:t>Đất cụm công nghiệp</w:t>
      </w:r>
    </w:p>
    <w:p>
      <w:r>
        <w:t>SKN</w:t>
      </w:r>
    </w:p>
    <w:p>
      <w:r>
        <w:t>9,70</w:t>
      </w:r>
    </w:p>
    <w:p>
      <w:r>
        <w:t>1,90</w:t>
      </w:r>
    </w:p>
    <w:p>
      <w:r>
        <w:t>7,80</w:t>
      </w:r>
    </w:p>
    <w:p>
      <w:r>
        <w:t>2.7.3</w:t>
      </w:r>
    </w:p>
    <w:p>
      <w:r>
        <w:t>Đất khu công nghệ thông tin tập trung</w:t>
      </w:r>
    </w:p>
    <w:p>
      <w:r>
        <w:t>SCT</w:t>
      </w:r>
    </w:p>
    <w:p>
      <w:r>
        <w:t>2.7.4</w:t>
      </w:r>
    </w:p>
    <w:p>
      <w:r>
        <w:t>Đất thương mại, dịch vụ</w:t>
      </w:r>
    </w:p>
    <w:p>
      <w:r>
        <w:t>TMD</w:t>
      </w:r>
    </w:p>
    <w:p>
      <w:r>
        <w:t>1,65</w:t>
      </w:r>
    </w:p>
    <w:p>
      <w:r>
        <w:t>1,00</w:t>
      </w:r>
    </w:p>
    <w:p>
      <w:r>
        <w:t>0,65</w:t>
      </w:r>
    </w:p>
    <w:p>
      <w:r>
        <w:t>2.7.5</w:t>
      </w:r>
    </w:p>
    <w:p>
      <w:r>
        <w:t>Đất cơ sở sản xuất phi nông nghiệp</w:t>
      </w:r>
    </w:p>
    <w:p>
      <w:r>
        <w:t>SKC</w:t>
      </w:r>
    </w:p>
    <w:p>
      <w:r>
        <w:t>1,89</w:t>
      </w:r>
    </w:p>
    <w:p>
      <w:r>
        <w:t>1,89</w:t>
      </w:r>
    </w:p>
    <w:p>
      <w:r>
        <w:t>2.7.6</w:t>
      </w:r>
    </w:p>
    <w:p>
      <w:r>
        <w:t>Đất sử dụng cho hoạt động khoáng sản</w:t>
      </w:r>
    </w:p>
    <w:p>
      <w:r>
        <w:t>SKS</w:t>
      </w:r>
    </w:p>
    <w:p>
      <w:r>
        <w:t>4,98</w:t>
      </w:r>
    </w:p>
    <w:p>
      <w:r>
        <w:t>2,34</w:t>
      </w:r>
    </w:p>
    <w:p>
      <w:r>
        <w:t>2,24</w:t>
      </w:r>
    </w:p>
    <w:p>
      <w:r>
        <w:t>0,40</w:t>
      </w:r>
    </w:p>
    <w:p>
      <w:r>
        <w:t>2.8</w:t>
      </w:r>
    </w:p>
    <w:p>
      <w:r>
        <w:t>Đất sử dụng vào mục đích công cộng</w:t>
      </w:r>
    </w:p>
    <w:p>
      <w:r>
        <w:t>CCC</w:t>
      </w:r>
    </w:p>
    <w:p>
      <w:r>
        <w:t>1,15</w:t>
      </w:r>
    </w:p>
    <w:p>
      <w:r>
        <w:t>0,79</w:t>
      </w:r>
    </w:p>
    <w:p>
      <w:r>
        <w:t>0,36</w:t>
      </w:r>
    </w:p>
    <w:p>
      <w:r>
        <w:t>2.8.1</w:t>
      </w:r>
    </w:p>
    <w:p>
      <w:r>
        <w:t>Đất công trình giao thông</w:t>
      </w:r>
    </w:p>
    <w:p>
      <w:r>
        <w:t>DGT</w:t>
      </w:r>
    </w:p>
    <w:p>
      <w:r>
        <w:t>1,15</w:t>
      </w:r>
    </w:p>
    <w:p>
      <w:r>
        <w:t>0,79</w:t>
      </w:r>
    </w:p>
    <w:p>
      <w:r>
        <w:t>0,36</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PHỤ LỤC III</w:t>
      </w:r>
    </w:p>
    <w:p>
      <w:r>
        <w:t>DIỆN TÍCH ĐẤT CẦN THU HỒI TRONG KỲ ĐIỀU CHỈNH QUY HOẠCH SỬ DỤNG ĐẤT CỦA HUYỆN EA H'LEO, TỈNH ĐẮK LẮK</w:t>
      </w:r>
    </w:p>
    <w:p>
      <w:r>
        <w:t>(Kèm theo Quyết định số 1362/QĐ-UBND ngày 20/6/2025 của Ủy ban nhân dân tỉnh Đắk Lắk)</w:t>
      </w:r>
    </w:p>
    <w:p>
      <w:r>
        <w:t>Đơn vị tính: ha</w:t>
      </w:r>
    </w:p>
    <w:p>
      <w:r>
        <w:t>Số   TT</w:t>
      </w:r>
    </w:p>
    <w:p>
      <w:r>
        <w:t>Chỉ tiêu sử dụng đất</w:t>
      </w:r>
    </w:p>
    <w:p>
      <w:r>
        <w:t>Mã</w:t>
      </w:r>
    </w:p>
    <w:p>
      <w:r>
        <w:t>Tổng diện   tích</w:t>
      </w:r>
    </w:p>
    <w:p>
      <w:r>
        <w:t>Diện tích phân theo đơn vị hành chính</w:t>
      </w:r>
    </w:p>
    <w:p>
      <w:r>
        <w:t>Thị trấn   Ea Drăng</w:t>
      </w:r>
    </w:p>
    <w:p>
      <w:r>
        <w:t>Xã Cư A   Mung</w:t>
      </w:r>
    </w:p>
    <w:p>
      <w:r>
        <w:t>Xã Cư   Mốt</w:t>
      </w:r>
    </w:p>
    <w:p>
      <w:r>
        <w:t>Xã Dliê   Yang</w:t>
      </w:r>
    </w:p>
    <w:p>
      <w:r>
        <w:t>Xã Ea   Hiao</w:t>
      </w:r>
    </w:p>
    <w:p>
      <w:r>
        <w:t>Xã Ea   H'Leo</w:t>
      </w:r>
    </w:p>
    <w:p>
      <w:r>
        <w:t>Xã Ea   Khal</w:t>
      </w:r>
    </w:p>
    <w:p>
      <w:r>
        <w:t>Xã Ea   Nam</w:t>
      </w:r>
    </w:p>
    <w:p>
      <w:r>
        <w:t>Xã Ea   Ral</w:t>
      </w:r>
    </w:p>
    <w:p>
      <w:r>
        <w:t>Xã Ea   Sol</w:t>
      </w:r>
    </w:p>
    <w:p>
      <w:r>
        <w:t>Xã Ea   Tir</w:t>
      </w:r>
    </w:p>
    <w:p>
      <w:r>
        <w:t>Xã Ea   Wy</w:t>
      </w:r>
    </w:p>
    <w:p>
      <w:r>
        <w:t>(1)</w:t>
      </w:r>
    </w:p>
    <w:p>
      <w:r>
        <w:t>(2)</w:t>
      </w:r>
    </w:p>
    <w:p>
      <w:r>
        <w:t>(3)</w:t>
      </w:r>
    </w:p>
    <w:p>
      <w:r>
        <w:t>(4)=(5)+...+(16)</w:t>
      </w:r>
    </w:p>
    <w:p>
      <w:r>
        <w:t>(5)</w:t>
      </w:r>
    </w:p>
    <w:p>
      <w:r>
        <w:t>(6)</w:t>
      </w:r>
    </w:p>
    <w:p>
      <w:r>
        <w:t>(7)</w:t>
      </w:r>
    </w:p>
    <w:p>
      <w:r>
        <w:t>(8)</w:t>
      </w:r>
    </w:p>
    <w:p>
      <w:r>
        <w:t>(9)</w:t>
      </w:r>
    </w:p>
    <w:p>
      <w:r>
        <w:t>(10)</w:t>
      </w:r>
    </w:p>
    <w:p>
      <w:r>
        <w:t>(11)</w:t>
      </w:r>
    </w:p>
    <w:p>
      <w:r>
        <w:t>(12)</w:t>
      </w:r>
    </w:p>
    <w:p>
      <w:r>
        <w:t>(13)</w:t>
      </w:r>
    </w:p>
    <w:p>
      <w:r>
        <w:t>(14)</w:t>
      </w:r>
    </w:p>
    <w:p>
      <w:r>
        <w:t>(15)</w:t>
      </w:r>
    </w:p>
    <w:p>
      <w:r>
        <w:t>(16)</w:t>
      </w:r>
    </w:p>
    <w:p>
      <w:r>
        <w:t>Tổng diện tích thu hồi (1+2)</w:t>
      </w:r>
    </w:p>
    <w:p>
      <w:r>
        <w:t>5.875,55</w:t>
      </w:r>
    </w:p>
    <w:p>
      <w:r>
        <w:t>355,69</w:t>
      </w:r>
    </w:p>
    <w:p>
      <w:r>
        <w:t>316,73</w:t>
      </w:r>
    </w:p>
    <w:p>
      <w:r>
        <w:t>403,38</w:t>
      </w:r>
    </w:p>
    <w:p>
      <w:r>
        <w:t>267,99</w:t>
      </w:r>
    </w:p>
    <w:p>
      <w:r>
        <w:t>162,61</w:t>
      </w:r>
    </w:p>
    <w:p>
      <w:r>
        <w:t>2.424,02</w:t>
      </w:r>
    </w:p>
    <w:p>
      <w:r>
        <w:t>143,19</w:t>
      </w:r>
    </w:p>
    <w:p>
      <w:r>
        <w:t>196,50</w:t>
      </w:r>
    </w:p>
    <w:p>
      <w:r>
        <w:t>549,54</w:t>
      </w:r>
    </w:p>
    <w:p>
      <w:r>
        <w:t>418,41</w:t>
      </w:r>
    </w:p>
    <w:p>
      <w:r>
        <w:t>563,26</w:t>
      </w:r>
    </w:p>
    <w:p>
      <w:r>
        <w:t>74,23</w:t>
      </w:r>
    </w:p>
    <w:p>
      <w:r>
        <w:t>1</w:t>
      </w:r>
    </w:p>
    <w:p>
      <w:r>
        <w:t>Nhóm đất nông nghiệp</w:t>
      </w:r>
    </w:p>
    <w:p>
      <w:r>
        <w:t>NNP</w:t>
      </w:r>
    </w:p>
    <w:p>
      <w:r>
        <w:t>5.001,98</w:t>
      </w:r>
    </w:p>
    <w:p>
      <w:r>
        <w:t>314,54</w:t>
      </w:r>
    </w:p>
    <w:p>
      <w:r>
        <w:t>268,57</w:t>
      </w:r>
    </w:p>
    <w:p>
      <w:r>
        <w:t>328,26</w:t>
      </w:r>
    </w:p>
    <w:p>
      <w:r>
        <w:t>230,26</w:t>
      </w:r>
    </w:p>
    <w:p>
      <w:r>
        <w:t>151,73</w:t>
      </w:r>
    </w:p>
    <w:p>
      <w:r>
        <w:t>2.201,89</w:t>
      </w:r>
    </w:p>
    <w:p>
      <w:r>
        <w:t>129,37</w:t>
      </w:r>
    </w:p>
    <w:p>
      <w:r>
        <w:t>168,90</w:t>
      </w:r>
    </w:p>
    <w:p>
      <w:r>
        <w:t>341,36</w:t>
      </w:r>
    </w:p>
    <w:p>
      <w:r>
        <w:t>276,30</w:t>
      </w:r>
    </w:p>
    <w:p>
      <w:r>
        <w:t>528,88</w:t>
      </w:r>
    </w:p>
    <w:p>
      <w:r>
        <w:t>61,92</w:t>
      </w:r>
    </w:p>
    <w:p>
      <w:r>
        <w:t>1.1</w:t>
      </w:r>
    </w:p>
    <w:p>
      <w:r>
        <w:t>Đất trồng lúa</w:t>
      </w:r>
    </w:p>
    <w:p>
      <w:r>
        <w:t>LUA</w:t>
      </w:r>
    </w:p>
    <w:p>
      <w:r>
        <w:t>26,77</w:t>
      </w:r>
    </w:p>
    <w:p>
      <w:r>
        <w:t>0,69</w:t>
      </w:r>
    </w:p>
    <w:p>
      <w:r>
        <w:t>4,13</w:t>
      </w:r>
    </w:p>
    <w:p>
      <w:r>
        <w:t>19,48</w:t>
      </w:r>
    </w:p>
    <w:p>
      <w:r>
        <w:t>0,93</w:t>
      </w:r>
    </w:p>
    <w:p>
      <w:r>
        <w:t>1,54</w:t>
      </w:r>
    </w:p>
    <w:p>
      <w:r>
        <w:t>1.1.1</w:t>
      </w:r>
    </w:p>
    <w:p>
      <w:r>
        <w:t>Đất chuyên trồng lúa</w:t>
      </w:r>
    </w:p>
    <w:p>
      <w:r>
        <w:t>LUC</w:t>
      </w:r>
    </w:p>
    <w:p>
      <w:r>
        <w:t>21,02</w:t>
      </w:r>
    </w:p>
    <w:p>
      <w:r>
        <w:t>2,00</w:t>
      </w:r>
    </w:p>
    <w:p>
      <w:r>
        <w:t>16,55</w:t>
      </w:r>
    </w:p>
    <w:p>
      <w:r>
        <w:t>0,93</w:t>
      </w:r>
    </w:p>
    <w:p>
      <w:r>
        <w:t>1,54</w:t>
      </w:r>
    </w:p>
    <w:p>
      <w:r>
        <w:t>1.1.2</w:t>
      </w:r>
    </w:p>
    <w:p>
      <w:r>
        <w:t>Đất trồng lúa còn lại</w:t>
      </w:r>
    </w:p>
    <w:p>
      <w:r>
        <w:t>LUK</w:t>
      </w:r>
    </w:p>
    <w:p>
      <w:r>
        <w:t>5,75</w:t>
      </w:r>
    </w:p>
    <w:p>
      <w:r>
        <w:t>0,69</w:t>
      </w:r>
    </w:p>
    <w:p>
      <w:r>
        <w:t>2,13</w:t>
      </w:r>
    </w:p>
    <w:p>
      <w:r>
        <w:t>2,93</w:t>
      </w:r>
    </w:p>
    <w:p>
      <w:r>
        <w:t>1.2</w:t>
      </w:r>
    </w:p>
    <w:p>
      <w:r>
        <w:t>Đất trồng cây hằng năm khác</w:t>
      </w:r>
    </w:p>
    <w:p>
      <w:r>
        <w:t>HNK</w:t>
      </w:r>
    </w:p>
    <w:p>
      <w:r>
        <w:t>764,87</w:t>
      </w:r>
    </w:p>
    <w:p>
      <w:r>
        <w:t>25,90</w:t>
      </w:r>
    </w:p>
    <w:p>
      <w:r>
        <w:t>16,30</w:t>
      </w:r>
    </w:p>
    <w:p>
      <w:r>
        <w:t>32,98</w:t>
      </w:r>
    </w:p>
    <w:p>
      <w:r>
        <w:t>27,64</w:t>
      </w:r>
    </w:p>
    <w:p>
      <w:r>
        <w:t>17,98</w:t>
      </w:r>
    </w:p>
    <w:p>
      <w:r>
        <w:t>349,19</w:t>
      </w:r>
    </w:p>
    <w:p>
      <w:r>
        <w:t>27,01</w:t>
      </w:r>
    </w:p>
    <w:p>
      <w:r>
        <w:t>33,63</w:t>
      </w:r>
    </w:p>
    <w:p>
      <w:r>
        <w:t>33,30</w:t>
      </w:r>
    </w:p>
    <w:p>
      <w:r>
        <w:t>91,76</w:t>
      </w:r>
    </w:p>
    <w:p>
      <w:r>
        <w:t>103,91</w:t>
      </w:r>
    </w:p>
    <w:p>
      <w:r>
        <w:t>5,27</w:t>
      </w:r>
    </w:p>
    <w:p>
      <w:r>
        <w:t>1.3</w:t>
      </w:r>
    </w:p>
    <w:p>
      <w:r>
        <w:t>Đất trồng cây lâu năm</w:t>
      </w:r>
    </w:p>
    <w:p>
      <w:r>
        <w:t>CLN</w:t>
      </w:r>
    </w:p>
    <w:p>
      <w:r>
        <w:t>2.537,35</w:t>
      </w:r>
    </w:p>
    <w:p>
      <w:r>
        <w:t>287,70</w:t>
      </w:r>
    </w:p>
    <w:p>
      <w:r>
        <w:t>86,29</w:t>
      </w:r>
    </w:p>
    <w:p>
      <w:r>
        <w:t>137,74</w:t>
      </w:r>
    </w:p>
    <w:p>
      <w:r>
        <w:t>196,14</w:t>
      </w:r>
    </w:p>
    <w:p>
      <w:r>
        <w:t>128,58</w:t>
      </w:r>
    </w:p>
    <w:p>
      <w:r>
        <w:t>852,58</w:t>
      </w:r>
    </w:p>
    <w:p>
      <w:r>
        <w:t>102,30</w:t>
      </w:r>
    </w:p>
    <w:p>
      <w:r>
        <w:t>121,14</w:t>
      </w:r>
    </w:p>
    <w:p>
      <w:r>
        <w:t>296,61</w:t>
      </w:r>
    </w:p>
    <w:p>
      <w:r>
        <w:t>161,77</w:t>
      </w:r>
    </w:p>
    <w:p>
      <w:r>
        <w:t>123,26</w:t>
      </w:r>
    </w:p>
    <w:p>
      <w:r>
        <w:t>43,24</w:t>
      </w:r>
    </w:p>
    <w:p>
      <w:r>
        <w:t>1.4</w:t>
      </w:r>
    </w:p>
    <w:p>
      <w:r>
        <w:t>Đất rừng đặc dụng</w:t>
      </w:r>
    </w:p>
    <w:p>
      <w:r>
        <w:t>RDD</w:t>
      </w:r>
    </w:p>
    <w:p>
      <w:r>
        <w:t>1.5</w:t>
      </w:r>
    </w:p>
    <w:p>
      <w:r>
        <w:t>Đất rừng phòng hộ</w:t>
      </w:r>
    </w:p>
    <w:p>
      <w:r>
        <w:t>RPH</w:t>
      </w:r>
    </w:p>
    <w:p>
      <w:r>
        <w:t>382,46</w:t>
      </w:r>
    </w:p>
    <w:p>
      <w:r>
        <w:t>379,46</w:t>
      </w:r>
    </w:p>
    <w:p>
      <w:r>
        <w:t>3,00</w:t>
      </w:r>
    </w:p>
    <w:p>
      <w:r>
        <w:t>1.6</w:t>
      </w:r>
    </w:p>
    <w:p>
      <w:r>
        <w:t>Đất rừng sản xuất</w:t>
      </w:r>
    </w:p>
    <w:p>
      <w:r>
        <w:t>RSX</w:t>
      </w:r>
    </w:p>
    <w:p>
      <w:r>
        <w:t>1.287,72</w:t>
      </w:r>
    </w:p>
    <w:p>
      <w:r>
        <w:t>0,79</w:t>
      </w:r>
    </w:p>
    <w:p>
      <w:r>
        <w:t>165,23</w:t>
      </w:r>
    </w:p>
    <w:p>
      <w:r>
        <w:t>153,37</w:t>
      </w:r>
    </w:p>
    <w:p>
      <w:r>
        <w:t>6,48</w:t>
      </w:r>
    </w:p>
    <w:p>
      <w:r>
        <w:t>5,09</w:t>
      </w:r>
    </w:p>
    <w:p>
      <w:r>
        <w:t>598,91</w:t>
      </w:r>
    </w:p>
    <w:p>
      <w:r>
        <w:t>14,13</w:t>
      </w:r>
    </w:p>
    <w:p>
      <w:r>
        <w:t>7,52</w:t>
      </w:r>
    </w:p>
    <w:p>
      <w:r>
        <w:t>22,70</w:t>
      </w:r>
    </w:p>
    <w:p>
      <w:r>
        <w:t>301,63</w:t>
      </w:r>
    </w:p>
    <w:p>
      <w:r>
        <w:t>11,87</w:t>
      </w:r>
    </w:p>
    <w:p>
      <w:r>
        <w:t>Trong đó: Đất rừng sản xuất là rừng tự nhiên</w:t>
      </w:r>
    </w:p>
    <w:p>
      <w:r>
        <w:t>RSN</w:t>
      </w:r>
    </w:p>
    <w:p>
      <w:r>
        <w:t>316,50</w:t>
      </w:r>
    </w:p>
    <w:p>
      <w:r>
        <w:t>155,00</w:t>
      </w:r>
    </w:p>
    <w:p>
      <w:r>
        <w:t>161,50</w:t>
      </w:r>
    </w:p>
    <w:p>
      <w:r>
        <w:t>1.7</w:t>
      </w:r>
    </w:p>
    <w:p>
      <w:r>
        <w:t>Đất nuôi trồng thủy sản</w:t>
      </w:r>
    </w:p>
    <w:p>
      <w:r>
        <w:t>NTS</w:t>
      </w:r>
    </w:p>
    <w:p>
      <w:r>
        <w:t>2,81</w:t>
      </w:r>
    </w:p>
    <w:p>
      <w:r>
        <w:t>0,15</w:t>
      </w:r>
    </w:p>
    <w:p>
      <w:r>
        <w:t>0,06</w:t>
      </w:r>
    </w:p>
    <w:p>
      <w:r>
        <w:t>0,04</w:t>
      </w:r>
    </w:p>
    <w:p>
      <w:r>
        <w:t>0,08</w:t>
      </w:r>
    </w:p>
    <w:p>
      <w:r>
        <w:t>2,27</w:t>
      </w:r>
    </w:p>
    <w:p>
      <w:r>
        <w:t>0,06</w:t>
      </w:r>
    </w:p>
    <w:p>
      <w:r>
        <w:t>0,07</w:t>
      </w:r>
    </w:p>
    <w:p>
      <w:r>
        <w:t>0,08</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873,57</w:t>
      </w:r>
    </w:p>
    <w:p>
      <w:r>
        <w:t>41,15</w:t>
      </w:r>
    </w:p>
    <w:p>
      <w:r>
        <w:t>48,16</w:t>
      </w:r>
    </w:p>
    <w:p>
      <w:r>
        <w:t>75,12</w:t>
      </w:r>
    </w:p>
    <w:p>
      <w:r>
        <w:t>37,73</w:t>
      </w:r>
    </w:p>
    <w:p>
      <w:r>
        <w:t>10,88</w:t>
      </w:r>
    </w:p>
    <w:p>
      <w:r>
        <w:t>222,13</w:t>
      </w:r>
    </w:p>
    <w:p>
      <w:r>
        <w:t>13,82</w:t>
      </w:r>
    </w:p>
    <w:p>
      <w:r>
        <w:t>27,60</w:t>
      </w:r>
    </w:p>
    <w:p>
      <w:r>
        <w:t>208,18</w:t>
      </w:r>
    </w:p>
    <w:p>
      <w:r>
        <w:t>142,11</w:t>
      </w:r>
    </w:p>
    <w:p>
      <w:r>
        <w:t>34,38</w:t>
      </w:r>
    </w:p>
    <w:p>
      <w:r>
        <w:t>12,31</w:t>
      </w:r>
    </w:p>
    <w:p>
      <w:r>
        <w:t>2.1</w:t>
      </w:r>
    </w:p>
    <w:p>
      <w:r>
        <w:t>Đất ở tại nông thôn</w:t>
      </w:r>
    </w:p>
    <w:p>
      <w:r>
        <w:t>ONT</w:t>
      </w:r>
    </w:p>
    <w:p>
      <w:r>
        <w:t>84,03</w:t>
      </w:r>
    </w:p>
    <w:p>
      <w:r>
        <w:t>6,11</w:t>
      </w:r>
    </w:p>
    <w:p>
      <w:r>
        <w:t>5,85</w:t>
      </w:r>
    </w:p>
    <w:p>
      <w:r>
        <w:t>11,73</w:t>
      </w:r>
    </w:p>
    <w:p>
      <w:r>
        <w:t>7,29</w:t>
      </w:r>
    </w:p>
    <w:p>
      <w:r>
        <w:t>14,89</w:t>
      </w:r>
    </w:p>
    <w:p>
      <w:r>
        <w:t>2,00</w:t>
      </w:r>
    </w:p>
    <w:p>
      <w:r>
        <w:t>8,54</w:t>
      </w:r>
    </w:p>
    <w:p>
      <w:r>
        <w:t>10,39</w:t>
      </w:r>
    </w:p>
    <w:p>
      <w:r>
        <w:t>9,93</w:t>
      </w:r>
    </w:p>
    <w:p>
      <w:r>
        <w:t>3,24</w:t>
      </w:r>
    </w:p>
    <w:p>
      <w:r>
        <w:t>4,06</w:t>
      </w:r>
    </w:p>
    <w:p>
      <w:r>
        <w:t>2.2</w:t>
      </w:r>
    </w:p>
    <w:p>
      <w:r>
        <w:t>Đất ở tại đô thị</w:t>
      </w:r>
    </w:p>
    <w:p>
      <w:r>
        <w:t>ODT</w:t>
      </w:r>
    </w:p>
    <w:p>
      <w:r>
        <w:t>17,08</w:t>
      </w:r>
    </w:p>
    <w:p>
      <w:r>
        <w:t>17,08</w:t>
      </w:r>
    </w:p>
    <w:p>
      <w:r>
        <w:t>2.3</w:t>
      </w:r>
    </w:p>
    <w:p>
      <w:r>
        <w:t>Đất xây dựng trụ sở cơ quan</w:t>
      </w:r>
    </w:p>
    <w:p>
      <w:r>
        <w:t>TSC</w:t>
      </w:r>
    </w:p>
    <w:p>
      <w:r>
        <w:t>2,34</w:t>
      </w:r>
    </w:p>
    <w:p>
      <w:r>
        <w:t>0,80</w:t>
      </w:r>
    </w:p>
    <w:p>
      <w:r>
        <w:t>0,89</w:t>
      </w:r>
    </w:p>
    <w:p>
      <w:r>
        <w:t>0,19</w:t>
      </w:r>
    </w:p>
    <w:p>
      <w:r>
        <w:t>0,04</w:t>
      </w:r>
    </w:p>
    <w:p>
      <w:r>
        <w:t>0,18</w:t>
      </w:r>
    </w:p>
    <w:p>
      <w:r>
        <w:t>0,24</w:t>
      </w:r>
    </w:p>
    <w:p>
      <w:r>
        <w:t>2.4</w:t>
      </w:r>
    </w:p>
    <w:p>
      <w:r>
        <w:t>Đất quốc phòng</w:t>
      </w:r>
    </w:p>
    <w:p>
      <w:r>
        <w:t>CQP</w:t>
      </w:r>
    </w:p>
    <w:p>
      <w:r>
        <w:t>31,99</w:t>
      </w:r>
    </w:p>
    <w:p>
      <w:r>
        <w:t>4,20</w:t>
      </w:r>
    </w:p>
    <w:p>
      <w:r>
        <w:t>27,79</w:t>
      </w:r>
    </w:p>
    <w:p>
      <w:r>
        <w:t>2.5</w:t>
      </w:r>
    </w:p>
    <w:p>
      <w:r>
        <w:t>Đất an ninh</w:t>
      </w:r>
    </w:p>
    <w:p>
      <w:r>
        <w:t>CAN</w:t>
      </w:r>
    </w:p>
    <w:p>
      <w:r>
        <w:t>2,06</w:t>
      </w:r>
    </w:p>
    <w:p>
      <w:r>
        <w:t>2,06</w:t>
      </w:r>
    </w:p>
    <w:p>
      <w:r>
        <w:t>2.6</w:t>
      </w:r>
    </w:p>
    <w:p>
      <w:r>
        <w:t>Đất xây dựng công trình sự nghiệp</w:t>
      </w:r>
    </w:p>
    <w:p>
      <w:r>
        <w:t>DSN</w:t>
      </w:r>
    </w:p>
    <w:p>
      <w:r>
        <w:t>8,97</w:t>
      </w:r>
    </w:p>
    <w:p>
      <w:r>
        <w:t>1,14</w:t>
      </w:r>
    </w:p>
    <w:p>
      <w:r>
        <w:t>1,26</w:t>
      </w:r>
    </w:p>
    <w:p>
      <w:r>
        <w:t>2,57</w:t>
      </w:r>
    </w:p>
    <w:p>
      <w:r>
        <w:t>1,13</w:t>
      </w:r>
    </w:p>
    <w:p>
      <w:r>
        <w:t>0,28</w:t>
      </w:r>
    </w:p>
    <w:p>
      <w:r>
        <w:t>0,09</w:t>
      </w:r>
    </w:p>
    <w:p>
      <w:r>
        <w:t>1,41</w:t>
      </w:r>
    </w:p>
    <w:p>
      <w:r>
        <w:t>0,09</w:t>
      </w:r>
    </w:p>
    <w:p>
      <w:r>
        <w:t>0,07</w:t>
      </w:r>
    </w:p>
    <w:p>
      <w:r>
        <w:t>0,25</w:t>
      </w:r>
    </w:p>
    <w:p>
      <w:r>
        <w:t>0,68</w:t>
      </w:r>
    </w:p>
    <w:p>
      <w:r>
        <w:t>2.6.1</w:t>
      </w:r>
    </w:p>
    <w:p>
      <w:r>
        <w:t>Đất xây dựng cơ sở văn hóa</w:t>
      </w:r>
    </w:p>
    <w:p>
      <w:r>
        <w:t>DVH</w:t>
      </w:r>
    </w:p>
    <w:p>
      <w:r>
        <w:t>4,41</w:t>
      </w:r>
    </w:p>
    <w:p>
      <w:r>
        <w:t>0,08</w:t>
      </w:r>
    </w:p>
    <w:p>
      <w:r>
        <w:t>0,26</w:t>
      </w:r>
    </w:p>
    <w:p>
      <w:r>
        <w:t>2,30</w:t>
      </w:r>
    </w:p>
    <w:p>
      <w:r>
        <w:t>1,13</w:t>
      </w:r>
    </w:p>
    <w:p>
      <w:r>
        <w:t>0,07</w:t>
      </w:r>
    </w:p>
    <w:p>
      <w:r>
        <w:t>0,57</w:t>
      </w:r>
    </w:p>
    <w:p>
      <w:r>
        <w:t>2.6.2</w:t>
      </w:r>
    </w:p>
    <w:p>
      <w:r>
        <w:t>Đất xây dựng cơ sở xã hội</w:t>
      </w:r>
    </w:p>
    <w:p>
      <w:r>
        <w:t>DXH</w:t>
      </w:r>
    </w:p>
    <w:p>
      <w:r>
        <w:t>2.6.3</w:t>
      </w:r>
    </w:p>
    <w:p>
      <w:r>
        <w:t>Đất xây dựng cơ sở y tế</w:t>
      </w:r>
    </w:p>
    <w:p>
      <w:r>
        <w:t>DYT</w:t>
      </w:r>
    </w:p>
    <w:p>
      <w:r>
        <w:t>0,60</w:t>
      </w:r>
    </w:p>
    <w:p>
      <w:r>
        <w:t>0,07</w:t>
      </w:r>
    </w:p>
    <w:p>
      <w:r>
        <w:t>0,27</w:t>
      </w:r>
    </w:p>
    <w:p>
      <w:r>
        <w:t>0,18</w:t>
      </w:r>
    </w:p>
    <w:p>
      <w:r>
        <w:t>0,08</w:t>
      </w:r>
    </w:p>
    <w:p>
      <w:r>
        <w:t>2.6.4</w:t>
      </w:r>
    </w:p>
    <w:p>
      <w:r>
        <w:t>Đất xây dựng cơ sở giáo dục và đào tạo</w:t>
      </w:r>
    </w:p>
    <w:p>
      <w:r>
        <w:t>DGD</w:t>
      </w:r>
    </w:p>
    <w:p>
      <w:r>
        <w:t>0,95</w:t>
      </w:r>
    </w:p>
    <w:p>
      <w:r>
        <w:t>0,03</w:t>
      </w:r>
    </w:p>
    <w:p>
      <w:r>
        <w:t>0,09</w:t>
      </w:r>
    </w:p>
    <w:p>
      <w:r>
        <w:t>0,57</w:t>
      </w:r>
    </w:p>
    <w:p>
      <w:r>
        <w:t>0,01</w:t>
      </w:r>
    </w:p>
    <w:p>
      <w:r>
        <w:t>0,25</w:t>
      </w:r>
    </w:p>
    <w:p>
      <w:r>
        <w:t>2.6.5</w:t>
      </w:r>
    </w:p>
    <w:p>
      <w:r>
        <w:t>Đất xây dựng cơ sở thể dục, thể thao</w:t>
      </w:r>
    </w:p>
    <w:p>
      <w:r>
        <w:t>DTT</w:t>
      </w:r>
    </w:p>
    <w:p>
      <w:r>
        <w:t>3,01</w:t>
      </w:r>
    </w:p>
    <w:p>
      <w:r>
        <w:t>0,96</w:t>
      </w:r>
    </w:p>
    <w:p>
      <w:r>
        <w:t>1,00</w:t>
      </w:r>
    </w:p>
    <w:p>
      <w:r>
        <w:t>0,10</w:t>
      </w:r>
    </w:p>
    <w:p>
      <w:r>
        <w:t>0,84</w:t>
      </w:r>
    </w:p>
    <w:p>
      <w:r>
        <w:t>0,11</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116,85</w:t>
      </w:r>
    </w:p>
    <w:p>
      <w:r>
        <w:t>4,42</w:t>
      </w:r>
    </w:p>
    <w:p>
      <w:r>
        <w:t>0,07</w:t>
      </w:r>
    </w:p>
    <w:p>
      <w:r>
        <w:t>38,05</w:t>
      </w:r>
    </w:p>
    <w:p>
      <w:r>
        <w:t>51,79</w:t>
      </w:r>
    </w:p>
    <w:p>
      <w:r>
        <w:t>22,52</w:t>
      </w:r>
    </w:p>
    <w:p>
      <w:r>
        <w:t>2.7.1</w:t>
      </w:r>
    </w:p>
    <w:p>
      <w:r>
        <w:t>Đất khu công nghiệp</w:t>
      </w:r>
    </w:p>
    <w:p>
      <w:r>
        <w:t>SKK</w:t>
      </w:r>
    </w:p>
    <w:p>
      <w:r>
        <w:t>2.7.2</w:t>
      </w:r>
    </w:p>
    <w:p>
      <w:r>
        <w:t>Đất cụm công nghiệp</w:t>
      </w:r>
    </w:p>
    <w:p>
      <w:r>
        <w:t>SKN</w:t>
      </w:r>
    </w:p>
    <w:p>
      <w:r>
        <w:t>15,34</w:t>
      </w:r>
    </w:p>
    <w:p>
      <w:r>
        <w:t>3,93</w:t>
      </w:r>
    </w:p>
    <w:p>
      <w:r>
        <w:t>11,41</w:t>
      </w:r>
    </w:p>
    <w:p>
      <w:r>
        <w:t>2.7.3</w:t>
      </w:r>
    </w:p>
    <w:p>
      <w:r>
        <w:t>Đất khu công nghệ thông tin tập trung</w:t>
      </w:r>
    </w:p>
    <w:p>
      <w:r>
        <w:t>SCT</w:t>
      </w:r>
    </w:p>
    <w:p>
      <w:r>
        <w:t>2.7.4</w:t>
      </w:r>
    </w:p>
    <w:p>
      <w:r>
        <w:t>Đất thương mại, dịch vụ</w:t>
      </w:r>
    </w:p>
    <w:p>
      <w:r>
        <w:t>TMD</w:t>
      </w:r>
    </w:p>
    <w:p>
      <w:r>
        <w:t>72,22</w:t>
      </w:r>
    </w:p>
    <w:p>
      <w:r>
        <w:t>32,00</w:t>
      </w:r>
    </w:p>
    <w:p>
      <w:r>
        <w:t>40,22</w:t>
      </w:r>
    </w:p>
    <w:p>
      <w:r>
        <w:t>2.7.5</w:t>
      </w:r>
    </w:p>
    <w:p>
      <w:r>
        <w:t>Đất cơ sở sản xuất phi nông nghiệp</w:t>
      </w:r>
    </w:p>
    <w:p>
      <w:r>
        <w:t>SKC</w:t>
      </w:r>
    </w:p>
    <w:p>
      <w:r>
        <w:t>21,61</w:t>
      </w:r>
    </w:p>
    <w:p>
      <w:r>
        <w:t>0,49</w:t>
      </w:r>
    </w:p>
    <w:p>
      <w:r>
        <w:t>0,07</w:t>
      </w:r>
    </w:p>
    <w:p>
      <w:r>
        <w:t>6,05</w:t>
      </w:r>
    </w:p>
    <w:p>
      <w:r>
        <w:t>0,16</w:t>
      </w:r>
    </w:p>
    <w:p>
      <w:r>
        <w:t>14,84</w:t>
      </w:r>
    </w:p>
    <w:p>
      <w:r>
        <w:t>2.7.6</w:t>
      </w:r>
    </w:p>
    <w:p>
      <w:r>
        <w:t>Đất sử dụng cho hoạt động khoáng sản</w:t>
      </w:r>
    </w:p>
    <w:p>
      <w:r>
        <w:t>SKS</w:t>
      </w:r>
    </w:p>
    <w:p>
      <w:r>
        <w:t>7,68</w:t>
      </w:r>
    </w:p>
    <w:p>
      <w:r>
        <w:t>7,68</w:t>
      </w:r>
    </w:p>
    <w:p>
      <w:r>
        <w:t>2.8</w:t>
      </w:r>
    </w:p>
    <w:p>
      <w:r>
        <w:t>Đất sử dụng vào mục đích công cộng</w:t>
      </w:r>
    </w:p>
    <w:p>
      <w:r>
        <w:t>CCC</w:t>
      </w:r>
    </w:p>
    <w:p>
      <w:r>
        <w:t>572,31</w:t>
      </w:r>
    </w:p>
    <w:p>
      <w:r>
        <w:t>15,76</w:t>
      </w:r>
    </w:p>
    <w:p>
      <w:r>
        <w:t>25,14</w:t>
      </w:r>
    </w:p>
    <w:p>
      <w:r>
        <w:t>62,43</w:t>
      </w:r>
    </w:p>
    <w:p>
      <w:r>
        <w:t>24,29</w:t>
      </w:r>
    </w:p>
    <w:p>
      <w:r>
        <w:t>2,39</w:t>
      </w:r>
    </w:p>
    <w:p>
      <w:r>
        <w:t>135,87</w:t>
      </w:r>
    </w:p>
    <w:p>
      <w:r>
        <w:t>11,54</w:t>
      </w:r>
    </w:p>
    <w:p>
      <w:r>
        <w:t>17,18</w:t>
      </w:r>
    </w:p>
    <w:p>
      <w:r>
        <w:t>139,35</w:t>
      </w:r>
    </w:p>
    <w:p>
      <w:r>
        <w:t>108,29</w:t>
      </w:r>
    </w:p>
    <w:p>
      <w:r>
        <w:t>23,03</w:t>
      </w:r>
    </w:p>
    <w:p>
      <w:r>
        <w:t>7,04</w:t>
      </w:r>
    </w:p>
    <w:p>
      <w:r>
        <w:t>2.8.1</w:t>
      </w:r>
    </w:p>
    <w:p>
      <w:r>
        <w:t>Đất công trình giao thông</w:t>
      </w:r>
    </w:p>
    <w:p>
      <w:r>
        <w:t>DGT</w:t>
      </w:r>
    </w:p>
    <w:p>
      <w:r>
        <w:t>273,80</w:t>
      </w:r>
    </w:p>
    <w:p>
      <w:r>
        <w:t>11,88</w:t>
      </w:r>
    </w:p>
    <w:p>
      <w:r>
        <w:t>12,59</w:t>
      </w:r>
    </w:p>
    <w:p>
      <w:r>
        <w:t>14,64</w:t>
      </w:r>
    </w:p>
    <w:p>
      <w:r>
        <w:t>19,12</w:t>
      </w:r>
    </w:p>
    <w:p>
      <w:r>
        <w:t>2,25</w:t>
      </w:r>
    </w:p>
    <w:p>
      <w:r>
        <w:t>103,66</w:t>
      </w:r>
    </w:p>
    <w:p>
      <w:r>
        <w:t>0,29</w:t>
      </w:r>
    </w:p>
    <w:p>
      <w:r>
        <w:t>15,79</w:t>
      </w:r>
    </w:p>
    <w:p>
      <w:r>
        <w:t>32,68</w:t>
      </w:r>
    </w:p>
    <w:p>
      <w:r>
        <w:t>36,57</w:t>
      </w:r>
    </w:p>
    <w:p>
      <w:r>
        <w:t>17,86</w:t>
      </w:r>
    </w:p>
    <w:p>
      <w:r>
        <w:t>6,47</w:t>
      </w:r>
    </w:p>
    <w:p>
      <w:r>
        <w:t>2.8.2</w:t>
      </w:r>
    </w:p>
    <w:p>
      <w:r>
        <w:t>Đất công trình thủy lợi</w:t>
      </w:r>
    </w:p>
    <w:p>
      <w:r>
        <w:t>DTL</w:t>
      </w:r>
    </w:p>
    <w:p>
      <w:r>
        <w:t>285,48</w:t>
      </w:r>
    </w:p>
    <w:p>
      <w:r>
        <w:t>2,00</w:t>
      </w:r>
    </w:p>
    <w:p>
      <w:r>
        <w:t>12,00</w:t>
      </w:r>
    </w:p>
    <w:p>
      <w:r>
        <w:t>47,78</w:t>
      </w:r>
    </w:p>
    <w:p>
      <w:r>
        <w:t>5,07</w:t>
      </w:r>
    </w:p>
    <w:p>
      <w:r>
        <w:t>25,07</w:t>
      </w:r>
    </w:p>
    <w:p>
      <w:r>
        <w:t>10,00</w:t>
      </w:r>
    </w:p>
    <w:p>
      <w:r>
        <w:t>1,20</w:t>
      </w:r>
    </w:p>
    <w:p>
      <w:r>
        <w:t>106,21</w:t>
      </w:r>
    </w:p>
    <w:p>
      <w:r>
        <w:t>70,98</w:t>
      </w:r>
    </w:p>
    <w:p>
      <w:r>
        <w:t>5,17</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7,92</w:t>
      </w:r>
    </w:p>
    <w:p>
      <w:r>
        <w:t>6,90</w:t>
      </w:r>
    </w:p>
    <w:p>
      <w:r>
        <w:t>0,56</w:t>
      </w:r>
    </w:p>
    <w:p>
      <w:r>
        <w:t>0,46</w:t>
      </w:r>
    </w:p>
    <w:p>
      <w:r>
        <w:t>2.8.7</w:t>
      </w:r>
    </w:p>
    <w:p>
      <w:r>
        <w:t>Đất công trình năng lượng, chiếu sáng công cộng</w:t>
      </w:r>
    </w:p>
    <w:p>
      <w:r>
        <w:t>DNL</w:t>
      </w:r>
    </w:p>
    <w:p>
      <w:r>
        <w:t>2.8.8</w:t>
      </w:r>
    </w:p>
    <w:p>
      <w:r>
        <w:t>Đất công trình hạ tầng bưu chính, viễn thông, công nghệ thông tin</w:t>
      </w:r>
    </w:p>
    <w:p>
      <w:r>
        <w:t>DBV</w:t>
      </w:r>
    </w:p>
    <w:p>
      <w:r>
        <w:t>0,01</w:t>
      </w:r>
    </w:p>
    <w:p>
      <w:r>
        <w:t>0,01</w:t>
      </w:r>
    </w:p>
    <w:p>
      <w:r>
        <w:t>2.8.9</w:t>
      </w:r>
    </w:p>
    <w:p>
      <w:r>
        <w:t>Đất chợ dân sinh, chợ đầu mối</w:t>
      </w:r>
    </w:p>
    <w:p>
      <w:r>
        <w:t>DCH</w:t>
      </w:r>
    </w:p>
    <w:p>
      <w:r>
        <w:t>3,36</w:t>
      </w:r>
    </w:p>
    <w:p>
      <w:r>
        <w:t>0,57</w:t>
      </w:r>
    </w:p>
    <w:p>
      <w:r>
        <w:t>0,55</w:t>
      </w:r>
    </w:p>
    <w:p>
      <w:r>
        <w:t>0,14</w:t>
      </w:r>
    </w:p>
    <w:p>
      <w:r>
        <w:t>0,69</w:t>
      </w:r>
    </w:p>
    <w:p>
      <w:r>
        <w:t>0,10</w:t>
      </w:r>
    </w:p>
    <w:p>
      <w:r>
        <w:t>0,74</w:t>
      </w:r>
    </w:p>
    <w:p>
      <w:r>
        <w:t>0,57</w:t>
      </w:r>
    </w:p>
    <w:p>
      <w:r>
        <w:t>2.8.10</w:t>
      </w:r>
    </w:p>
    <w:p>
      <w:r>
        <w:t>Đất khu vui chơi, giải trí công cộng, sinh hoạt cộng đồng</w:t>
      </w:r>
    </w:p>
    <w:p>
      <w:r>
        <w:t>DKV</w:t>
      </w:r>
    </w:p>
    <w:p>
      <w:r>
        <w:t>1,74</w:t>
      </w:r>
    </w:p>
    <w:p>
      <w:r>
        <w:t>1,31</w:t>
      </w:r>
    </w:p>
    <w:p>
      <w:r>
        <w:t>0,10</w:t>
      </w:r>
    </w:p>
    <w:p>
      <w:r>
        <w:t>0,24</w:t>
      </w:r>
    </w:p>
    <w:p>
      <w:r>
        <w:t>0,09</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6,94</w:t>
      </w:r>
    </w:p>
    <w:p>
      <w:r>
        <w:t>0,16</w:t>
      </w:r>
    </w:p>
    <w:p>
      <w:r>
        <w:t>0,58</w:t>
      </w:r>
    </w:p>
    <w:p>
      <w:r>
        <w:t>0,12</w:t>
      </w:r>
    </w:p>
    <w:p>
      <w:r>
        <w:t>5,98</w:t>
      </w:r>
    </w:p>
    <w:p>
      <w:r>
        <w:t>0,10</w:t>
      </w:r>
    </w:p>
    <w:p>
      <w:r>
        <w:t>2.12</w:t>
      </w:r>
    </w:p>
    <w:p>
      <w:r>
        <w:t>Đất có mặt nước chuyên dùng</w:t>
      </w:r>
    </w:p>
    <w:p>
      <w:r>
        <w:t>TVC</w:t>
      </w:r>
    </w:p>
    <w:p>
      <w:r>
        <w:t>31,00</w:t>
      </w:r>
    </w:p>
    <w:p>
      <w:r>
        <w:t>0,53</w:t>
      </w:r>
    </w:p>
    <w:p>
      <w:r>
        <w:t>15,65</w:t>
      </w:r>
    </w:p>
    <w:p>
      <w:r>
        <w:t>4,64</w:t>
      </w:r>
    </w:p>
    <w:p>
      <w:r>
        <w:t>0,43</w:t>
      </w:r>
    </w:p>
    <w:p>
      <w:r>
        <w:t>0,40</w:t>
      </w:r>
    </w:p>
    <w:p>
      <w:r>
        <w:t>1,20</w:t>
      </w:r>
    </w:p>
    <w:p>
      <w:r>
        <w:t>7,86</w:t>
      </w:r>
    </w:p>
    <w:p>
      <w:r>
        <w:t>0,29</w:t>
      </w:r>
    </w:p>
    <w:p>
      <w:r>
        <w:t>2.12.1</w:t>
      </w:r>
    </w:p>
    <w:p>
      <w:r>
        <w:t>Đất có mặt nước chuyên dùng dạng ao, hồ, đầm, phá</w:t>
      </w:r>
    </w:p>
    <w:p>
      <w:r>
        <w:t>MNC</w:t>
      </w:r>
    </w:p>
    <w:p>
      <w:r>
        <w:t>2.12.2</w:t>
      </w:r>
    </w:p>
    <w:p>
      <w:r>
        <w:t>Đất có mặt nước dạng sông, ngòi, kênh, rạch, suối</w:t>
      </w:r>
    </w:p>
    <w:p>
      <w:r>
        <w:t>SON</w:t>
      </w:r>
    </w:p>
    <w:p>
      <w:r>
        <w:t>31,00</w:t>
      </w:r>
    </w:p>
    <w:p>
      <w:r>
        <w:t>0,53</w:t>
      </w:r>
    </w:p>
    <w:p>
      <w:r>
        <w:t>15,65</w:t>
      </w:r>
    </w:p>
    <w:p>
      <w:r>
        <w:t>4,64</w:t>
      </w:r>
    </w:p>
    <w:p>
      <w:r>
        <w:t>0,43</w:t>
      </w:r>
    </w:p>
    <w:p>
      <w:r>
        <w:t>0,40</w:t>
      </w:r>
    </w:p>
    <w:p>
      <w:r>
        <w:t>1,20</w:t>
      </w:r>
    </w:p>
    <w:p>
      <w:r>
        <w:t>7,86</w:t>
      </w:r>
    </w:p>
    <w:p>
      <w:r>
        <w:t>0,29</w:t>
      </w:r>
    </w:p>
    <w:p>
      <w:r>
        <w:t>2.13</w:t>
      </w:r>
    </w:p>
    <w:p>
      <w:r>
        <w:t>Đất phi nông nghiệp khác</w:t>
      </w:r>
    </w:p>
    <w:p>
      <w:r>
        <w:t>PNK</w:t>
      </w:r>
    </w:p>
    <w:p>
      <w:r>
        <w:t>PHỤ LỤC IV:</w:t>
      </w:r>
    </w:p>
    <w:p>
      <w:r>
        <w:t>DIỆN TÍCH ĐẤT CẦN CHUYỂN MỤC ĐÍCH SỬ DỤNG ĐẤT TRONG KỲ ĐIỀU CHỈNH QUY HOẠCH SỬ DỤNG ĐẤT CỦA HUYỆN EA H'LEO, TỈNH ĐẮK LẮK</w:t>
      </w:r>
    </w:p>
    <w:p>
      <w:r>
        <w:t>(Kèm theo Quyết định số 1362/QĐ-UBND ngày 20/6/2025 của Ủy ban nhân dân tỉnh Đắk Lắk)</w:t>
      </w:r>
    </w:p>
    <w:p>
      <w:r>
        <w:t>Đơn vị tính: ha</w:t>
      </w:r>
    </w:p>
    <w:p>
      <w:r>
        <w:t>Số TT</w:t>
      </w:r>
    </w:p>
    <w:p>
      <w:r>
        <w:t>Chỉ tiêu sử dụng đất</w:t>
      </w:r>
    </w:p>
    <w:p>
      <w:r>
        <w:t>Mã</w:t>
      </w:r>
    </w:p>
    <w:p>
      <w:r>
        <w:t>Tổng diện tích</w:t>
      </w:r>
    </w:p>
    <w:p>
      <w:r>
        <w:t>Diện tích phân theo đơn vị hành chính</w:t>
      </w:r>
    </w:p>
    <w:p>
      <w:r>
        <w:t>Thị trấn Ea Drăng</w:t>
      </w:r>
    </w:p>
    <w:p>
      <w:r>
        <w:t>Xã Cư A   Mung</w:t>
      </w:r>
    </w:p>
    <w:p>
      <w:r>
        <w:t>Xã Cư   Mốt</w:t>
      </w:r>
    </w:p>
    <w:p>
      <w:r>
        <w:t>Xã Dliê   Yang</w:t>
      </w:r>
    </w:p>
    <w:p>
      <w:r>
        <w:t>Xã Ea   Hiao</w:t>
      </w:r>
    </w:p>
    <w:p>
      <w:r>
        <w:t>Xã Ea   H'Leo</w:t>
      </w:r>
    </w:p>
    <w:p>
      <w:r>
        <w:t>Xã Ea   Khal</w:t>
      </w:r>
    </w:p>
    <w:p>
      <w:r>
        <w:t>Xã Ea   Nam</w:t>
      </w:r>
    </w:p>
    <w:p>
      <w:r>
        <w:t>Xã Ea   Ral</w:t>
      </w:r>
    </w:p>
    <w:p>
      <w:r>
        <w:t>Xã Ea   Sol</w:t>
      </w:r>
    </w:p>
    <w:p>
      <w:r>
        <w:t>Xã Ea   Tir</w:t>
      </w:r>
    </w:p>
    <w:p>
      <w:r>
        <w:t>Xã Ea   Wy</w:t>
      </w:r>
    </w:p>
    <w:p>
      <w:r>
        <w:t>(1)</w:t>
      </w:r>
    </w:p>
    <w:p>
      <w:r>
        <w:t>(2)</w:t>
      </w:r>
    </w:p>
    <w:p>
      <w:r>
        <w:t>(3)</w:t>
      </w:r>
    </w:p>
    <w:p>
      <w:r>
        <w:t>(4)=(5)+...+(16)</w:t>
      </w:r>
    </w:p>
    <w:p>
      <w:r>
        <w:t>(5)</w:t>
      </w:r>
    </w:p>
    <w:p>
      <w:r>
        <w:t>(6)</w:t>
      </w:r>
    </w:p>
    <w:p>
      <w:r>
        <w:t>(7)</w:t>
      </w:r>
    </w:p>
    <w:p>
      <w:r>
        <w:t>(8)</w:t>
      </w:r>
    </w:p>
    <w:p>
      <w:r>
        <w:t>(9)</w:t>
      </w:r>
    </w:p>
    <w:p>
      <w:r>
        <w:t>(10)</w:t>
      </w:r>
    </w:p>
    <w:p>
      <w:r>
        <w:t>(11)</w:t>
      </w:r>
    </w:p>
    <w:p>
      <w:r>
        <w:t>(12)</w:t>
      </w:r>
    </w:p>
    <w:p>
      <w:r>
        <w:t>(13)</w:t>
      </w:r>
    </w:p>
    <w:p>
      <w:r>
        <w:t>(14)</w:t>
      </w:r>
    </w:p>
    <w:p>
      <w:r>
        <w:t>(15)</w:t>
      </w:r>
    </w:p>
    <w:p>
      <w:r>
        <w:t>(16)</w:t>
      </w:r>
    </w:p>
    <w:p>
      <w:r>
        <w:t>1</w:t>
      </w:r>
    </w:p>
    <w:p>
      <w:r>
        <w:t>Chuyển đất nông nghiệp sang đất phi nông nghiệp</w:t>
      </w:r>
    </w:p>
    <w:p>
      <w:r>
        <w:t>NNP/PNN</w:t>
      </w:r>
    </w:p>
    <w:p>
      <w:r>
        <w:t>7.246,14</w:t>
      </w:r>
    </w:p>
    <w:p>
      <w:r>
        <w:t>480,17</w:t>
      </w:r>
    </w:p>
    <w:p>
      <w:r>
        <w:t>379,29</w:t>
      </w:r>
    </w:p>
    <w:p>
      <w:r>
        <w:t>486,39</w:t>
      </w:r>
    </w:p>
    <w:p>
      <w:r>
        <w:t>329,82</w:t>
      </w:r>
    </w:p>
    <w:p>
      <w:r>
        <w:t>300,46</w:t>
      </w:r>
    </w:p>
    <w:p>
      <w:r>
        <w:t>2.800,91</w:t>
      </w:r>
    </w:p>
    <w:p>
      <w:r>
        <w:t>327,96</w:t>
      </w:r>
    </w:p>
    <w:p>
      <w:r>
        <w:t>297,38</w:t>
      </w:r>
    </w:p>
    <w:p>
      <w:r>
        <w:t>493,33</w:t>
      </w:r>
    </w:p>
    <w:p>
      <w:r>
        <w:t>537,26</w:t>
      </w:r>
    </w:p>
    <w:p>
      <w:r>
        <w:t>640,94</w:t>
      </w:r>
    </w:p>
    <w:p>
      <w:r>
        <w:t>172,23</w:t>
      </w:r>
    </w:p>
    <w:p>
      <w:r>
        <w:t>Trong đó:</w:t>
      </w:r>
    </w:p>
    <w:p>
      <w:r>
        <w:t>1.1</w:t>
      </w:r>
    </w:p>
    <w:p>
      <w:r>
        <w:t>Đất trồng lúa</w:t>
      </w:r>
    </w:p>
    <w:p>
      <w:r>
        <w:t>LUA/PNN</w:t>
      </w:r>
    </w:p>
    <w:p>
      <w:r>
        <w:t>31,22</w:t>
      </w:r>
    </w:p>
    <w:p>
      <w:r>
        <w:t>0,69</w:t>
      </w:r>
    </w:p>
    <w:p>
      <w:r>
        <w:t>4,13</w:t>
      </w:r>
    </w:p>
    <w:p>
      <w:r>
        <w:t>23,43</w:t>
      </w:r>
    </w:p>
    <w:p>
      <w:r>
        <w:t>0,93</w:t>
      </w:r>
    </w:p>
    <w:p>
      <w:r>
        <w:t>2,04</w:t>
      </w:r>
    </w:p>
    <w:p>
      <w:r>
        <w:t>1.2</w:t>
      </w:r>
    </w:p>
    <w:p>
      <w:r>
        <w:t>Đất trồng cây hằng năm khác</w:t>
      </w:r>
    </w:p>
    <w:p>
      <w:r>
        <w:t>HNK/PNN</w:t>
      </w:r>
    </w:p>
    <w:p>
      <w:r>
        <w:t>1.267,68</w:t>
      </w:r>
    </w:p>
    <w:p>
      <w:r>
        <w:t>37,62</w:t>
      </w:r>
    </w:p>
    <w:p>
      <w:r>
        <w:t>40,15</w:t>
      </w:r>
    </w:p>
    <w:p>
      <w:r>
        <w:t>67,83</w:t>
      </w:r>
    </w:p>
    <w:p>
      <w:r>
        <w:t>50,62</w:t>
      </w:r>
    </w:p>
    <w:p>
      <w:r>
        <w:t>48,37</w:t>
      </w:r>
    </w:p>
    <w:p>
      <w:r>
        <w:t>498,73</w:t>
      </w:r>
    </w:p>
    <w:p>
      <w:r>
        <w:t>76,72</w:t>
      </w:r>
    </w:p>
    <w:p>
      <w:r>
        <w:t>66,17</w:t>
      </w:r>
    </w:p>
    <w:p>
      <w:r>
        <w:t>58,86</w:t>
      </w:r>
    </w:p>
    <w:p>
      <w:r>
        <w:t>158,57</w:t>
      </w:r>
    </w:p>
    <w:p>
      <w:r>
        <w:t>134,27</w:t>
      </w:r>
    </w:p>
    <w:p>
      <w:r>
        <w:t>29,77</w:t>
      </w:r>
    </w:p>
    <w:p>
      <w:r>
        <w:t>1.3</w:t>
      </w:r>
    </w:p>
    <w:p>
      <w:r>
        <w:t>Đất trồng cây lâu năm</w:t>
      </w:r>
    </w:p>
    <w:p>
      <w:r>
        <w:t>CLN/PNN</w:t>
      </w:r>
    </w:p>
    <w:p>
      <w:r>
        <w:t>4.222,48</w:t>
      </w:r>
    </w:p>
    <w:p>
      <w:r>
        <w:t>441,61</w:t>
      </w:r>
    </w:p>
    <w:p>
      <w:r>
        <w:t>173,16</w:t>
      </w:r>
    </w:p>
    <w:p>
      <w:r>
        <w:t>261,02</w:t>
      </w:r>
    </w:p>
    <w:p>
      <w:r>
        <w:t>272,72</w:t>
      </w:r>
    </w:p>
    <w:p>
      <w:r>
        <w:t>246,92</w:t>
      </w:r>
    </w:p>
    <w:p>
      <w:r>
        <w:t>1.264,18</w:t>
      </w:r>
    </w:p>
    <w:p>
      <w:r>
        <w:t>251,14</w:t>
      </w:r>
    </w:p>
    <w:p>
      <w:r>
        <w:t>217,08</w:t>
      </w:r>
    </w:p>
    <w:p>
      <w:r>
        <w:t>423,02</w:t>
      </w:r>
    </w:p>
    <w:p>
      <w:r>
        <w:t>355,92</w:t>
      </w:r>
    </w:p>
    <w:p>
      <w:r>
        <w:t>204,96</w:t>
      </w:r>
    </w:p>
    <w:p>
      <w:r>
        <w:t>110,75</w:t>
      </w:r>
    </w:p>
    <w:p>
      <w:r>
        <w:t>1.4</w:t>
      </w:r>
    </w:p>
    <w:p>
      <w:r>
        <w:t>Đất rừng đặc dụng</w:t>
      </w:r>
    </w:p>
    <w:p>
      <w:r>
        <w:t>RDD/PNN</w:t>
      </w:r>
    </w:p>
    <w:p>
      <w:r>
        <w:t>1.5</w:t>
      </w:r>
    </w:p>
    <w:p>
      <w:r>
        <w:t>Đất rừng phòng hộ</w:t>
      </w:r>
    </w:p>
    <w:p>
      <w:r>
        <w:t>RPH/PNN</w:t>
      </w:r>
    </w:p>
    <w:p>
      <w:r>
        <w:t>382,46</w:t>
      </w:r>
    </w:p>
    <w:p>
      <w:r>
        <w:t>379,46</w:t>
      </w:r>
    </w:p>
    <w:p>
      <w:r>
        <w:t>3,00</w:t>
      </w:r>
    </w:p>
    <w:p>
      <w:r>
        <w:t>1.6</w:t>
      </w:r>
    </w:p>
    <w:p>
      <w:r>
        <w:t>Đất rừng sản xuất</w:t>
      </w:r>
    </w:p>
    <w:p>
      <w:r>
        <w:t>RSX/PNN</w:t>
      </w:r>
    </w:p>
    <w:p>
      <w:r>
        <w:t>1.339,49</w:t>
      </w:r>
    </w:p>
    <w:p>
      <w:r>
        <w:t>0,79</w:t>
      </w:r>
    </w:p>
    <w:p>
      <w:r>
        <w:t>165,23</w:t>
      </w:r>
    </w:p>
    <w:p>
      <w:r>
        <w:t>153,37</w:t>
      </w:r>
    </w:p>
    <w:p>
      <w:r>
        <w:t>6,48</w:t>
      </w:r>
    </w:p>
    <w:p>
      <w:r>
        <w:t>5,09</w:t>
      </w:r>
    </w:p>
    <w:p>
      <w:r>
        <w:t>632,84</w:t>
      </w:r>
    </w:p>
    <w:p>
      <w:r>
        <w:t>0,04</w:t>
      </w:r>
    </w:p>
    <w:p>
      <w:r>
        <w:t>14,13</w:t>
      </w:r>
    </w:p>
    <w:p>
      <w:r>
        <w:t>7,52</w:t>
      </w:r>
    </w:p>
    <w:p>
      <w:r>
        <w:t>22,70</w:t>
      </w:r>
    </w:p>
    <w:p>
      <w:r>
        <w:t>301,63</w:t>
      </w:r>
    </w:p>
    <w:p>
      <w:r>
        <w:t>29,67</w:t>
      </w:r>
    </w:p>
    <w:p>
      <w:r>
        <w:t>Trong đó: Đất rừng sản xuất là rừng tự nhiên</w:t>
      </w:r>
    </w:p>
    <w:p>
      <w:r>
        <w:t>RSN/PNN</w:t>
      </w:r>
    </w:p>
    <w:p>
      <w:r>
        <w:t>316,50</w:t>
      </w:r>
    </w:p>
    <w:p>
      <w:r>
        <w:t>155,00</w:t>
      </w:r>
    </w:p>
    <w:p>
      <w:r>
        <w:t>161,50</w:t>
      </w:r>
    </w:p>
    <w:p>
      <w:r>
        <w:t>1.7</w:t>
      </w:r>
    </w:p>
    <w:p>
      <w:r>
        <w:t>Đất nuôi trồng thủy sản</w:t>
      </w:r>
    </w:p>
    <w:p>
      <w:r>
        <w:t>NTS/PNN</w:t>
      </w:r>
    </w:p>
    <w:p>
      <w:r>
        <w:t>2,81</w:t>
      </w:r>
    </w:p>
    <w:p>
      <w:r>
        <w:t>0,15</w:t>
      </w:r>
    </w:p>
    <w:p>
      <w:r>
        <w:t>0,06</w:t>
      </w:r>
    </w:p>
    <w:p>
      <w:r>
        <w:t>0,04</w:t>
      </w:r>
    </w:p>
    <w:p>
      <w:r>
        <w:t>0,08</w:t>
      </w:r>
    </w:p>
    <w:p>
      <w:r>
        <w:t>2,27</w:t>
      </w:r>
    </w:p>
    <w:p>
      <w:r>
        <w:t>0,06</w:t>
      </w:r>
    </w:p>
    <w:p>
      <w:r>
        <w:t>0,07</w:t>
      </w:r>
    </w:p>
    <w:p>
      <w:r>
        <w:t>0,08</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617,36</w:t>
      </w:r>
    </w:p>
    <w:p>
      <w:r>
        <w:t>10,45</w:t>
      </w:r>
    </w:p>
    <w:p>
      <w:r>
        <w:t>37,92</w:t>
      </w:r>
    </w:p>
    <w:p>
      <w:r>
        <w:t>478,32</w:t>
      </w:r>
    </w:p>
    <w:p>
      <w:r>
        <w:t>14,64</w:t>
      </w:r>
    </w:p>
    <w:p>
      <w:r>
        <w:t>3,00</w:t>
      </w:r>
    </w:p>
    <w:p>
      <w:r>
        <w:t>73,03</w:t>
      </w:r>
    </w:p>
    <w:p>
      <w:r>
        <w:t>Trong đó:</w:t>
      </w:r>
    </w:p>
    <w:p>
      <w:r>
        <w:t>2.1</w:t>
      </w:r>
    </w:p>
    <w:p>
      <w:r>
        <w:t>Chuyển đất trồng lúa sang loại đất khác trong nhóm đất nông nghiệp</w:t>
      </w:r>
    </w:p>
    <w:p>
      <w:r>
        <w:t>LUA/NNP</w:t>
      </w:r>
    </w:p>
    <w:p>
      <w:r>
        <w:t>35,62</w:t>
      </w:r>
    </w:p>
    <w:p>
      <w:r>
        <w:t>35,62</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581,74</w:t>
      </w:r>
    </w:p>
    <w:p>
      <w:r>
        <w:t>10,45</w:t>
      </w:r>
    </w:p>
    <w:p>
      <w:r>
        <w:t>2,30</w:t>
      </w:r>
    </w:p>
    <w:p>
      <w:r>
        <w:t>478,32</w:t>
      </w:r>
    </w:p>
    <w:p>
      <w:r>
        <w:t>14,64</w:t>
      </w:r>
    </w:p>
    <w:p>
      <w:r>
        <w:t>3,00</w:t>
      </w:r>
    </w:p>
    <w:p>
      <w:r>
        <w:t>73,03</w:t>
      </w:r>
    </w:p>
    <w:p>
      <w:r>
        <w:t>3</w:t>
      </w:r>
    </w:p>
    <w:p>
      <w:r>
        <w:t>Chuyển các loại đất khác sang đất chăn nuôi tập trung khi thực hiện các dự án chăn nuôi tập trung quy mô lớn</w:t>
      </w:r>
    </w:p>
    <w:p>
      <w:r>
        <w:t>MHT/CNT</w:t>
      </w:r>
    </w:p>
    <w:p>
      <w:r>
        <w:t>1.489,46</w:t>
      </w:r>
    </w:p>
    <w:p>
      <w:r>
        <w:t>17,48</w:t>
      </w:r>
    </w:p>
    <w:p>
      <w:r>
        <w:t>953,76</w:t>
      </w:r>
    </w:p>
    <w:p>
      <w:r>
        <w:t>6,32</w:t>
      </w:r>
    </w:p>
    <w:p>
      <w:r>
        <w:t>259,14</w:t>
      </w:r>
    </w:p>
    <w:p>
      <w:r>
        <w:t>222,76</w:t>
      </w:r>
    </w:p>
    <w:p>
      <w:r>
        <w:t>30,00</w:t>
      </w:r>
    </w:p>
    <w:p>
      <w:r>
        <w:t>4</w:t>
      </w:r>
    </w:p>
    <w:p>
      <w:r>
        <w:t>Chuyển đổi cơ cấu sử dụng đất trong nội bộ đất phi nông nghiệp</w:t>
      </w:r>
    </w:p>
    <w:p>
      <w:r>
        <w:t>54,36</w:t>
      </w:r>
    </w:p>
    <w:p>
      <w:r>
        <w:t>7,79</w:t>
      </w:r>
    </w:p>
    <w:p>
      <w:r>
        <w:t>0,53</w:t>
      </w:r>
    </w:p>
    <w:p>
      <w:r>
        <w:t>0,50</w:t>
      </w:r>
    </w:p>
    <w:p>
      <w:r>
        <w:t>1,14</w:t>
      </w:r>
    </w:p>
    <w:p>
      <w:r>
        <w:t>1,07</w:t>
      </w:r>
    </w:p>
    <w:p>
      <w:r>
        <w:t>36,37</w:t>
      </w:r>
    </w:p>
    <w:p>
      <w:r>
        <w:t>1,04</w:t>
      </w:r>
    </w:p>
    <w:p>
      <w:r>
        <w:t>2,59</w:t>
      </w:r>
    </w:p>
    <w:p>
      <w:r>
        <w:t>1,60</w:t>
      </w:r>
    </w:p>
    <w:p>
      <w:r>
        <w:t>0,85</w:t>
      </w:r>
    </w:p>
    <w:p>
      <w:r>
        <w:t>0,19</w:t>
      </w:r>
    </w:p>
    <w:p>
      <w:r>
        <w:t>0,69</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15,78</w:t>
      </w:r>
    </w:p>
    <w:p>
      <w:r>
        <w:t>6,30</w:t>
      </w:r>
    </w:p>
    <w:p>
      <w:r>
        <w:t>0,53</w:t>
      </w:r>
    </w:p>
    <w:p>
      <w:r>
        <w:t>0,42</w:t>
      </w:r>
    </w:p>
    <w:p>
      <w:r>
        <w:t>1,14</w:t>
      </w:r>
    </w:p>
    <w:p>
      <w:r>
        <w:t>1,02</w:t>
      </w:r>
    </w:p>
    <w:p>
      <w:r>
        <w:t>1,75</w:t>
      </w:r>
    </w:p>
    <w:p>
      <w:r>
        <w:t>1,04</w:t>
      </w:r>
    </w:p>
    <w:p>
      <w:r>
        <w:t>1,69</w:t>
      </w:r>
    </w:p>
    <w:p>
      <w:r>
        <w:t>0,64</w:t>
      </w:r>
    </w:p>
    <w:p>
      <w:r>
        <w:t>0,44</w:t>
      </w:r>
    </w:p>
    <w:p>
      <w:r>
        <w:t>0,12</w:t>
      </w:r>
    </w:p>
    <w:p>
      <w:r>
        <w:t>0,69</w:t>
      </w:r>
    </w:p>
    <w:p>
      <w:r>
        <w:t>4.3</w:t>
      </w:r>
    </w:p>
    <w:p>
      <w:r>
        <w:t>Chuyển đất xây dựng công trình sự nghiệp sang đất sản xuất, kinh doanh phi nông nghiệp</w:t>
      </w:r>
    </w:p>
    <w:p>
      <w:r>
        <w:t>MHT/CSK</w:t>
      </w:r>
    </w:p>
    <w:p>
      <w:r>
        <w:t>0,53</w:t>
      </w:r>
    </w:p>
    <w:p>
      <w:r>
        <w:t>0,53</w:t>
      </w:r>
    </w:p>
    <w:p>
      <w:r>
        <w:t>4.4</w:t>
      </w:r>
    </w:p>
    <w:p>
      <w:r>
        <w:t>Chuyển đất xây dựng công trình công cộng có mục đích kinh doanh sang đất sản xuất, kinh doanh phi nông nghiệp</w:t>
      </w:r>
    </w:p>
    <w:p>
      <w:r>
        <w:t>MHT/CSK</w:t>
      </w:r>
    </w:p>
    <w:p>
      <w:r>
        <w:t>31,70</w:t>
      </w:r>
    </w:p>
    <w:p>
      <w:r>
        <w:t>1,00</w:t>
      </w:r>
    </w:p>
    <w:p>
      <w:r>
        <w:t>0,08</w:t>
      </w:r>
    </w:p>
    <w:p>
      <w:r>
        <w:t>0,05</w:t>
      </w:r>
    </w:p>
    <w:p>
      <w:r>
        <w:t>28,82</w:t>
      </w:r>
    </w:p>
    <w:p>
      <w:r>
        <w:t>0,37</w:t>
      </w:r>
    </w:p>
    <w:p>
      <w:r>
        <w:t>0,90</w:t>
      </w:r>
    </w:p>
    <w:p>
      <w:r>
        <w:t>0,41</w:t>
      </w:r>
    </w:p>
    <w:p>
      <w:r>
        <w:t>0,07</w:t>
      </w:r>
    </w:p>
    <w:p>
      <w:r>
        <w:t>4.5</w:t>
      </w:r>
    </w:p>
    <w:p>
      <w:r>
        <w:t>Chuyển đất sản xuất, kinh doanh phi nông nghiệp không phải đất thương mại, dịch vụ sang đất thương mại, dịch vụ</w:t>
      </w:r>
    </w:p>
    <w:p>
      <w:r>
        <w:t>MHT/TMD</w:t>
      </w:r>
    </w:p>
    <w:p>
      <w:r>
        <w:t>6,35</w:t>
      </w:r>
    </w:p>
    <w:p>
      <w:r>
        <w:t>0,49</w:t>
      </w:r>
    </w:p>
    <w:p>
      <w:r>
        <w:t>5,80</w:t>
      </w:r>
    </w:p>
    <w:p>
      <w:r>
        <w:t>0,06</w:t>
      </w:r>
    </w:p>
    <w:p>
      <w:r>
        <w:t>Ghi chú:</w:t>
      </w:r>
    </w:p>
    <w:p>
      <w:r>
        <w:t>NNP là mã đất bổ sung, bao gồm các loại đất khác trong nhóm đất nông nghiệp; PNN là mã loại đất theo quy hoạch</w:t>
      </w:r>
    </w:p>
    <w:p>
      <w:r>
        <w:t>MHT là mã đất theo hiện trạng sử dụng đất</w:t>
      </w:r>
    </w:p>
    <w:p>
      <w:r>
        <w:t>PHỤ LỤC V</w:t>
      </w:r>
    </w:p>
    <w:p>
      <w:r>
        <w:t>DIỆN TÍCH CÁC KHU VỰC SỬ DỤNG ĐẤT CẦN QUẢN LÝ NGHIÊM NGẶT TRONG KỲ ĐIỀU CHỈNH QUY HOẠCH SỬ DỤNG ĐẤT CỦA HUYỆN EA H'LEO, TỈNH ĐẮK LẮK</w:t>
      </w:r>
    </w:p>
    <w:p>
      <w:r>
        <w:t>(Kèm theo Quyết định số 1362/QĐ-UBND ngày 20/6/2025 của Ủy ban nhân dân tỉnh Đắk Lắk)</w:t>
      </w:r>
    </w:p>
    <w:p>
      <w:r>
        <w:t>Đơn vị tính: ha</w:t>
      </w:r>
    </w:p>
    <w:p>
      <w:r>
        <w:t>Số TT</w:t>
      </w:r>
    </w:p>
    <w:p>
      <w:r>
        <w:t>Chỉ tiêu sử dụng đất</w:t>
      </w:r>
    </w:p>
    <w:p>
      <w:r>
        <w:t>Mã</w:t>
      </w:r>
    </w:p>
    <w:p>
      <w:r>
        <w:t>Tổng diện   tích</w:t>
      </w:r>
    </w:p>
    <w:p>
      <w:r>
        <w:t>Diện tích phân theo đơn vị hành chính</w:t>
      </w:r>
    </w:p>
    <w:p>
      <w:r>
        <w:t>Thị trấn   Ea Drăng</w:t>
      </w:r>
    </w:p>
    <w:p>
      <w:r>
        <w:t>Xã Cư A   Mung</w:t>
      </w:r>
    </w:p>
    <w:p>
      <w:r>
        <w:t>Xã Cư   Mốt</w:t>
      </w:r>
    </w:p>
    <w:p>
      <w:r>
        <w:t>Xã Dliê   Yang</w:t>
      </w:r>
    </w:p>
    <w:p>
      <w:r>
        <w:t>Xã Ea   Hiao</w:t>
      </w:r>
    </w:p>
    <w:p>
      <w:r>
        <w:t>Xã Ea   H'Leo</w:t>
      </w:r>
    </w:p>
    <w:p>
      <w:r>
        <w:t>Xã Ea   Khal</w:t>
      </w:r>
    </w:p>
    <w:p>
      <w:r>
        <w:t>Xã Ea   Nam</w:t>
      </w:r>
    </w:p>
    <w:p>
      <w:r>
        <w:t>Xã Ea   Ral</w:t>
      </w:r>
    </w:p>
    <w:p>
      <w:r>
        <w:t>Xã Ea   Sol</w:t>
      </w:r>
    </w:p>
    <w:p>
      <w:r>
        <w:t>Xã Ea   Tir</w:t>
      </w:r>
    </w:p>
    <w:p>
      <w:r>
        <w:t>Xã Ea   Wy</w:t>
      </w:r>
    </w:p>
    <w:p>
      <w:r>
        <w:t>(1)</w:t>
      </w:r>
    </w:p>
    <w:p>
      <w:r>
        <w:t>(2)</w:t>
      </w:r>
    </w:p>
    <w:p>
      <w:r>
        <w:t>(3)</w:t>
      </w:r>
    </w:p>
    <w:p>
      <w:r>
        <w:t>(4)=(5)+...+(16)</w:t>
      </w:r>
    </w:p>
    <w:p>
      <w:r>
        <w:t>(5)</w:t>
      </w:r>
    </w:p>
    <w:p>
      <w:r>
        <w:t>(6)</w:t>
      </w:r>
    </w:p>
    <w:p>
      <w:r>
        <w:t>(7)</w:t>
      </w:r>
    </w:p>
    <w:p>
      <w:r>
        <w:t>(8)</w:t>
      </w:r>
    </w:p>
    <w:p>
      <w:r>
        <w:t>(9)</w:t>
      </w:r>
    </w:p>
    <w:p>
      <w:r>
        <w:t>(10)</w:t>
      </w:r>
    </w:p>
    <w:p>
      <w:r>
        <w:t>(11)</w:t>
      </w:r>
    </w:p>
    <w:p>
      <w:r>
        <w:t>(12)</w:t>
      </w:r>
    </w:p>
    <w:p>
      <w:r>
        <w:t>(13)</w:t>
      </w:r>
    </w:p>
    <w:p>
      <w:r>
        <w:t>(14)</w:t>
      </w:r>
    </w:p>
    <w:p>
      <w:r>
        <w:t>(15)</w:t>
      </w:r>
    </w:p>
    <w:p>
      <w:r>
        <w:t>(16)</w:t>
      </w:r>
    </w:p>
    <w:p>
      <w:r>
        <w:t>1</w:t>
      </w:r>
    </w:p>
    <w:p>
      <w:r>
        <w:t>Đất trồng lúa</w:t>
      </w:r>
    </w:p>
    <w:p>
      <w:r>
        <w:t>LUA</w:t>
      </w:r>
    </w:p>
    <w:p>
      <w:r>
        <w:t>1.594,00</w:t>
      </w:r>
    </w:p>
    <w:p>
      <w:r>
        <w:t>201,87</w:t>
      </w:r>
    </w:p>
    <w:p>
      <w:r>
        <w:t>417,90</w:t>
      </w:r>
    </w:p>
    <w:p>
      <w:r>
        <w:t>22,04</w:t>
      </w:r>
    </w:p>
    <w:p>
      <w:r>
        <w:t>13,72</w:t>
      </w:r>
    </w:p>
    <w:p>
      <w:r>
        <w:t>297,31</w:t>
      </w:r>
    </w:p>
    <w:p>
      <w:r>
        <w:t>63,05</w:t>
      </w:r>
    </w:p>
    <w:p>
      <w:r>
        <w:t>16,38</w:t>
      </w:r>
    </w:p>
    <w:p>
      <w:r>
        <w:t>41,75</w:t>
      </w:r>
    </w:p>
    <w:p>
      <w:r>
        <w:t>274,63</w:t>
      </w:r>
    </w:p>
    <w:p>
      <w:r>
        <w:t>48,94</w:t>
      </w:r>
    </w:p>
    <w:p>
      <w:r>
        <w:t>196,41</w:t>
      </w:r>
    </w:p>
    <w:p>
      <w:r>
        <w:t>2</w:t>
      </w:r>
    </w:p>
    <w:p>
      <w:r>
        <w:t>Đất rừng đặc dụng</w:t>
      </w:r>
    </w:p>
    <w:p>
      <w:r>
        <w:t>RDD</w:t>
      </w:r>
    </w:p>
    <w:p>
      <w:r>
        <w:t>16,00</w:t>
      </w:r>
    </w:p>
    <w:p>
      <w:r>
        <w:t>9,17</w:t>
      </w:r>
    </w:p>
    <w:p>
      <w:r>
        <w:t>6,83</w:t>
      </w:r>
    </w:p>
    <w:p>
      <w:r>
        <w:t>3</w:t>
      </w:r>
    </w:p>
    <w:p>
      <w:r>
        <w:t>Đất rừng phòng hộ</w:t>
      </w:r>
    </w:p>
    <w:p>
      <w:r>
        <w:t>RPH</w:t>
      </w:r>
    </w:p>
    <w:p>
      <w:r>
        <w:t>3.014,00</w:t>
      </w:r>
    </w:p>
    <w:p>
      <w:r>
        <w:t>203,39</w:t>
      </w:r>
    </w:p>
    <w:p>
      <w:r>
        <w:t>2.114,75</w:t>
      </w:r>
    </w:p>
    <w:p>
      <w:r>
        <w:t>695,86</w:t>
      </w:r>
    </w:p>
    <w:p>
      <w:r>
        <w:t>4</w:t>
      </w:r>
    </w:p>
    <w:p>
      <w:r>
        <w:t>Đất rừng sản xuất là rừng tự nhiên</w:t>
      </w:r>
    </w:p>
    <w:p>
      <w:r>
        <w:t>RSN</w:t>
      </w:r>
    </w:p>
    <w:p>
      <w:r>
        <w:t>25.712,24</w:t>
      </w:r>
    </w:p>
    <w:p>
      <w:r>
        <w:t>1.182,65</w:t>
      </w:r>
    </w:p>
    <w:p>
      <w:r>
        <w:t>454,96</w:t>
      </w:r>
    </w:p>
    <w:p>
      <w:r>
        <w:t>2.185,78</w:t>
      </w:r>
    </w:p>
    <w:p>
      <w:r>
        <w:t>10.828,23</w:t>
      </w:r>
    </w:p>
    <w:p>
      <w:r>
        <w:t>288,94</w:t>
      </w:r>
    </w:p>
    <w:p>
      <w:r>
        <w:t>8,42</w:t>
      </w:r>
    </w:p>
    <w:p>
      <w:r>
        <w:t>6.477,54</w:t>
      </w:r>
    </w:p>
    <w:p>
      <w:r>
        <w:t>1.922,49</w:t>
      </w:r>
    </w:p>
    <w:p>
      <w:r>
        <w:t>2.363,23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