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1361/QĐ-UBND năm 2025 phê duyệt Điều chỉnh Quy hoạch sử dụng đất đến năm 2030 huyện Cư M’gar,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1361/QĐ-UBND</w:t>
      </w:r>
    </w:p>
    <w:p>
      <w:r>
        <w:t>Đắk Lắk, ngày 20 tháng 6 năm 2025</w:t>
      </w:r>
    </w:p>
    <w:p>
      <w:r>
        <w:t>QUYẾT ĐỊNH</w:t>
      </w:r>
    </w:p>
    <w:p>
      <w:r>
        <w:t>VỀ VIỆC PHÊ DUYỆT ĐIỀU CHỈNH QUY HOẠCH SỬ DỤNG ĐẤT ĐẾN NĂM 2030 HUYỆN CƯ M’GAR, TỈNH ĐẮK LẮK</w:t>
      </w:r>
    </w:p>
    <w:p>
      <w:r>
        <w:t>ỦY BAN NHÂN DÂN TỈNH ĐẮK LẮK</w:t>
      </w:r>
    </w:p>
    <w:p>
      <w:r>
        <w:t>Căn cứ Luật Tổ chức chính quyền địa phương số 72/2025/QH15 ngày   16/6/2025;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 Quyết định số 895/QĐ-TTg ngày 24/8/2024 của Thủ tướng Chính phủ về phê duyệt Quy hoạch lâm nghiệp Quốc gia thời kỳ 2021-2030, tầm nhìn đến năm 2050;Căn cứ Quyết định số 768/QĐ-TTg ngày 15/04/2025 của Thủ tướng Chính phủ Phê duyệt Điều chỉnh Quy hoạch phát triển điện lực quốc gia thời kỳ   2021 - 2030, tầm nhìn đến năm 2050;</w:t>
      </w:r>
    </w:p>
    <w:p>
      <w:r>
        <w:t>Căn cứ Quyết định số 1219/QĐ-UBND ngày 31/5/2022 của UBND tỉnh Đắk Lắk về việc phê duyệt Quy hoạch sử dụng đất đến năm 2030 huyện Cư M'gar; Quyết định số 2437/QĐ-UBND ngày 16/11/2023 của UBND tỉnh Đắk Lắk về việc phê duyệt điều chỉnh, bổ sung quy mô, địa điểm và danh mục công trình trong Quy hoạch sử dụng đất đến năm 2030 huyện Cư M’gar, tỉnh Đắk Lắk; Quyết định số 1914/QĐ-UBND ngày 29/9/2023 của UBND tỉnh Đắk Lắk về việc phê duyệt điều chỉnh quy mô dự án trong Quy hoạch sử dụng đất đến năm 2030 huyện Cư M’gar, tỉnh Đắk Lắk;</w:t>
      </w:r>
    </w:p>
    <w:p>
      <w:r>
        <w:t>Căn cứ Quyết định số 105/QĐ-UBND ngày 17/01/2025 của UBND tỉnh Đắk   Lắk về việc phân bổ chỉ tiêu quy hoạch sử dụng đất đến năm 2030 cho cấp huyện;</w:t>
      </w:r>
    </w:p>
    <w:p>
      <w:r>
        <w:t>Xét đề nghị của Chủ tịch UBND huyện Cư M’gar tại Tờ trình số 106/TTr-UBND ngày 11/6/2025; Giám đốc Sở Nông nghiệp và Môi trường Tờ trình số   189/TTr-SNNMT ngày 13/6/2025.</w:t>
      </w:r>
    </w:p>
    <w:p>
      <w:r>
        <w:t>QUYẾT ĐỊNH:</w:t>
      </w:r>
    </w:p>
    <w:p>
      <w:r>
        <w:t>Điều 1.  Phê duyệt Điều chỉnh Quy hoạch sử dụng đất đến năm 2030 huyện Cư M’gar với các chỉ tiêu chủ yếu sau:</w:t>
      </w:r>
    </w:p>
    <w:p>
      <w:r>
        <w:t>1. Nội dung phương án Điều chỉnh quy hoạch sử dụng đất đến năm 2030 a) Diện tích, cơ cấu các loại đất:</w:t>
      </w:r>
    </w:p>
    <w:p>
      <w:r>
        <w:t>- Nhóm đất nông nghiệp: 69.818,38 ha;</w:t>
      </w:r>
    </w:p>
    <w:p>
      <w:r>
        <w:t>- Nhóm đất phi nông nghiệp: 12.727,55 ha;</w:t>
      </w:r>
    </w:p>
    <w:p>
      <w:r>
        <w:t>- Nhóm đất chưa sử dụng: 4,28 ha.</w:t>
      </w:r>
    </w:p>
    <w:p>
      <w:r>
        <w:t>(Chi tiết tại Phụ lục I)</w:t>
      </w:r>
    </w:p>
    <w:p>
      <w:r>
        <w:t>b) Diện tích đất chưa sử dụng đưa vào sử dụng:</w:t>
      </w:r>
    </w:p>
    <w:p>
      <w:r>
        <w:t>- Đưa vào sử dụng nhóm đất nông nghiệp: 76,52 ha;</w:t>
      </w:r>
    </w:p>
    <w:p>
      <w:r>
        <w:t>- Đưa vào sử dụng nhóm đất phi nông nghiệp: 3,00 ha.</w:t>
      </w:r>
    </w:p>
    <w:p>
      <w:r>
        <w:t>(Chi tiết tại Phụ lục II)</w:t>
      </w:r>
    </w:p>
    <w:p>
      <w:r>
        <w:t>c) Diện tích thu hồi đất:</w:t>
      </w:r>
    </w:p>
    <w:p>
      <w:r>
        <w:t>- Thu hồi nhóm đất nông nghiệp: 744,25 ha;</w:t>
      </w:r>
    </w:p>
    <w:p>
      <w:r>
        <w:t>- Thu hồi nhóm đất phi nông nghiệp: 73,37 ha.</w:t>
      </w:r>
    </w:p>
    <w:p>
      <w:r>
        <w:t>(Chi tiết tại Phụ lục III)</w:t>
      </w:r>
    </w:p>
    <w:p>
      <w:r>
        <w:t>d) Diện tích chuyển mục đích sử dụng đất:</w:t>
      </w:r>
    </w:p>
    <w:p>
      <w:r>
        <w:t>- Đất nông nghiệp chuyển sang đất phi nông nghiệp: 4.367,51 ha;</w:t>
      </w:r>
    </w:p>
    <w:p>
      <w:r>
        <w:t>- Chuyển đổi cơ cấu sử dụng đất trong nội bộ đất nông nghiệp: 37,52 ha;</w:t>
      </w:r>
    </w:p>
    <w:p>
      <w:r>
        <w:t>- Chuyển các loại đất khác sang đất chăn nuôi tập trung quy mô lớn: 1.249,58 ha;</w:t>
      </w:r>
    </w:p>
    <w:p>
      <w:r>
        <w:t>- Chuyển đổi cơ cấu sử dụng đất trong nội bộ đất phi nông nghiệp: 11,70 ha.</w:t>
      </w:r>
    </w:p>
    <w:p>
      <w:r>
        <w:t>(Chi tiết tại Phụ lục IV)</w:t>
      </w:r>
    </w:p>
    <w:p>
      <w:r>
        <w:t>e) Diện tích các khu vực sử dụng đất cần quản lý nghiêm ngặt:</w:t>
      </w:r>
    </w:p>
    <w:p>
      <w:r>
        <w:t>- Đất trồng lúa: 2.835,70 ha;</w:t>
      </w:r>
    </w:p>
    <w:p>
      <w:r>
        <w:t>- Đất rừng đặc dụng: 37,52 ha;</w:t>
      </w:r>
    </w:p>
    <w:p>
      <w:r>
        <w:t>- Đất rừng sản xuất là rừng tự nhiên: 5.531,65 ha.</w:t>
      </w:r>
    </w:p>
    <w:p>
      <w:r>
        <w:t>(Chi tiết tại Phụ lục V)</w:t>
      </w:r>
    </w:p>
    <w:p>
      <w:r>
        <w:t>2. Vị trí, diện tích các loại đất, khu vực dự kiến chuyển mục đích sử dụng đất trong điều chỉnh quy hoạch sử dụng đất được thể hiện trên bản đồ điều chỉnh quy hoạch sử dụng đất đến năm 2030, tỷ lệ 1/25.000; Báo cáo thuyết minh tổng hợp điều chỉnh quy hoạch sử dụng đất đến năm 2030 của huyện Cư M’gar do huyện lập và phải chịu trách nhiệm theo quy định.</w:t>
      </w:r>
    </w:p>
    <w:p>
      <w:r>
        <w:t>Điều 2.  Giao UBND huyện Cư M’gar tổ chức thực hiện các công việc sau đây:</w:t>
      </w:r>
    </w:p>
    <w:p>
      <w:r>
        <w:t>1. Công bố công khai Điều chỉnh quy hoạch sử dụng đất đến năm 2030 huyện Cư M’gar theo quy định tại Điều 75 Luật Đất đai.</w:t>
      </w:r>
    </w:p>
    <w:p>
      <w:r>
        <w:t>2. Tổ chức thực hiện Điều chỉnh quy hoạch sử dụng đất đến năm 2030 huyện Cư M’gar theo quy định tại Điều 76 Luật Đất đai.</w:t>
      </w:r>
    </w:p>
    <w:p>
      <w:r>
        <w:t>3. Trong quá trình thực hiện điều chỉnh quy hoạch sử dụng đất đến năm 2030 huyện Cư M’gar, căn cứ tình hình thực tế của địa phương, UBND huyện Cư M’gar  (hoặc cơ quan có thẩm quyền tổ chức lập quy hoạch, kế hoạch sử dụng đất)  chủ động rà soát, lập điều chỉnh quy hoạch sử dụng đất theo quy định tại Điều 73 Luật Đất đai.</w:t>
      </w:r>
    </w:p>
    <w:p>
      <w:r>
        <w:t>4. Xác định ranh giới và công khai diện tích đất trồng lúa, đất rừng phòng hộ, đất rừng đặc dụng, đất rừng sản xuất là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5. Chỉ đạo lập kế hoạch sử dụng đất hàng năm của địa phương đảm bảo phù hợp với quy hoạch sử dụng đất được phê duyệt; thực hiện việc thu hồi đất, giao đất, cho thuê đất, chuyển mục đích sử dụng đất theo đúng kế hoạch sử dụng đất hằng năm đã được phê duyệt, tuân thủ đúng các quy định pháp luật có liên quan và đảm bảo theo các chỉ tiêu sử dụng đất được phê duyệt trong quy hoạch sử dụng đất.</w:t>
      </w:r>
    </w:p>
    <w:p>
      <w:r>
        <w:t>6. Chỉ đạo, kiểm tra và chịu trách nhiệm trước UBND tỉnh trong việc sử dụng đất tiết kiệm, hiệu quả, tuân thủ đúng các quy định của pháp luật.</w:t>
      </w:r>
    </w:p>
    <w:p>
      <w:r>
        <w:t>7.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8. Quản lý, sử dụng đất theo đúng quy hoạch, kế hoạch sử dụng đất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đã cho thuê. Tổ chức quản lý, giám sát chặt chẽ quỹ đất được quy hoạch phát triển đô thị,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9. Tăng cường công tác thanh tra, kiểm tra việc quản lý, sử dụng đất đai, ngăn chặn và xử lý kịp thời các vi phạm trong thực hiện quy hoạch, kế hoạch sử dụng đất; kiên quyết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quy định của pháp luật đất đai.</w:t>
      </w:r>
    </w:p>
    <w:p>
      <w:r>
        <w:t>10. UBND huyện chịu trách nhiệm về nội dung, tính chính xác của hồ sơ Điều chỉnh quy hoạch sử dụng đất đến năm 2030 của huyện theo quy định của pháp luật; định hướng không gian sử dụng đất và hệ thống hạ tầng kỹ thuật, hạ tầng xã hội đối với những khu vực đã có quy hoạch xây dựng, quy hoạch đô thị, quy hoạch nông thôn được phê duyệt trong Điều chỉnh quy hoạch sử dụng đất đến năm 2030 huyện Cư M’gar.</w:t>
      </w:r>
    </w:p>
    <w:p>
      <w:r>
        <w:t>11. Định kỳ báo cáo kết quả thực hiện Điều chỉnh quy hoạch sử dụng đất đến năm 2030 huyện Cư M’gar về UBND tỉnh (qua Sở Nông nghiệp và Môi trường) trước ngày 15/10 hằng năm theo quy định tại Điều 77 Luật Đất đai.</w:t>
      </w:r>
    </w:p>
    <w:p>
      <w:r>
        <w:t>Điều 3.  Quyết định này có hiệu lực kể từ ngày ký.</w:t>
      </w:r>
    </w:p>
    <w:p>
      <w:r>
        <w:t>Chánh Văn phòng UBND tỉnh; Giám đốc các Sở: Nông nghiệp và Môi trường, Xây dựng, Công Thương, Tài chính, Khoa học và Công nghệ, Dân tộc và Tôn giáo; Giám đốc Công an tỉnh, Chỉ huy trưởng Bộ Chỉ huy Quân sự tỉnh; Chủ tịch UBND huyện Cư M’gar; Thủ trưởng các Sở, ngành, đơn vị có liên quan chịu trách nhiệm thi hành Quyết định này.</w:t>
      </w:r>
    </w:p>
    <w:p>
      <w:r>
        <w:t>Văn phòng UBND tỉnh (Trung tâm Công nghệ và Cổng thông tin điện tử tỉnh) chịu trách nhiệm đăng tải Quyết định này lên Cổng thông tin điện tử tỉnh Đắk Lắk./.</w:t>
      </w:r>
    </w:p>
    <w:p>
      <w:r>
        <w:t>Nơi nhận:</w:t>
      </w:r>
    </w:p>
    <w:p>
      <w:r>
        <w:t>- Như Điều 3;</w:t>
      </w:r>
    </w:p>
    <w:p>
      <w:r>
        <w:t>- CT, các PCT UBND tỉnh (để biết);</w:t>
      </w:r>
    </w:p>
    <w:p>
      <w:r>
        <w:t>- Lãnh đạo VPUBND tỉnh;</w:t>
      </w:r>
    </w:p>
    <w:p>
      <w:r>
        <w:t>- Trung tâm CN và Cổng TTĐT tỉnh (để đăng tải);</w:t>
      </w:r>
    </w:p>
    <w:p>
      <w:r>
        <w:t>- Các phòng: KTTH, CNXD;</w:t>
      </w:r>
    </w:p>
    <w:p>
      <w:r>
        <w:t>- Lưu: VT, NNMT (TLC-05b).</w:t>
      </w:r>
    </w:p>
    <w:p>
      <w:r>
        <w:t>TM. ỦY BAN NHÂN DÂN</w:t>
      </w:r>
    </w:p>
    <w:p>
      <w:r>
        <w:t>Q. CHỦ TỊCH</w:t>
      </w:r>
    </w:p>
    <w:p>
      <w:r>
        <w:t>Nguyễn Thiên Văn</w:t>
      </w:r>
    </w:p>
    <w:p>
      <w:r>
        <w:t>PHỤ LỤC I</w:t>
      </w:r>
    </w:p>
    <w:p>
      <w:r>
        <w:t>ĐIỀU CHỈNH QUY HOẠCH SỬ DỤNG ĐẤT ĐẾN NĂM 2030 CỦA HUYỆN CƯ M'GAR</w:t>
      </w:r>
    </w:p>
    <w:p>
      <w:r>
        <w:t>(Kèm theo Quyết định số 1361/QĐ-UBND ngày 20 tháng 6 năm 2025 của Ủy ban nhân dân tỉnh)</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Diện tích phân theo đơn vị hành chính</w:t>
      </w:r>
    </w:p>
    <w:p>
      <w:r>
        <w:t>TT Ea     Pốk</w:t>
      </w:r>
    </w:p>
    <w:p>
      <w:r>
        <w:t>TT Quảng Phú</w:t>
      </w:r>
    </w:p>
    <w:p>
      <w:r>
        <w:t>Xã Quảng Tiến</w:t>
      </w:r>
    </w:p>
    <w:p>
      <w:r>
        <w:t>Xã Ea     Kuếh</w:t>
      </w:r>
    </w:p>
    <w:p>
      <w:r>
        <w:t>Xã Ea     Kiết</w:t>
      </w:r>
    </w:p>
    <w:p>
      <w:r>
        <w:t>Xã Ea     Tar</w:t>
      </w:r>
    </w:p>
    <w:p>
      <w:r>
        <w:t>Xã Cư Dliê M'nông</w:t>
      </w:r>
    </w:p>
    <w:p>
      <w:r>
        <w:t>Xã Ea     H'đinh</w:t>
      </w:r>
    </w:p>
    <w:p>
      <w:r>
        <w:t>Xã Ea     Tul</w:t>
      </w:r>
    </w:p>
    <w:p>
      <w:r>
        <w:t>Xã Ea     Kpam</w:t>
      </w:r>
    </w:p>
    <w:p>
      <w:r>
        <w:t>Xã Ea     M'droh</w:t>
      </w:r>
    </w:p>
    <w:p>
      <w:r>
        <w:t>Xã Quảng Hiệp</w:t>
      </w:r>
    </w:p>
    <w:p>
      <w:r>
        <w:t>Xã Cư     M'gar</w:t>
      </w:r>
    </w:p>
    <w:p>
      <w:r>
        <w:t>Xã Ea     D'rơng</w:t>
      </w:r>
    </w:p>
    <w:p>
      <w:r>
        <w:t>Xã Ea     M'nang</w:t>
      </w:r>
    </w:p>
    <w:p>
      <w:r>
        <w:t>Xã Cư     Suê</w:t>
      </w:r>
    </w:p>
    <w:p>
      <w:r>
        <w:t>Xã Cuôr     Đăng</w:t>
      </w:r>
    </w:p>
    <w:p>
      <w:r>
        <w:t>(1)</w:t>
      </w:r>
    </w:p>
    <w:p>
      <w:r>
        <w:t>(2)</w:t>
      </w:r>
    </w:p>
    <w:p>
      <w:r>
        <w:t>(3)</w:t>
      </w:r>
    </w:p>
    <w:p>
      <w:r>
        <w:t>(4)</w:t>
      </w:r>
    </w:p>
    <w:p>
      <w:r>
        <w:t>(5)</w:t>
      </w:r>
    </w:p>
    <w:p>
      <w:r>
        <w:t>(6)=(7)+..+(6)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w:t>
      </w:r>
    </w:p>
    <w:p>
      <w:r>
        <w:t>82.550,20</w:t>
      </w:r>
    </w:p>
    <w:p>
      <w:r>
        <w:t>3.750,27</w:t>
      </w:r>
    </w:p>
    <w:p>
      <w:r>
        <w:t>967,40</w:t>
      </w:r>
    </w:p>
    <w:p>
      <w:r>
        <w:t>2.643,78</w:t>
      </w:r>
    </w:p>
    <w:p>
      <w:r>
        <w:t>11.173,56</w:t>
      </w:r>
    </w:p>
    <w:p>
      <w:r>
        <w:t>9.046,58</w:t>
      </w:r>
    </w:p>
    <w:p>
      <w:r>
        <w:t>4.203,67</w:t>
      </w:r>
    </w:p>
    <w:p>
      <w:r>
        <w:t>6.037,39</w:t>
      </w:r>
    </w:p>
    <w:p>
      <w:r>
        <w:t>4.222,00</w:t>
      </w:r>
    </w:p>
    <w:p>
      <w:r>
        <w:t>5.675,60</w:t>
      </w:r>
    </w:p>
    <w:p>
      <w:r>
        <w:t>4.075,40</w:t>
      </w:r>
    </w:p>
    <w:p>
      <w:r>
        <w:t>5.836,31</w:t>
      </w:r>
    </w:p>
    <w:p>
      <w:r>
        <w:t>5.430,74</w:t>
      </w:r>
    </w:p>
    <w:p>
      <w:r>
        <w:t>3.161,56</w:t>
      </w:r>
    </w:p>
    <w:p>
      <w:r>
        <w:t>7.202,50</w:t>
      </w:r>
    </w:p>
    <w:p>
      <w:r>
        <w:t>2.257,81</w:t>
      </w:r>
    </w:p>
    <w:p>
      <w:r>
        <w:t>3.513,55</w:t>
      </w:r>
    </w:p>
    <w:p>
      <w:r>
        <w:t>3.352,09</w:t>
      </w:r>
    </w:p>
    <w:p>
      <w:r>
        <w:t>1</w:t>
      </w:r>
    </w:p>
    <w:p>
      <w:r>
        <w:t>Nhóm đất nông nghiệp</w:t>
      </w:r>
    </w:p>
    <w:p>
      <w:r>
        <w:t>NNP</w:t>
      </w:r>
    </w:p>
    <w:p>
      <w:r>
        <w:t>69.718,29</w:t>
      </w:r>
    </w:p>
    <w:p>
      <w:r>
        <w:t>100,07</w:t>
      </w:r>
    </w:p>
    <w:p>
      <w:r>
        <w:t>69.818,38</w:t>
      </w:r>
    </w:p>
    <w:p>
      <w:r>
        <w:t>3.031,50</w:t>
      </w:r>
    </w:p>
    <w:p>
      <w:r>
        <w:t>451,08</w:t>
      </w:r>
    </w:p>
    <w:p>
      <w:r>
        <w:t>2.265,18</w:t>
      </w:r>
    </w:p>
    <w:p>
      <w:r>
        <w:t>10.426,21</w:t>
      </w:r>
    </w:p>
    <w:p>
      <w:r>
        <w:t>8.115,56</w:t>
      </w:r>
    </w:p>
    <w:p>
      <w:r>
        <w:t>3.753,41</w:t>
      </w:r>
    </w:p>
    <w:p>
      <w:r>
        <w:t>4.687,03</w:t>
      </w:r>
    </w:p>
    <w:p>
      <w:r>
        <w:t>3.757,62</w:t>
      </w:r>
    </w:p>
    <w:p>
      <w:r>
        <w:t>5.079,33</w:t>
      </w:r>
    </w:p>
    <w:p>
      <w:r>
        <w:t>2.314,02</w:t>
      </w:r>
    </w:p>
    <w:p>
      <w:r>
        <w:t>5.132,44</w:t>
      </w:r>
    </w:p>
    <w:p>
      <w:r>
        <w:t>4.937,08</w:t>
      </w:r>
    </w:p>
    <w:p>
      <w:r>
        <w:t>2.770,49</w:t>
      </w:r>
    </w:p>
    <w:p>
      <w:r>
        <w:t>5.946,25</w:t>
      </w:r>
    </w:p>
    <w:p>
      <w:r>
        <w:t>1.919,52</w:t>
      </w:r>
    </w:p>
    <w:p>
      <w:r>
        <w:t>2.936,72</w:t>
      </w:r>
    </w:p>
    <w:p>
      <w:r>
        <w:t>2.294,93</w:t>
      </w:r>
    </w:p>
    <w:p>
      <w:r>
        <w:t>1.1</w:t>
      </w:r>
    </w:p>
    <w:p>
      <w:r>
        <w:t>Đất trồng lúa</w:t>
      </w:r>
    </w:p>
    <w:p>
      <w:r>
        <w:t>LUA</w:t>
      </w:r>
    </w:p>
    <w:p>
      <w:r>
        <w:t>2.791,00</w:t>
      </w:r>
    </w:p>
    <w:p>
      <w:r>
        <w:t>44,70</w:t>
      </w:r>
    </w:p>
    <w:p>
      <w:r>
        <w:t>2.835,70</w:t>
      </w:r>
    </w:p>
    <w:p>
      <w:r>
        <w:t>357,93</w:t>
      </w:r>
    </w:p>
    <w:p>
      <w:r>
        <w:t>0,33</w:t>
      </w:r>
    </w:p>
    <w:p>
      <w:r>
        <w:t>99,04</w:t>
      </w:r>
    </w:p>
    <w:p>
      <w:r>
        <w:t>19,82</w:t>
      </w:r>
    </w:p>
    <w:p>
      <w:r>
        <w:t>21,02</w:t>
      </w:r>
    </w:p>
    <w:p>
      <w:r>
        <w:t>52,28</w:t>
      </w:r>
    </w:p>
    <w:p>
      <w:r>
        <w:t>98,31</w:t>
      </w:r>
    </w:p>
    <w:p>
      <w:r>
        <w:t>245,32</w:t>
      </w:r>
    </w:p>
    <w:p>
      <w:r>
        <w:t>101,50</w:t>
      </w:r>
    </w:p>
    <w:p>
      <w:r>
        <w:t>15,12</w:t>
      </w:r>
    </w:p>
    <w:p>
      <w:r>
        <w:t>252,18</w:t>
      </w:r>
    </w:p>
    <w:p>
      <w:r>
        <w:t>341,45</w:t>
      </w:r>
    </w:p>
    <w:p>
      <w:r>
        <w:t>376,88</w:t>
      </w:r>
    </w:p>
    <w:p>
      <w:r>
        <w:t>171,67</w:t>
      </w:r>
    </w:p>
    <w:p>
      <w:r>
        <w:t>265,43</w:t>
      </w:r>
    </w:p>
    <w:p>
      <w:r>
        <w:t>293,22</w:t>
      </w:r>
    </w:p>
    <w:p>
      <w:r>
        <w:t>124,22</w:t>
      </w:r>
    </w:p>
    <w:p>
      <w:r>
        <w:t>1.1.1</w:t>
      </w:r>
    </w:p>
    <w:p>
      <w:r>
        <w:t>Đất chuyên trồng lúa</w:t>
      </w:r>
    </w:p>
    <w:p>
      <w:r>
        <w:t>LUC</w:t>
      </w:r>
    </w:p>
    <w:p>
      <w:r>
        <w:t>2.268,00</w:t>
      </w:r>
    </w:p>
    <w:p>
      <w:r>
        <w:t>0,00</w:t>
      </w:r>
    </w:p>
    <w:p>
      <w:r>
        <w:t>2.268,00</w:t>
      </w:r>
    </w:p>
    <w:p>
      <w:r>
        <w:t>357,49</w:t>
      </w:r>
    </w:p>
    <w:p>
      <w:r>
        <w:t>0,09</w:t>
      </w:r>
    </w:p>
    <w:p>
      <w:r>
        <w:t>98,56</w:t>
      </w:r>
    </w:p>
    <w:p>
      <w:r>
        <w:t>18,04</w:t>
      </w:r>
    </w:p>
    <w:p>
      <w:r>
        <w:t>11,18</w:t>
      </w:r>
    </w:p>
    <w:p>
      <w:r>
        <w:t>0,00</w:t>
      </w:r>
    </w:p>
    <w:p>
      <w:r>
        <w:t>25,22</w:t>
      </w:r>
    </w:p>
    <w:p>
      <w:r>
        <w:t>92,08</w:t>
      </w:r>
    </w:p>
    <w:p>
      <w:r>
        <w:t>67,22</w:t>
      </w:r>
    </w:p>
    <w:p>
      <w:r>
        <w:t>15,12</w:t>
      </w:r>
    </w:p>
    <w:p>
      <w:r>
        <w:t>250,15</w:t>
      </w:r>
    </w:p>
    <w:p>
      <w:r>
        <w:t>291,28</w:t>
      </w:r>
    </w:p>
    <w:p>
      <w:r>
        <w:t>231,10</w:t>
      </w:r>
    </w:p>
    <w:p>
      <w:r>
        <w:t>170,96</w:t>
      </w:r>
    </w:p>
    <w:p>
      <w:r>
        <w:t>235,46</w:t>
      </w:r>
    </w:p>
    <w:p>
      <w:r>
        <w:t>286,37</w:t>
      </w:r>
    </w:p>
    <w:p>
      <w:r>
        <w:t>117,69</w:t>
      </w:r>
    </w:p>
    <w:p>
      <w:r>
        <w:t>1.1.2</w:t>
      </w:r>
    </w:p>
    <w:p>
      <w:r>
        <w:t>Đất trồng lúa còn lại</w:t>
      </w:r>
    </w:p>
    <w:p>
      <w:r>
        <w:t>LUK</w:t>
      </w:r>
    </w:p>
    <w:p>
      <w:r>
        <w:t>567,71</w:t>
      </w:r>
    </w:p>
    <w:p>
      <w:r>
        <w:t>567,71</w:t>
      </w:r>
    </w:p>
    <w:p>
      <w:r>
        <w:t>0,44</w:t>
      </w:r>
    </w:p>
    <w:p>
      <w:r>
        <w:t>0,24</w:t>
      </w:r>
    </w:p>
    <w:p>
      <w:r>
        <w:t>0,48</w:t>
      </w:r>
    </w:p>
    <w:p>
      <w:r>
        <w:t>1,78</w:t>
      </w:r>
    </w:p>
    <w:p>
      <w:r>
        <w:t>9,84</w:t>
      </w:r>
    </w:p>
    <w:p>
      <w:r>
        <w:t>52,28</w:t>
      </w:r>
    </w:p>
    <w:p>
      <w:r>
        <w:t>73,09</w:t>
      </w:r>
    </w:p>
    <w:p>
      <w:r>
        <w:t>153,24</w:t>
      </w:r>
    </w:p>
    <w:p>
      <w:r>
        <w:t>34,28</w:t>
      </w:r>
    </w:p>
    <w:p>
      <w:r>
        <w:t>2,03</w:t>
      </w:r>
    </w:p>
    <w:p>
      <w:r>
        <w:t>50,17</w:t>
      </w:r>
    </w:p>
    <w:p>
      <w:r>
        <w:t>145,78</w:t>
      </w:r>
    </w:p>
    <w:p>
      <w:r>
        <w:t>0,71</w:t>
      </w:r>
    </w:p>
    <w:p>
      <w:r>
        <w:t>29,97</w:t>
      </w:r>
    </w:p>
    <w:p>
      <w:r>
        <w:t>6,85</w:t>
      </w:r>
    </w:p>
    <w:p>
      <w:r>
        <w:t>6,53</w:t>
      </w:r>
    </w:p>
    <w:p>
      <w:r>
        <w:t>1.2</w:t>
      </w:r>
    </w:p>
    <w:p>
      <w:r>
        <w:t>Đất trồng cây hằng năm khác</w:t>
      </w:r>
    </w:p>
    <w:p>
      <w:r>
        <w:t>HNK</w:t>
      </w:r>
    </w:p>
    <w:p>
      <w:r>
        <w:t>4.066,40</w:t>
      </w:r>
    </w:p>
    <w:p>
      <w:r>
        <w:t>4.066,40</w:t>
      </w:r>
    </w:p>
    <w:p>
      <w:r>
        <w:t>54,73</w:t>
      </w:r>
    </w:p>
    <w:p>
      <w:r>
        <w:t>21,82</w:t>
      </w:r>
    </w:p>
    <w:p>
      <w:r>
        <w:t>28,04</w:t>
      </w:r>
    </w:p>
    <w:p>
      <w:r>
        <w:t>1.643,55</w:t>
      </w:r>
    </w:p>
    <w:p>
      <w:r>
        <w:t>362,72</w:t>
      </w:r>
    </w:p>
    <w:p>
      <w:r>
        <w:t>55,80</w:t>
      </w:r>
    </w:p>
    <w:p>
      <w:r>
        <w:t>30,49</w:t>
      </w:r>
    </w:p>
    <w:p>
      <w:r>
        <w:t>85,62</w:t>
      </w:r>
    </w:p>
    <w:p>
      <w:r>
        <w:t>42,63</w:t>
      </w:r>
    </w:p>
    <w:p>
      <w:r>
        <w:t>10,94</w:t>
      </w:r>
    </w:p>
    <w:p>
      <w:r>
        <w:t>1.001,42</w:t>
      </w:r>
    </w:p>
    <w:p>
      <w:r>
        <w:t>311,84</w:t>
      </w:r>
    </w:p>
    <w:p>
      <w:r>
        <w:t>265,80</w:t>
      </w:r>
    </w:p>
    <w:p>
      <w:r>
        <w:t>4,09</w:t>
      </w:r>
    </w:p>
    <w:p>
      <w:r>
        <w:t>124,37</w:t>
      </w:r>
    </w:p>
    <w:p>
      <w:r>
        <w:t>15,55</w:t>
      </w:r>
    </w:p>
    <w:p>
      <w:r>
        <w:t>6,99</w:t>
      </w:r>
    </w:p>
    <w:p>
      <w:r>
        <w:t>1.3</w:t>
      </w:r>
    </w:p>
    <w:p>
      <w:r>
        <w:t>Đất trồng cây lâu năm</w:t>
      </w:r>
    </w:p>
    <w:p>
      <w:r>
        <w:t>CLN</w:t>
      </w:r>
    </w:p>
    <w:p>
      <w:r>
        <w:t>51.739,54</w:t>
      </w:r>
    </w:p>
    <w:p>
      <w:r>
        <w:t>0,00</w:t>
      </w:r>
    </w:p>
    <w:p>
      <w:r>
        <w:t>51.739,54</w:t>
      </w:r>
    </w:p>
    <w:p>
      <w:r>
        <w:t>2.364,17</w:t>
      </w:r>
    </w:p>
    <w:p>
      <w:r>
        <w:t>401,96</w:t>
      </w:r>
    </w:p>
    <w:p>
      <w:r>
        <w:t>2.081,56</w:t>
      </w:r>
    </w:p>
    <w:p>
      <w:r>
        <w:t>4.569,25</w:t>
      </w:r>
    </w:p>
    <w:p>
      <w:r>
        <w:t>3.640,87</w:t>
      </w:r>
    </w:p>
    <w:p>
      <w:r>
        <w:t>3.623,64</w:t>
      </w:r>
    </w:p>
    <w:p>
      <w:r>
        <w:t>4.487,52</w:t>
      </w:r>
    </w:p>
    <w:p>
      <w:r>
        <w:t>3.334,61</w:t>
      </w:r>
    </w:p>
    <w:p>
      <w:r>
        <w:t>4.862,08</w:t>
      </w:r>
    </w:p>
    <w:p>
      <w:r>
        <w:t>2.013,82</w:t>
      </w:r>
    </w:p>
    <w:p>
      <w:r>
        <w:t>2.885,04</w:t>
      </w:r>
    </w:p>
    <w:p>
      <w:r>
        <w:t>3.855,41</w:t>
      </w:r>
    </w:p>
    <w:p>
      <w:r>
        <w:t>2.031,80</w:t>
      </w:r>
    </w:p>
    <w:p>
      <w:r>
        <w:t>5.429,60</w:t>
      </w:r>
    </w:p>
    <w:p>
      <w:r>
        <w:t>1.474,88</w:t>
      </w:r>
    </w:p>
    <w:p>
      <w:r>
        <w:t>2.590,98</w:t>
      </w:r>
    </w:p>
    <w:p>
      <w:r>
        <w:t>2.092,35</w:t>
      </w:r>
    </w:p>
    <w:p>
      <w:r>
        <w:t>1.4</w:t>
      </w:r>
    </w:p>
    <w:p>
      <w:r>
        <w:t>Đất rừng đặc dụng</w:t>
      </w:r>
    </w:p>
    <w:p>
      <w:r>
        <w:t>RDD</w:t>
      </w:r>
    </w:p>
    <w:p>
      <w:r>
        <w:t>37,52</w:t>
      </w:r>
    </w:p>
    <w:p>
      <w:r>
        <w:t>37,52</w:t>
      </w:r>
    </w:p>
    <w:p>
      <w:r>
        <w:t>18,30</w:t>
      </w:r>
    </w:p>
    <w:p>
      <w:r>
        <w:t>19,22</w:t>
      </w:r>
    </w:p>
    <w:p>
      <w:r>
        <w:t>1.5</w:t>
      </w:r>
    </w:p>
    <w:p>
      <w:r>
        <w:t>Đất rừng phòng hộ</w:t>
      </w:r>
    </w:p>
    <w:p>
      <w:r>
        <w:t>RPH</w:t>
      </w:r>
    </w:p>
    <w:p>
      <w:r>
        <w:t>22,04</w:t>
      </w:r>
    </w:p>
    <w:p>
      <w:r>
        <w:t>-22,04</w:t>
      </w:r>
    </w:p>
    <w:p>
      <w:r>
        <w:t>0,00</w:t>
      </w:r>
    </w:p>
    <w:p>
      <w:r>
        <w:t>0,00</w:t>
      </w:r>
    </w:p>
    <w:p>
      <w:r>
        <w:t>1.6</w:t>
      </w:r>
    </w:p>
    <w:p>
      <w:r>
        <w:t>Đất rừng sản xuất</w:t>
      </w:r>
    </w:p>
    <w:p>
      <w:r>
        <w:t>RSX</w:t>
      </w:r>
    </w:p>
    <w:p>
      <w:r>
        <w:t>8.243,13</w:t>
      </w:r>
    </w:p>
    <w:p>
      <w:r>
        <w:t>0,00</w:t>
      </w:r>
    </w:p>
    <w:p>
      <w:r>
        <w:t>8.243,13</w:t>
      </w:r>
    </w:p>
    <w:p>
      <w:r>
        <w:t>4.060,74</w:t>
      </w:r>
    </w:p>
    <w:p>
      <w:r>
        <w:t>3.872,92</w:t>
      </w:r>
    </w:p>
    <w:p>
      <w:r>
        <w:t>285,28</w:t>
      </w:r>
    </w:p>
    <w:p>
      <w:r>
        <w:t>7,40</w:t>
      </w:r>
    </w:p>
    <w:p>
      <w:r>
        <w:t>16,79</w:t>
      </w:r>
    </w:p>
    <w:p>
      <w:r>
        <w:t>Trong đó: Đất rừng sản xuất là rừng tự nhiên</w:t>
      </w:r>
    </w:p>
    <w:p>
      <w:r>
        <w:t>RSN</w:t>
      </w:r>
    </w:p>
    <w:p>
      <w:r>
        <w:t>5.531,65</w:t>
      </w:r>
    </w:p>
    <w:p>
      <w:r>
        <w:t>5.531,65</w:t>
      </w:r>
    </w:p>
    <w:p>
      <w:r>
        <w:t>4.079,24</w:t>
      </w:r>
    </w:p>
    <w:p>
      <w:r>
        <w:t>1.452,41</w:t>
      </w:r>
    </w:p>
    <w:p>
      <w:r>
        <w:t>1.7</w:t>
      </w:r>
    </w:p>
    <w:p>
      <w:r>
        <w:t>Đất nuôi trồng thủy sản</w:t>
      </w:r>
    </w:p>
    <w:p>
      <w:r>
        <w:t>NTS</w:t>
      </w:r>
    </w:p>
    <w:p>
      <w:r>
        <w:t>256,68</w:t>
      </w:r>
    </w:p>
    <w:p>
      <w:r>
        <w:t>256,68</w:t>
      </w:r>
    </w:p>
    <w:p>
      <w:r>
        <w:t>0,10</w:t>
      </w:r>
    </w:p>
    <w:p>
      <w:r>
        <w:t>0,72</w:t>
      </w:r>
    </w:p>
    <w:p>
      <w:r>
        <w:t>9,41</w:t>
      </w:r>
    </w:p>
    <w:p>
      <w:r>
        <w:t>4,35</w:t>
      </w:r>
    </w:p>
    <w:p>
      <w:r>
        <w:t>29,60</w:t>
      </w:r>
    </w:p>
    <w:p>
      <w:r>
        <w:t>20,90</w:t>
      </w:r>
    </w:p>
    <w:p>
      <w:r>
        <w:t>3,31</w:t>
      </w:r>
    </w:p>
    <w:p>
      <w:r>
        <w:t>8,74</w:t>
      </w:r>
    </w:p>
    <w:p>
      <w:r>
        <w:t>0,21</w:t>
      </w:r>
    </w:p>
    <w:p>
      <w:r>
        <w:t>51,89</w:t>
      </w:r>
    </w:p>
    <w:p>
      <w:r>
        <w:t>29,98</w:t>
      </w:r>
    </w:p>
    <w:p>
      <w:r>
        <w:t>52,64</w:t>
      </w:r>
    </w:p>
    <w:p>
      <w:r>
        <w:t>8,10</w:t>
      </w:r>
    </w:p>
    <w:p>
      <w:r>
        <w:t>3,87</w:t>
      </w:r>
    </w:p>
    <w:p>
      <w:r>
        <w:t>23,88</w:t>
      </w:r>
    </w:p>
    <w:p>
      <w:r>
        <w:t>4,23</w:t>
      </w:r>
    </w:p>
    <w:p>
      <w:r>
        <w:t>4,76</w:t>
      </w:r>
    </w:p>
    <w:p>
      <w:r>
        <w:t>1.8</w:t>
      </w:r>
    </w:p>
    <w:p>
      <w:r>
        <w:t>Đất chăn nuôi tập trung</w:t>
      </w:r>
    </w:p>
    <w:p>
      <w:r>
        <w:t>CNT</w:t>
      </w:r>
    </w:p>
    <w:p>
      <w:r>
        <w:t>1.294,58</w:t>
      </w:r>
    </w:p>
    <w:p>
      <w:r>
        <w:t>1.294,58</w:t>
      </w:r>
    </w:p>
    <w:p>
      <w:r>
        <w:t>55,50</w:t>
      </w:r>
    </w:p>
    <w:p>
      <w:r>
        <w:t>159,00</w:t>
      </w:r>
    </w:p>
    <w:p>
      <w:r>
        <w:t>32,20</w:t>
      </w:r>
    </w:p>
    <w:p>
      <w:r>
        <w:t>58,55</w:t>
      </w:r>
    </w:p>
    <w:p>
      <w:r>
        <w:t>473,40</w:t>
      </w:r>
    </w:p>
    <w:p>
      <w:r>
        <w:t>362,23</w:t>
      </w:r>
    </w:p>
    <w:p>
      <w:r>
        <w:t>106,20</w:t>
      </w:r>
    </w:p>
    <w:p>
      <w:r>
        <w:t>47,50</w:t>
      </w:r>
    </w:p>
    <w:p>
      <w:r>
        <w:t>1.9</w:t>
      </w:r>
    </w:p>
    <w:p>
      <w:r>
        <w:t>Đất làm muối</w:t>
      </w:r>
    </w:p>
    <w:p>
      <w:r>
        <w:t>LMU</w:t>
      </w:r>
    </w:p>
    <w:p>
      <w:r>
        <w:t>1.10</w:t>
      </w:r>
    </w:p>
    <w:p>
      <w:r>
        <w:t>Đất nông nghiệp khác</w:t>
      </w:r>
    </w:p>
    <w:p>
      <w:r>
        <w:t>NKH</w:t>
      </w:r>
    </w:p>
    <w:p>
      <w:r>
        <w:t>1.344,82</w:t>
      </w:r>
    </w:p>
    <w:p>
      <w:r>
        <w:t>1.344,82</w:t>
      </w:r>
    </w:p>
    <w:p>
      <w:r>
        <w:t>236,28</w:t>
      </w:r>
    </w:p>
    <w:p>
      <w:r>
        <w:t>7,03</w:t>
      </w:r>
    </w:p>
    <w:p>
      <w:r>
        <w:t>47,13</w:t>
      </w:r>
    </w:p>
    <w:p>
      <w:r>
        <w:t>73,00</w:t>
      </w:r>
    </w:p>
    <w:p>
      <w:r>
        <w:t>29,43</w:t>
      </w:r>
    </w:p>
    <w:p>
      <w:r>
        <w:t>0,80</w:t>
      </w:r>
    </w:p>
    <w:p>
      <w:r>
        <w:t>67,40</w:t>
      </w:r>
    </w:p>
    <w:p>
      <w:r>
        <w:t>51,13</w:t>
      </w:r>
    </w:p>
    <w:p>
      <w:r>
        <w:t>14,36</w:t>
      </w:r>
    </w:p>
    <w:p>
      <w:r>
        <w:t>222,25</w:t>
      </w:r>
    </w:p>
    <w:p>
      <w:r>
        <w:t>205,14</w:t>
      </w:r>
    </w:p>
    <w:p>
      <w:r>
        <w:t>13,51</w:t>
      </w:r>
    </w:p>
    <w:p>
      <w:r>
        <w:t>87,91</w:t>
      </w:r>
    </w:p>
    <w:p>
      <w:r>
        <w:t>223,43</w:t>
      </w:r>
    </w:p>
    <w:p>
      <w:r>
        <w:t>30,97</w:t>
      </w:r>
    </w:p>
    <w:p>
      <w:r>
        <w:t>15,95</w:t>
      </w:r>
    </w:p>
    <w:p>
      <w:r>
        <w:t>19,11</w:t>
      </w:r>
    </w:p>
    <w:p>
      <w:r>
        <w:t>2</w:t>
      </w:r>
    </w:p>
    <w:p>
      <w:r>
        <w:t>Nhóm đất phi nông nghiệp</w:t>
      </w:r>
    </w:p>
    <w:p>
      <w:r>
        <w:t>PNN</w:t>
      </w:r>
    </w:p>
    <w:p>
      <w:r>
        <w:t>12.727,55</w:t>
      </w:r>
    </w:p>
    <w:p>
      <w:r>
        <w:t>0,00</w:t>
      </w:r>
    </w:p>
    <w:p>
      <w:r>
        <w:t>12.727,55</w:t>
      </w:r>
    </w:p>
    <w:p>
      <w:r>
        <w:t>717,63</w:t>
      </w:r>
    </w:p>
    <w:p>
      <w:r>
        <w:t>516,32</w:t>
      </w:r>
    </w:p>
    <w:p>
      <w:r>
        <w:t>378,59</w:t>
      </w:r>
    </w:p>
    <w:p>
      <w:r>
        <w:t>747,35</w:t>
      </w:r>
    </w:p>
    <w:p>
      <w:r>
        <w:t>930,75</w:t>
      </w:r>
    </w:p>
    <w:p>
      <w:r>
        <w:t>450,26</w:t>
      </w:r>
    </w:p>
    <w:p>
      <w:r>
        <w:t>1.350,36</w:t>
      </w:r>
    </w:p>
    <w:p>
      <w:r>
        <w:t>464,38</w:t>
      </w:r>
    </w:p>
    <w:p>
      <w:r>
        <w:t>596,28</w:t>
      </w:r>
    </w:p>
    <w:p>
      <w:r>
        <w:t>1.760,87</w:t>
      </w:r>
    </w:p>
    <w:p>
      <w:r>
        <w:t>703,87</w:t>
      </w:r>
    </w:p>
    <w:p>
      <w:r>
        <w:t>493,66</w:t>
      </w:r>
    </w:p>
    <w:p>
      <w:r>
        <w:t>391,07</w:t>
      </w:r>
    </w:p>
    <w:p>
      <w:r>
        <w:t>1.254,22</w:t>
      </w:r>
    </w:p>
    <w:p>
      <w:r>
        <w:t>338,29</w:t>
      </w:r>
    </w:p>
    <w:p>
      <w:r>
        <w:t>576,49</w:t>
      </w:r>
    </w:p>
    <w:p>
      <w:r>
        <w:t>1.057,16</w:t>
      </w:r>
    </w:p>
    <w:p>
      <w:r>
        <w:t>2.1</w:t>
      </w:r>
    </w:p>
    <w:p>
      <w:r>
        <w:t>Đất ở tại nông thôn</w:t>
      </w:r>
    </w:p>
    <w:p>
      <w:r>
        <w:t>ONT</w:t>
      </w:r>
    </w:p>
    <w:p>
      <w:r>
        <w:t>2.147,65</w:t>
      </w:r>
    </w:p>
    <w:p>
      <w:r>
        <w:t>0,00</w:t>
      </w:r>
    </w:p>
    <w:p>
      <w:r>
        <w:t>2.147,66</w:t>
      </w:r>
    </w:p>
    <w:p>
      <w:r>
        <w:t>72,92</w:t>
      </w:r>
    </w:p>
    <w:p>
      <w:r>
        <w:t>129,79</w:t>
      </w:r>
    </w:p>
    <w:p>
      <w:r>
        <w:t>119,93</w:t>
      </w:r>
    </w:p>
    <w:p>
      <w:r>
        <w:t>112,00</w:t>
      </w:r>
    </w:p>
    <w:p>
      <w:r>
        <w:t>107,23</w:t>
      </w:r>
    </w:p>
    <w:p>
      <w:r>
        <w:t>121,90</w:t>
      </w:r>
    </w:p>
    <w:p>
      <w:r>
        <w:t>110,75</w:t>
      </w:r>
    </w:p>
    <w:p>
      <w:r>
        <w:t>173,98</w:t>
      </w:r>
    </w:p>
    <w:p>
      <w:r>
        <w:t>148,00</w:t>
      </w:r>
    </w:p>
    <w:p>
      <w:r>
        <w:t>136,71</w:t>
      </w:r>
    </w:p>
    <w:p>
      <w:r>
        <w:t>103,74</w:t>
      </w:r>
    </w:p>
    <w:p>
      <w:r>
        <w:t>224,02</w:t>
      </w:r>
    </w:p>
    <w:p>
      <w:r>
        <w:t>108,38</w:t>
      </w:r>
    </w:p>
    <w:p>
      <w:r>
        <w:t>236,48</w:t>
      </w:r>
    </w:p>
    <w:p>
      <w:r>
        <w:t>241,83</w:t>
      </w:r>
    </w:p>
    <w:p>
      <w:r>
        <w:t>2.2</w:t>
      </w:r>
    </w:p>
    <w:p>
      <w:r>
        <w:t>Đất ở tại đô thị</w:t>
      </w:r>
    </w:p>
    <w:p>
      <w:r>
        <w:t>ODT</w:t>
      </w:r>
    </w:p>
    <w:p>
      <w:r>
        <w:t>472,86</w:t>
      </w:r>
    </w:p>
    <w:p>
      <w:r>
        <w:t>0,00</w:t>
      </w:r>
    </w:p>
    <w:p>
      <w:r>
        <w:t>472,86</w:t>
      </w:r>
    </w:p>
    <w:p>
      <w:r>
        <w:t>238,49</w:t>
      </w:r>
    </w:p>
    <w:p>
      <w:r>
        <w:t>234,37</w:t>
      </w:r>
    </w:p>
    <w:p>
      <w:r>
        <w:t>2.3</w:t>
      </w:r>
    </w:p>
    <w:p>
      <w:r>
        <w:t>Đất xây dựng trụ sở cơ quan</w:t>
      </w:r>
    </w:p>
    <w:p>
      <w:r>
        <w:t>TSC</w:t>
      </w:r>
    </w:p>
    <w:p>
      <w:r>
        <w:t>45,41</w:t>
      </w:r>
    </w:p>
    <w:p>
      <w:r>
        <w:t>0,00</w:t>
      </w:r>
    </w:p>
    <w:p>
      <w:r>
        <w:t>45,41</w:t>
      </w:r>
    </w:p>
    <w:p>
      <w:r>
        <w:t>0,48</w:t>
      </w:r>
    </w:p>
    <w:p>
      <w:r>
        <w:t>30,93</w:t>
      </w:r>
    </w:p>
    <w:p>
      <w:r>
        <w:t>0,19</w:t>
      </w:r>
    </w:p>
    <w:p>
      <w:r>
        <w:t>1,84</w:t>
      </w:r>
    </w:p>
    <w:p>
      <w:r>
        <w:t>2,64</w:t>
      </w:r>
    </w:p>
    <w:p>
      <w:r>
        <w:t>1,29</w:t>
      </w:r>
    </w:p>
    <w:p>
      <w:r>
        <w:t>0,64</w:t>
      </w:r>
    </w:p>
    <w:p>
      <w:r>
        <w:t>0,57</w:t>
      </w:r>
    </w:p>
    <w:p>
      <w:r>
        <w:t>2,10</w:t>
      </w:r>
    </w:p>
    <w:p>
      <w:r>
        <w:t>0,54</w:t>
      </w:r>
    </w:p>
    <w:p>
      <w:r>
        <w:t>0,48</w:t>
      </w:r>
    </w:p>
    <w:p>
      <w:r>
        <w:t>0,33</w:t>
      </w:r>
    </w:p>
    <w:p>
      <w:r>
        <w:t>0,65</w:t>
      </w:r>
    </w:p>
    <w:p>
      <w:r>
        <w:t>1,39</w:t>
      </w:r>
    </w:p>
    <w:p>
      <w:r>
        <w:t>0,36</w:t>
      </w:r>
    </w:p>
    <w:p>
      <w:r>
        <w:t>0,45</w:t>
      </w:r>
    </w:p>
    <w:p>
      <w:r>
        <w:t>0,53</w:t>
      </w:r>
    </w:p>
    <w:p>
      <w:r>
        <w:t>2.4</w:t>
      </w:r>
    </w:p>
    <w:p>
      <w:r>
        <w:t>Đất quốc phòng</w:t>
      </w:r>
    </w:p>
    <w:p>
      <w:r>
        <w:t>CQP</w:t>
      </w:r>
    </w:p>
    <w:p>
      <w:r>
        <w:t>159,09</w:t>
      </w:r>
    </w:p>
    <w:p>
      <w:r>
        <w:t>159,09</w:t>
      </w:r>
    </w:p>
    <w:p>
      <w:r>
        <w:t>2,55</w:t>
      </w:r>
    </w:p>
    <w:p>
      <w:r>
        <w:t>22,30</w:t>
      </w:r>
    </w:p>
    <w:p>
      <w:r>
        <w:t>1,50</w:t>
      </w:r>
    </w:p>
    <w:p>
      <w:r>
        <w:t>104,87</w:t>
      </w:r>
    </w:p>
    <w:p>
      <w:r>
        <w:t>1,50</w:t>
      </w:r>
    </w:p>
    <w:p>
      <w:r>
        <w:t>15,44</w:t>
      </w:r>
    </w:p>
    <w:p>
      <w:r>
        <w:t>1,50</w:t>
      </w:r>
    </w:p>
    <w:p>
      <w:r>
        <w:t>1,50</w:t>
      </w:r>
    </w:p>
    <w:p>
      <w:r>
        <w:t>4,56</w:t>
      </w:r>
    </w:p>
    <w:p>
      <w:r>
        <w:t>1,50</w:t>
      </w:r>
    </w:p>
    <w:p>
      <w:r>
        <w:t>0,37</w:t>
      </w:r>
    </w:p>
    <w:p>
      <w:r>
        <w:t>1,50</w:t>
      </w:r>
    </w:p>
    <w:p>
      <w:r>
        <w:t>2.5</w:t>
      </w:r>
    </w:p>
    <w:p>
      <w:r>
        <w:t>Đất an ninh</w:t>
      </w:r>
    </w:p>
    <w:p>
      <w:r>
        <w:t>CAN</w:t>
      </w:r>
    </w:p>
    <w:p>
      <w:r>
        <w:t>1.117,14</w:t>
      </w:r>
    </w:p>
    <w:p>
      <w:r>
        <w:t>0,00</w:t>
      </w:r>
    </w:p>
    <w:p>
      <w:r>
        <w:t>1.117,14</w:t>
      </w:r>
    </w:p>
    <w:p>
      <w:r>
        <w:t>0,21</w:t>
      </w:r>
    </w:p>
    <w:p>
      <w:r>
        <w:t>3,68</w:t>
      </w:r>
    </w:p>
    <w:p>
      <w:r>
        <w:t>0,15</w:t>
      </w:r>
    </w:p>
    <w:p>
      <w:r>
        <w:t>10,61</w:t>
      </w:r>
    </w:p>
    <w:p>
      <w:r>
        <w:t>1.030,28</w:t>
      </w:r>
    </w:p>
    <w:p>
      <w:r>
        <w:t>0,12</w:t>
      </w:r>
    </w:p>
    <w:p>
      <w:r>
        <w:t>11,69</w:t>
      </w:r>
    </w:p>
    <w:p>
      <w:r>
        <w:t>60,09</w:t>
      </w:r>
    </w:p>
    <w:p>
      <w:r>
        <w:t>0,13</w:t>
      </w:r>
    </w:p>
    <w:p>
      <w:r>
        <w:t>0,19</w:t>
      </w:r>
    </w:p>
    <w:p>
      <w:r>
        <w:t>2.6</w:t>
      </w:r>
    </w:p>
    <w:p>
      <w:r>
        <w:t>Đất xây dựng công trình sự nghiệp</w:t>
      </w:r>
    </w:p>
    <w:p>
      <w:r>
        <w:t>DSN</w:t>
      </w:r>
    </w:p>
    <w:p>
      <w:r>
        <w:t>273,78</w:t>
      </w:r>
    </w:p>
    <w:p>
      <w:r>
        <w:t>273,78</w:t>
      </w:r>
    </w:p>
    <w:p>
      <w:r>
        <w:t>20,58</w:t>
      </w:r>
    </w:p>
    <w:p>
      <w:r>
        <w:t>39,25</w:t>
      </w:r>
    </w:p>
    <w:p>
      <w:r>
        <w:t>4,78</w:t>
      </w:r>
    </w:p>
    <w:p>
      <w:r>
        <w:t>6,49</w:t>
      </w:r>
    </w:p>
    <w:p>
      <w:r>
        <w:t>8,19</w:t>
      </w:r>
    </w:p>
    <w:p>
      <w:r>
        <w:t>9,77</w:t>
      </w:r>
    </w:p>
    <w:p>
      <w:r>
        <w:t>16,42</w:t>
      </w:r>
    </w:p>
    <w:p>
      <w:r>
        <w:t>9,38</w:t>
      </w:r>
    </w:p>
    <w:p>
      <w:r>
        <w:t>12,12</w:t>
      </w:r>
    </w:p>
    <w:p>
      <w:r>
        <w:t>15,23</w:t>
      </w:r>
    </w:p>
    <w:p>
      <w:r>
        <w:t>6,50</w:t>
      </w:r>
    </w:p>
    <w:p>
      <w:r>
        <w:t>5,77</w:t>
      </w:r>
    </w:p>
    <w:p>
      <w:r>
        <w:t>5,96</w:t>
      </w:r>
    </w:p>
    <w:p>
      <w:r>
        <w:t>18,54</w:t>
      </w:r>
    </w:p>
    <w:p>
      <w:r>
        <w:t>6,36</w:t>
      </w:r>
    </w:p>
    <w:p>
      <w:r>
        <w:t>8,38</w:t>
      </w:r>
    </w:p>
    <w:p>
      <w:r>
        <w:t>80,07</w:t>
      </w:r>
    </w:p>
    <w:p>
      <w:r>
        <w:t>2.6.1</w:t>
      </w:r>
    </w:p>
    <w:p>
      <w:r>
        <w:t>Đất xây dựng cơ sở văn hóa</w:t>
      </w:r>
    </w:p>
    <w:p>
      <w:r>
        <w:t>DVH</w:t>
      </w:r>
    </w:p>
    <w:p>
      <w:r>
        <w:t>8,05</w:t>
      </w:r>
    </w:p>
    <w:p>
      <w:r>
        <w:t>0,00</w:t>
      </w:r>
    </w:p>
    <w:p>
      <w:r>
        <w:t>8,05</w:t>
      </w:r>
    </w:p>
    <w:p>
      <w:r>
        <w:t>1,41</w:t>
      </w:r>
    </w:p>
    <w:p>
      <w:r>
        <w:t>0,97</w:t>
      </w:r>
    </w:p>
    <w:p>
      <w:r>
        <w:t>0,26</w:t>
      </w:r>
    </w:p>
    <w:p>
      <w:r>
        <w:t>0,39</w:t>
      </w:r>
    </w:p>
    <w:p>
      <w:r>
        <w:t>0,50</w:t>
      </w:r>
    </w:p>
    <w:p>
      <w:r>
        <w:t>0,40</w:t>
      </w:r>
    </w:p>
    <w:p>
      <w:r>
        <w:t>0,81</w:t>
      </w:r>
    </w:p>
    <w:p>
      <w:r>
        <w:t>0,67</w:t>
      </w:r>
    </w:p>
    <w:p>
      <w:r>
        <w:t>0,07</w:t>
      </w:r>
    </w:p>
    <w:p>
      <w:r>
        <w:t>0,18</w:t>
      </w:r>
    </w:p>
    <w:p>
      <w:r>
        <w:t>0,43</w:t>
      </w:r>
    </w:p>
    <w:p>
      <w:r>
        <w:t>0,25</w:t>
      </w:r>
    </w:p>
    <w:p>
      <w:r>
        <w:t>0,78</w:t>
      </w:r>
    </w:p>
    <w:p>
      <w:r>
        <w:t>0,85</w:t>
      </w:r>
    </w:p>
    <w:p>
      <w:r>
        <w:t>0,07</w:t>
      </w:r>
    </w:p>
    <w:p>
      <w:r>
        <w:t>2.6.2</w:t>
      </w:r>
    </w:p>
    <w:p>
      <w:r>
        <w:t>Đất xây dựng cơ sở xã hội</w:t>
      </w:r>
    </w:p>
    <w:p>
      <w:r>
        <w:t>DXH</w:t>
      </w:r>
    </w:p>
    <w:p>
      <w:r>
        <w:t>2.6.3</w:t>
      </w:r>
    </w:p>
    <w:p>
      <w:r>
        <w:t>Đất xây dựng cơ sở y tế</w:t>
      </w:r>
    </w:p>
    <w:p>
      <w:r>
        <w:t>DYT</w:t>
      </w:r>
    </w:p>
    <w:p>
      <w:r>
        <w:t>24,00</w:t>
      </w:r>
    </w:p>
    <w:p>
      <w:r>
        <w:t>0,00</w:t>
      </w:r>
    </w:p>
    <w:p>
      <w:r>
        <w:t>24,00</w:t>
      </w:r>
    </w:p>
    <w:p>
      <w:r>
        <w:t>0,30</w:t>
      </w:r>
    </w:p>
    <w:p>
      <w:r>
        <w:t>14,26</w:t>
      </w:r>
    </w:p>
    <w:p>
      <w:r>
        <w:t>0,22</w:t>
      </w:r>
    </w:p>
    <w:p>
      <w:r>
        <w:t>0,50</w:t>
      </w:r>
    </w:p>
    <w:p>
      <w:r>
        <w:t>0,38</w:t>
      </w:r>
    </w:p>
    <w:p>
      <w:r>
        <w:t>0,29</w:t>
      </w:r>
    </w:p>
    <w:p>
      <w:r>
        <w:t>0,23</w:t>
      </w:r>
    </w:p>
    <w:p>
      <w:r>
        <w:t>0,35</w:t>
      </w:r>
    </w:p>
    <w:p>
      <w:r>
        <w:t>0,15</w:t>
      </w:r>
    </w:p>
    <w:p>
      <w:r>
        <w:t>4,34</w:t>
      </w:r>
    </w:p>
    <w:p>
      <w:r>
        <w:t>0,68</w:t>
      </w:r>
    </w:p>
    <w:p>
      <w:r>
        <w:t>0,24</w:t>
      </w:r>
    </w:p>
    <w:p>
      <w:r>
        <w:t>0,17</w:t>
      </w:r>
    </w:p>
    <w:p>
      <w:r>
        <w:t>0,67</w:t>
      </w:r>
    </w:p>
    <w:p>
      <w:r>
        <w:t>0,11</w:t>
      </w:r>
    </w:p>
    <w:p>
      <w:r>
        <w:t>0,94</w:t>
      </w:r>
    </w:p>
    <w:p>
      <w:r>
        <w:t>0,16</w:t>
      </w:r>
    </w:p>
    <w:p>
      <w:r>
        <w:t>2.6.4</w:t>
      </w:r>
    </w:p>
    <w:p>
      <w:r>
        <w:t>Đất xây dựng cơ sở giáo dục và đào tạo</w:t>
      </w:r>
    </w:p>
    <w:p>
      <w:r>
        <w:t>DGD</w:t>
      </w:r>
    </w:p>
    <w:p>
      <w:r>
        <w:t>112,76</w:t>
      </w:r>
    </w:p>
    <w:p>
      <w:r>
        <w:t>0,00</w:t>
      </w:r>
    </w:p>
    <w:p>
      <w:r>
        <w:t>112,76</w:t>
      </w:r>
    </w:p>
    <w:p>
      <w:r>
        <w:t>7,85</w:t>
      </w:r>
    </w:p>
    <w:p>
      <w:r>
        <w:t>16,97</w:t>
      </w:r>
    </w:p>
    <w:p>
      <w:r>
        <w:t>3,08</w:t>
      </w:r>
    </w:p>
    <w:p>
      <w:r>
        <w:t>5,32</w:t>
      </w:r>
    </w:p>
    <w:p>
      <w:r>
        <w:t>4,82</w:t>
      </w:r>
    </w:p>
    <w:p>
      <w:r>
        <w:t>5,91</w:t>
      </w:r>
    </w:p>
    <w:p>
      <w:r>
        <w:t>8,83</w:t>
      </w:r>
    </w:p>
    <w:p>
      <w:r>
        <w:t>6,43</w:t>
      </w:r>
    </w:p>
    <w:p>
      <w:r>
        <w:t>8,47</w:t>
      </w:r>
    </w:p>
    <w:p>
      <w:r>
        <w:t>4,56</w:t>
      </w:r>
    </w:p>
    <w:p>
      <w:r>
        <w:t>4,51</w:t>
      </w:r>
    </w:p>
    <w:p>
      <w:r>
        <w:t>2,97</w:t>
      </w:r>
    </w:p>
    <w:p>
      <w:r>
        <w:t>4,27</w:t>
      </w:r>
    </w:p>
    <w:p>
      <w:r>
        <w:t>11,26</w:t>
      </w:r>
    </w:p>
    <w:p>
      <w:r>
        <w:t>3,70</w:t>
      </w:r>
    </w:p>
    <w:p>
      <w:r>
        <w:t>4,33</w:t>
      </w:r>
    </w:p>
    <w:p>
      <w:r>
        <w:t>9,48</w:t>
      </w:r>
    </w:p>
    <w:p>
      <w:r>
        <w:t>2.6.5</w:t>
      </w:r>
    </w:p>
    <w:p>
      <w:r>
        <w:t>Đất xây dựng cơ sở thể dục, thể thao</w:t>
      </w:r>
    </w:p>
    <w:p>
      <w:r>
        <w:t>DTT</w:t>
      </w:r>
    </w:p>
    <w:p>
      <w:r>
        <w:t>119,59</w:t>
      </w:r>
    </w:p>
    <w:p>
      <w:r>
        <w:t>0,00</w:t>
      </w:r>
    </w:p>
    <w:p>
      <w:r>
        <w:t>119,59</w:t>
      </w:r>
    </w:p>
    <w:p>
      <w:r>
        <w:t>5,12</w:t>
      </w:r>
    </w:p>
    <w:p>
      <w:r>
        <w:t>5,44</w:t>
      </w:r>
    </w:p>
    <w:p>
      <w:r>
        <w:t>1,21</w:t>
      </w:r>
    </w:p>
    <w:p>
      <w:r>
        <w:t>0,67</w:t>
      </w:r>
    </w:p>
    <w:p>
      <w:r>
        <w:t>2,60</w:t>
      </w:r>
    </w:p>
    <w:p>
      <w:r>
        <w:t>2,13</w:t>
      </w:r>
    </w:p>
    <w:p>
      <w:r>
        <w:t>6,96</w:t>
      </w:r>
    </w:p>
    <w:p>
      <w:r>
        <w:t>1,78</w:t>
      </w:r>
    </w:p>
    <w:p>
      <w:r>
        <w:t>2,83</w:t>
      </w:r>
    </w:p>
    <w:p>
      <w:r>
        <w:t>6,33</w:t>
      </w:r>
    </w:p>
    <w:p>
      <w:r>
        <w:t>1,24</w:t>
      </w:r>
    </w:p>
    <w:p>
      <w:r>
        <w:t>2,38</w:t>
      </w:r>
    </w:p>
    <w:p>
      <w:r>
        <w:t>1,09</w:t>
      </w:r>
    </w:p>
    <w:p>
      <w:r>
        <w:t>6,36</w:t>
      </w:r>
    </w:p>
    <w:p>
      <w:r>
        <w:t>1,77</w:t>
      </w:r>
    </w:p>
    <w:p>
      <w:r>
        <w:t>1,31</w:t>
      </w:r>
    </w:p>
    <w:p>
      <w:r>
        <w:t>70,36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9,39</w:t>
      </w:r>
    </w:p>
    <w:p>
      <w:r>
        <w:t>9,39</w:t>
      </w:r>
    </w:p>
    <w:p>
      <w:r>
        <w:t>5,89</w:t>
      </w:r>
    </w:p>
    <w:p>
      <w:r>
        <w:t>1,61</w:t>
      </w:r>
    </w:p>
    <w:p>
      <w:r>
        <w:t>0,94</w:t>
      </w:r>
    </w:p>
    <w:p>
      <w:r>
        <w:t>0,95</w:t>
      </w:r>
    </w:p>
    <w:p>
      <w:r>
        <w:t>2.7</w:t>
      </w:r>
    </w:p>
    <w:p>
      <w:r>
        <w:t>Đất sản xuất, kinh doanh phi nông nghiệp</w:t>
      </w:r>
    </w:p>
    <w:p>
      <w:r>
        <w:t>CSK</w:t>
      </w:r>
    </w:p>
    <w:p>
      <w:r>
        <w:t>1.776,08</w:t>
      </w:r>
    </w:p>
    <w:p>
      <w:r>
        <w:t>1.776,08</w:t>
      </w:r>
    </w:p>
    <w:p>
      <w:r>
        <w:t>107,67</w:t>
      </w:r>
    </w:p>
    <w:p>
      <w:r>
        <w:t>40,23</w:t>
      </w:r>
    </w:p>
    <w:p>
      <w:r>
        <w:t>60,21</w:t>
      </w:r>
    </w:p>
    <w:p>
      <w:r>
        <w:t>87,90</w:t>
      </w:r>
    </w:p>
    <w:p>
      <w:r>
        <w:t>150,48</w:t>
      </w:r>
    </w:p>
    <w:p>
      <w:r>
        <w:t>52,09</w:t>
      </w:r>
    </w:p>
    <w:p>
      <w:r>
        <w:t>22,37</w:t>
      </w:r>
    </w:p>
    <w:p>
      <w:r>
        <w:t>101,05</w:t>
      </w:r>
    </w:p>
    <w:p>
      <w:r>
        <w:t>66,61</w:t>
      </w:r>
    </w:p>
    <w:p>
      <w:r>
        <w:t>170,98</w:t>
      </w:r>
    </w:p>
    <w:p>
      <w:r>
        <w:t>142,65</w:t>
      </w:r>
    </w:p>
    <w:p>
      <w:r>
        <w:t>76,80</w:t>
      </w:r>
    </w:p>
    <w:p>
      <w:r>
        <w:t>62,18</w:t>
      </w:r>
    </w:p>
    <w:p>
      <w:r>
        <w:t>434,74</w:t>
      </w:r>
    </w:p>
    <w:p>
      <w:r>
        <w:t>83,26</w:t>
      </w:r>
    </w:p>
    <w:p>
      <w:r>
        <w:t>53,70</w:t>
      </w:r>
    </w:p>
    <w:p>
      <w:r>
        <w:t>63,18</w:t>
      </w:r>
    </w:p>
    <w:p>
      <w:r>
        <w:t>2.7.1</w:t>
      </w:r>
    </w:p>
    <w:p>
      <w:r>
        <w:t>Đất khu công nghiệp</w:t>
      </w:r>
    </w:p>
    <w:p>
      <w:r>
        <w:t>SKK</w:t>
      </w:r>
    </w:p>
    <w:p>
      <w:r>
        <w:t>325,60</w:t>
      </w:r>
    </w:p>
    <w:p>
      <w:r>
        <w:t>-12,57</w:t>
      </w:r>
    </w:p>
    <w:p>
      <w:r>
        <w:t>313,03</w:t>
      </w:r>
    </w:p>
    <w:p>
      <w:r>
        <w:t>313,03</w:t>
      </w:r>
    </w:p>
    <w:p>
      <w:r>
        <w:t>2.7.2</w:t>
      </w:r>
    </w:p>
    <w:p>
      <w:r>
        <w:t>Đất cụm công nghiệp</w:t>
      </w:r>
    </w:p>
    <w:p>
      <w:r>
        <w:t>SKN</w:t>
      </w:r>
    </w:p>
    <w:p>
      <w:r>
        <w:t>75,00</w:t>
      </w:r>
    </w:p>
    <w:p>
      <w:r>
        <w:t>75,00</w:t>
      </w:r>
    </w:p>
    <w:p>
      <w:r>
        <w:t>75,00</w:t>
      </w:r>
    </w:p>
    <w:p>
      <w:r>
        <w:t>2.7.3</w:t>
      </w:r>
    </w:p>
    <w:p>
      <w:r>
        <w:t>Đất khu công nghệ thông tin tập trung</w:t>
      </w:r>
    </w:p>
    <w:p>
      <w:r>
        <w:t>SCT</w:t>
      </w:r>
    </w:p>
    <w:p>
      <w:r>
        <w:t>2.7.4</w:t>
      </w:r>
    </w:p>
    <w:p>
      <w:r>
        <w:t>Đất thương mại, dịch vụ</w:t>
      </w:r>
    </w:p>
    <w:p>
      <w:r>
        <w:t>TMD</w:t>
      </w:r>
    </w:p>
    <w:p>
      <w:r>
        <w:t>600,24</w:t>
      </w:r>
    </w:p>
    <w:p>
      <w:r>
        <w:t>0,00</w:t>
      </w:r>
    </w:p>
    <w:p>
      <w:r>
        <w:t>600,24</w:t>
      </w:r>
    </w:p>
    <w:p>
      <w:r>
        <w:t>60,15</w:t>
      </w:r>
    </w:p>
    <w:p>
      <w:r>
        <w:t>35,30</w:t>
      </w:r>
    </w:p>
    <w:p>
      <w:r>
        <w:t>54,43</w:t>
      </w:r>
    </w:p>
    <w:p>
      <w:r>
        <w:t>52,31</w:t>
      </w:r>
    </w:p>
    <w:p>
      <w:r>
        <w:t>6,56</w:t>
      </w:r>
    </w:p>
    <w:p>
      <w:r>
        <w:t>5,45</w:t>
      </w:r>
    </w:p>
    <w:p>
      <w:r>
        <w:t>1,82</w:t>
      </w:r>
    </w:p>
    <w:p>
      <w:r>
        <w:t>15,09</w:t>
      </w:r>
    </w:p>
    <w:p>
      <w:r>
        <w:t>39,41</w:t>
      </w:r>
    </w:p>
    <w:p>
      <w:r>
        <w:t>78,08</w:t>
      </w:r>
    </w:p>
    <w:p>
      <w:r>
        <w:t>0,61</w:t>
      </w:r>
    </w:p>
    <w:p>
      <w:r>
        <w:t>10,84</w:t>
      </w:r>
    </w:p>
    <w:p>
      <w:r>
        <w:t>37,18</w:t>
      </w:r>
    </w:p>
    <w:p>
      <w:r>
        <w:t>30,46</w:t>
      </w:r>
    </w:p>
    <w:p>
      <w:r>
        <w:t>73,51</w:t>
      </w:r>
    </w:p>
    <w:p>
      <w:r>
        <w:t>53,38</w:t>
      </w:r>
    </w:p>
    <w:p>
      <w:r>
        <w:t>45,67</w:t>
      </w:r>
    </w:p>
    <w:p>
      <w:r>
        <w:t>2.7.5</w:t>
      </w:r>
    </w:p>
    <w:p>
      <w:r>
        <w:t>Đất cơ sở sản xuất phi nông nghiệp</w:t>
      </w:r>
    </w:p>
    <w:p>
      <w:r>
        <w:t>SKC</w:t>
      </w:r>
    </w:p>
    <w:p>
      <w:r>
        <w:t>619,56</w:t>
      </w:r>
    </w:p>
    <w:p>
      <w:r>
        <w:t>0,00</w:t>
      </w:r>
    </w:p>
    <w:p>
      <w:r>
        <w:t>619,56</w:t>
      </w:r>
    </w:p>
    <w:p>
      <w:r>
        <w:t>47,52</w:t>
      </w:r>
    </w:p>
    <w:p>
      <w:r>
        <w:t>4,93</w:t>
      </w:r>
    </w:p>
    <w:p>
      <w:r>
        <w:t>5,77</w:t>
      </w:r>
    </w:p>
    <w:p>
      <w:r>
        <w:t>35,17</w:t>
      </w:r>
    </w:p>
    <w:p>
      <w:r>
        <w:t>72,79</w:t>
      </w:r>
    </w:p>
    <w:p>
      <w:r>
        <w:t>46,64</w:t>
      </w:r>
    </w:p>
    <w:p>
      <w:r>
        <w:t>20,55</w:t>
      </w:r>
    </w:p>
    <w:p>
      <w:r>
        <w:t>85,96</w:t>
      </w:r>
    </w:p>
    <w:p>
      <w:r>
        <w:t>24,43</w:t>
      </w:r>
    </w:p>
    <w:p>
      <w:r>
        <w:t>5,23</w:t>
      </w:r>
    </w:p>
    <w:p>
      <w:r>
        <w:t>101,70</w:t>
      </w:r>
    </w:p>
    <w:p>
      <w:r>
        <w:t>65,96</w:t>
      </w:r>
    </w:p>
    <w:p>
      <w:r>
        <w:t>25,00</w:t>
      </w:r>
    </w:p>
    <w:p>
      <w:r>
        <w:t>60,08</w:t>
      </w:r>
    </w:p>
    <w:p>
      <w:r>
        <w:t>0,32</w:t>
      </w:r>
    </w:p>
    <w:p>
      <w:r>
        <w:t>17,51</w:t>
      </w:r>
    </w:p>
    <w:p>
      <w:r>
        <w:t>2.7.6</w:t>
      </w:r>
    </w:p>
    <w:p>
      <w:r>
        <w:t>Đất sử dụng cho hoạt động khoáng sản</w:t>
      </w:r>
    </w:p>
    <w:p>
      <w:r>
        <w:t>SKS</w:t>
      </w:r>
    </w:p>
    <w:p>
      <w:r>
        <w:t>168,25</w:t>
      </w:r>
    </w:p>
    <w:p>
      <w:r>
        <w:t>0,00</w:t>
      </w:r>
    </w:p>
    <w:p>
      <w:r>
        <w:t>168,25</w:t>
      </w:r>
    </w:p>
    <w:p>
      <w:r>
        <w:t>0,42</w:t>
      </w:r>
    </w:p>
    <w:p>
      <w:r>
        <w:t>71,13</w:t>
      </w:r>
    </w:p>
    <w:p>
      <w:r>
        <w:t>2,77</w:t>
      </w:r>
    </w:p>
    <w:p>
      <w:r>
        <w:t>12,68</w:t>
      </w:r>
    </w:p>
    <w:p>
      <w:r>
        <w:t>40,34</w:t>
      </w:r>
    </w:p>
    <w:p>
      <w:r>
        <w:t>31,16</w:t>
      </w:r>
    </w:p>
    <w:p>
      <w:r>
        <w:t>9,75</w:t>
      </w:r>
    </w:p>
    <w:p>
      <w:r>
        <w:t>2.8</w:t>
      </w:r>
    </w:p>
    <w:p>
      <w:r>
        <w:t>Đất sử dụng vào mục đích công cộng</w:t>
      </w:r>
    </w:p>
    <w:p>
      <w:r>
        <w:t>CCC</w:t>
      </w:r>
    </w:p>
    <w:p>
      <w:r>
        <w:t>5.289,90</w:t>
      </w:r>
    </w:p>
    <w:p>
      <w:r>
        <w:t>5.289,90</w:t>
      </w:r>
    </w:p>
    <w:p>
      <w:r>
        <w:t>299,73</w:t>
      </w:r>
    </w:p>
    <w:p>
      <w:r>
        <w:t>124,39</w:t>
      </w:r>
    </w:p>
    <w:p>
      <w:r>
        <w:t>176,32</w:t>
      </w:r>
    </w:p>
    <w:p>
      <w:r>
        <w:t>165,08</w:t>
      </w:r>
    </w:p>
    <w:p>
      <w:r>
        <w:t>363,39</w:t>
      </w:r>
    </w:p>
    <w:p>
      <w:r>
        <w:t>193,60</w:t>
      </w:r>
    </w:p>
    <w:p>
      <w:r>
        <w:t>1.099,62</w:t>
      </w:r>
    </w:p>
    <w:p>
      <w:r>
        <w:t>165,38</w:t>
      </w:r>
    </w:p>
    <w:p>
      <w:r>
        <w:t>342,50</w:t>
      </w:r>
    </w:p>
    <w:p>
      <w:r>
        <w:t>308,72</w:t>
      </w:r>
    </w:p>
    <w:p>
      <w:r>
        <w:t>278,23</w:t>
      </w:r>
    </w:p>
    <w:p>
      <w:r>
        <w:t>192,44</w:t>
      </w:r>
    </w:p>
    <w:p>
      <w:r>
        <w:t>150,33</w:t>
      </w:r>
    </w:p>
    <w:p>
      <w:r>
        <w:t>452,33</w:t>
      </w:r>
    </w:p>
    <w:p>
      <w:r>
        <w:t>84,06</w:t>
      </w:r>
    </w:p>
    <w:p>
      <w:r>
        <w:t>238,65</w:t>
      </w:r>
    </w:p>
    <w:p>
      <w:r>
        <w:t>655,13</w:t>
      </w:r>
    </w:p>
    <w:p>
      <w:r>
        <w:t>2.8.1</w:t>
      </w:r>
    </w:p>
    <w:p>
      <w:r>
        <w:t>Đất công trình giao thông</w:t>
      </w:r>
    </w:p>
    <w:p>
      <w:r>
        <w:t>DGT</w:t>
      </w:r>
    </w:p>
    <w:p>
      <w:r>
        <w:t>2.765,78</w:t>
      </w:r>
    </w:p>
    <w:p>
      <w:r>
        <w:t>0,00</w:t>
      </w:r>
    </w:p>
    <w:p>
      <w:r>
        <w:t>2.765,78</w:t>
      </w:r>
    </w:p>
    <w:p>
      <w:r>
        <w:t>168,17</w:t>
      </w:r>
    </w:p>
    <w:p>
      <w:r>
        <w:t>90,76</w:t>
      </w:r>
    </w:p>
    <w:p>
      <w:r>
        <w:t>111,12</w:t>
      </w:r>
    </w:p>
    <w:p>
      <w:r>
        <w:t>41,44</w:t>
      </w:r>
    </w:p>
    <w:p>
      <w:r>
        <w:t>229,93</w:t>
      </w:r>
    </w:p>
    <w:p>
      <w:r>
        <w:t>130,59</w:t>
      </w:r>
    </w:p>
    <w:p>
      <w:r>
        <w:t>229,75</w:t>
      </w:r>
    </w:p>
    <w:p>
      <w:r>
        <w:t>129,32</w:t>
      </w:r>
    </w:p>
    <w:p>
      <w:r>
        <w:t>219,43</w:t>
      </w:r>
    </w:p>
    <w:p>
      <w:r>
        <w:t>135,64</w:t>
      </w:r>
    </w:p>
    <w:p>
      <w:r>
        <w:t>159,75</w:t>
      </w:r>
    </w:p>
    <w:p>
      <w:r>
        <w:t>151,78</w:t>
      </w:r>
    </w:p>
    <w:p>
      <w:r>
        <w:t>116,36</w:t>
      </w:r>
    </w:p>
    <w:p>
      <w:r>
        <w:t>344,96</w:t>
      </w:r>
    </w:p>
    <w:p>
      <w:r>
        <w:t>77,04</w:t>
      </w:r>
    </w:p>
    <w:p>
      <w:r>
        <w:t>196,05</w:t>
      </w:r>
    </w:p>
    <w:p>
      <w:r>
        <w:t>233,68</w:t>
      </w:r>
    </w:p>
    <w:p>
      <w:r>
        <w:t>2.8.2</w:t>
      </w:r>
    </w:p>
    <w:p>
      <w:r>
        <w:t>Đất công trình thủy lợi</w:t>
      </w:r>
    </w:p>
    <w:p>
      <w:r>
        <w:t>DTL</w:t>
      </w:r>
    </w:p>
    <w:p>
      <w:r>
        <w:t>1.423,02</w:t>
      </w:r>
    </w:p>
    <w:p>
      <w:r>
        <w:t>0,00</w:t>
      </w:r>
    </w:p>
    <w:p>
      <w:r>
        <w:t>1.423,02</w:t>
      </w:r>
    </w:p>
    <w:p>
      <w:r>
        <w:t>74,72</w:t>
      </w:r>
    </w:p>
    <w:p>
      <w:r>
        <w:t>0,10</w:t>
      </w:r>
    </w:p>
    <w:p>
      <w:r>
        <w:t>49,27</w:t>
      </w:r>
    </w:p>
    <w:p>
      <w:r>
        <w:t>52,27</w:t>
      </w:r>
    </w:p>
    <w:p>
      <w:r>
        <w:t>92,42</w:t>
      </w:r>
    </w:p>
    <w:p>
      <w:r>
        <w:t>55,89</w:t>
      </w:r>
    </w:p>
    <w:p>
      <w:r>
        <w:t>200,66</w:t>
      </w:r>
    </w:p>
    <w:p>
      <w:r>
        <w:t>27,37</w:t>
      </w:r>
    </w:p>
    <w:p>
      <w:r>
        <w:t>85,28</w:t>
      </w:r>
    </w:p>
    <w:p>
      <w:r>
        <w:t>124,10</w:t>
      </w:r>
    </w:p>
    <w:p>
      <w:r>
        <w:t>114,11</w:t>
      </w:r>
    </w:p>
    <w:p>
      <w:r>
        <w:t>35,66</w:t>
      </w:r>
    </w:p>
    <w:p>
      <w:r>
        <w:t>31,71</w:t>
      </w:r>
    </w:p>
    <w:p>
      <w:r>
        <w:t>79,22</w:t>
      </w:r>
    </w:p>
    <w:p>
      <w:r>
        <w:t>4,40</w:t>
      </w:r>
    </w:p>
    <w:p>
      <w:r>
        <w:t>20,64</w:t>
      </w:r>
    </w:p>
    <w:p>
      <w:r>
        <w:t>375,20</w:t>
      </w:r>
    </w:p>
    <w:p>
      <w:r>
        <w:t>2.8.3</w:t>
      </w:r>
    </w:p>
    <w:p>
      <w:r>
        <w:t>Đất công trình cấp nước, thoát nước</w:t>
      </w:r>
    </w:p>
    <w:p>
      <w:r>
        <w:t>DCT</w:t>
      </w:r>
    </w:p>
    <w:p>
      <w:r>
        <w:t>1,57</w:t>
      </w:r>
    </w:p>
    <w:p>
      <w:r>
        <w:t>1,57</w:t>
      </w:r>
    </w:p>
    <w:p>
      <w:r>
        <w:t>0,10</w:t>
      </w:r>
    </w:p>
    <w:p>
      <w:r>
        <w:t>0,04</w:t>
      </w:r>
    </w:p>
    <w:p>
      <w:r>
        <w:t>0,10</w:t>
      </w:r>
    </w:p>
    <w:p>
      <w:r>
        <w:t>0,59</w:t>
      </w:r>
    </w:p>
    <w:p>
      <w:r>
        <w:t>0,04</w:t>
      </w:r>
    </w:p>
    <w:p>
      <w:r>
        <w:t>0,70</w:t>
      </w:r>
    </w:p>
    <w:p>
      <w:r>
        <w:t>2.8.4</w:t>
      </w:r>
    </w:p>
    <w:p>
      <w:r>
        <w:t>Đất công trình phòng, chống thiên tai</w:t>
      </w:r>
    </w:p>
    <w:p>
      <w:r>
        <w:t>DPC</w:t>
      </w:r>
    </w:p>
    <w:p>
      <w:r>
        <w:t>2.8.5</w:t>
      </w:r>
    </w:p>
    <w:p>
      <w:r>
        <w:t>Đất có di tích lịch sử - văn hóa danh lam thắng cảnh, di sản thiên nhiên</w:t>
      </w:r>
    </w:p>
    <w:p>
      <w:r>
        <w:t>DDD</w:t>
      </w:r>
    </w:p>
    <w:p>
      <w:r>
        <w:t>35,84</w:t>
      </w:r>
    </w:p>
    <w:p>
      <w:r>
        <w:t>35,84</w:t>
      </w:r>
    </w:p>
    <w:p>
      <w:r>
        <w:t>35,84</w:t>
      </w:r>
    </w:p>
    <w:p>
      <w:r>
        <w:t>2.8.6</w:t>
      </w:r>
    </w:p>
    <w:p>
      <w:r>
        <w:t>Đất công trình xử lý chất thải</w:t>
      </w:r>
    </w:p>
    <w:p>
      <w:r>
        <w:t>DRA</w:t>
      </w:r>
    </w:p>
    <w:p>
      <w:r>
        <w:t>16,95</w:t>
      </w:r>
    </w:p>
    <w:p>
      <w:r>
        <w:t>0,00</w:t>
      </w:r>
    </w:p>
    <w:p>
      <w:r>
        <w:t>16,95</w:t>
      </w:r>
    </w:p>
    <w:p>
      <w:r>
        <w:t>1,19</w:t>
      </w:r>
    </w:p>
    <w:p>
      <w:r>
        <w:t>0,17</w:t>
      </w:r>
    </w:p>
    <w:p>
      <w:r>
        <w:t>5,79</w:t>
      </w:r>
    </w:p>
    <w:p>
      <w:r>
        <w:t>0,09</w:t>
      </w:r>
    </w:p>
    <w:p>
      <w:r>
        <w:t>0,37</w:t>
      </w:r>
    </w:p>
    <w:p>
      <w:r>
        <w:t>3,83</w:t>
      </w:r>
    </w:p>
    <w:p>
      <w:r>
        <w:t>0,20</w:t>
      </w:r>
    </w:p>
    <w:p>
      <w:r>
        <w:t>1,00</w:t>
      </w:r>
    </w:p>
    <w:p>
      <w:r>
        <w:t>2,70</w:t>
      </w:r>
    </w:p>
    <w:p>
      <w:r>
        <w:t>1,38</w:t>
      </w:r>
    </w:p>
    <w:p>
      <w:r>
        <w:t>0,22</w:t>
      </w:r>
    </w:p>
    <w:p>
      <w:r>
        <w:t>2.8.7</w:t>
      </w:r>
    </w:p>
    <w:p>
      <w:r>
        <w:t>Đất công trình năng lượng, chiếu sáng công cộng</w:t>
      </w:r>
    </w:p>
    <w:p>
      <w:r>
        <w:t>DNL</w:t>
      </w:r>
    </w:p>
    <w:p>
      <w:r>
        <w:t>886,00</w:t>
      </w:r>
    </w:p>
    <w:p>
      <w:r>
        <w:t>0,00</w:t>
      </w:r>
    </w:p>
    <w:p>
      <w:r>
        <w:t>886,00</w:t>
      </w:r>
    </w:p>
    <w:p>
      <w:r>
        <w:t>5,72</w:t>
      </w:r>
    </w:p>
    <w:p>
      <w:r>
        <w:t>0,11</w:t>
      </w:r>
    </w:p>
    <w:p>
      <w:r>
        <w:t>12,75</w:t>
      </w:r>
    </w:p>
    <w:p>
      <w:r>
        <w:t>68,90</w:t>
      </w:r>
    </w:p>
    <w:p>
      <w:r>
        <w:t>30,66</w:t>
      </w:r>
    </w:p>
    <w:p>
      <w:r>
        <w:t>2,61</w:t>
      </w:r>
    </w:p>
    <w:p>
      <w:r>
        <w:t>660,93</w:t>
      </w:r>
    </w:p>
    <w:p>
      <w:r>
        <w:t>31,65</w:t>
      </w:r>
    </w:p>
    <w:p>
      <w:r>
        <w:t>37,73</w:t>
      </w:r>
    </w:p>
    <w:p>
      <w:r>
        <w:t>1,21</w:t>
      </w:r>
    </w:p>
    <w:p>
      <w:r>
        <w:t>2,20</w:t>
      </w:r>
    </w:p>
    <w:p>
      <w:r>
        <w:t>0,16</w:t>
      </w:r>
    </w:p>
    <w:p>
      <w:r>
        <w:t>10,94</w:t>
      </w:r>
    </w:p>
    <w:p>
      <w:r>
        <w:t>0,11</w:t>
      </w:r>
    </w:p>
    <w:p>
      <w:r>
        <w:t>0,26</w:t>
      </w:r>
    </w:p>
    <w:p>
      <w:r>
        <w:t>20,05</w:t>
      </w:r>
    </w:p>
    <w:p>
      <w:r>
        <w:t>2.8.8</w:t>
      </w:r>
    </w:p>
    <w:p>
      <w:r>
        <w:t>Đất công trình hạ tầng bưu chính, viễn thông, công nghệ thông tin</w:t>
      </w:r>
    </w:p>
    <w:p>
      <w:r>
        <w:t>DBV</w:t>
      </w:r>
    </w:p>
    <w:p>
      <w:r>
        <w:t>3,25</w:t>
      </w:r>
    </w:p>
    <w:p>
      <w:r>
        <w:t>0,00</w:t>
      </w:r>
    </w:p>
    <w:p>
      <w:r>
        <w:t>3,25</w:t>
      </w:r>
    </w:p>
    <w:p>
      <w:r>
        <w:t>0,36</w:t>
      </w:r>
    </w:p>
    <w:p>
      <w:r>
        <w:t>0,64</w:t>
      </w:r>
    </w:p>
    <w:p>
      <w:r>
        <w:t>0,09</w:t>
      </w:r>
    </w:p>
    <w:p>
      <w:r>
        <w:t>0,30</w:t>
      </w:r>
    </w:p>
    <w:p>
      <w:r>
        <w:t>0,02</w:t>
      </w:r>
    </w:p>
    <w:p>
      <w:r>
        <w:t>0,09</w:t>
      </w:r>
    </w:p>
    <w:p>
      <w:r>
        <w:t>0,10</w:t>
      </w:r>
    </w:p>
    <w:p>
      <w:r>
        <w:t>0,35</w:t>
      </w:r>
    </w:p>
    <w:p>
      <w:r>
        <w:t>0,06</w:t>
      </w:r>
    </w:p>
    <w:p>
      <w:r>
        <w:t>0,34</w:t>
      </w:r>
    </w:p>
    <w:p>
      <w:r>
        <w:t>0,14</w:t>
      </w:r>
    </w:p>
    <w:p>
      <w:r>
        <w:t>0,35</w:t>
      </w:r>
    </w:p>
    <w:p>
      <w:r>
        <w:t>0,05</w:t>
      </w:r>
    </w:p>
    <w:p>
      <w:r>
        <w:t>0,02</w:t>
      </w:r>
    </w:p>
    <w:p>
      <w:r>
        <w:t>0,01</w:t>
      </w:r>
    </w:p>
    <w:p>
      <w:r>
        <w:t>0,31</w:t>
      </w:r>
    </w:p>
    <w:p>
      <w:r>
        <w:t>2.8.9</w:t>
      </w:r>
    </w:p>
    <w:p>
      <w:r>
        <w:t>Đất chợ dân sinh, chợ đầu mối</w:t>
      </w:r>
    </w:p>
    <w:p>
      <w:r>
        <w:t>DCH</w:t>
      </w:r>
    </w:p>
    <w:p>
      <w:r>
        <w:t>11,90</w:t>
      </w:r>
    </w:p>
    <w:p>
      <w:r>
        <w:t>11,90</w:t>
      </w:r>
    </w:p>
    <w:p>
      <w:r>
        <w:t>1,65</w:t>
      </w:r>
    </w:p>
    <w:p>
      <w:r>
        <w:t>1,24</w:t>
      </w:r>
    </w:p>
    <w:p>
      <w:r>
        <w:t>0,40</w:t>
      </w:r>
    </w:p>
    <w:p>
      <w:r>
        <w:t>0,89</w:t>
      </w:r>
    </w:p>
    <w:p>
      <w:r>
        <w:t>0,20</w:t>
      </w:r>
    </w:p>
    <w:p>
      <w:r>
        <w:t>2,19</w:t>
      </w:r>
    </w:p>
    <w:p>
      <w:r>
        <w:t>0,81</w:t>
      </w:r>
    </w:p>
    <w:p>
      <w:r>
        <w:t>0,81</w:t>
      </w:r>
    </w:p>
    <w:p>
      <w:r>
        <w:t>0,24</w:t>
      </w:r>
    </w:p>
    <w:p>
      <w:r>
        <w:t>0,86</w:t>
      </w:r>
    </w:p>
    <w:p>
      <w:r>
        <w:t>0,60</w:t>
      </w:r>
    </w:p>
    <w:p>
      <w:r>
        <w:t>0,16</w:t>
      </w:r>
    </w:p>
    <w:p>
      <w:r>
        <w:t>0,67</w:t>
      </w:r>
    </w:p>
    <w:p>
      <w:r>
        <w:t>0,91</w:t>
      </w:r>
    </w:p>
    <w:p>
      <w:r>
        <w:t>0,26</w:t>
      </w:r>
    </w:p>
    <w:p>
      <w:r>
        <w:t>2.8.10</w:t>
      </w:r>
    </w:p>
    <w:p>
      <w:r>
        <w:t>Đất khu vui chơi, giải trí công cộng, sinh hoạt cộng đồng</w:t>
      </w:r>
    </w:p>
    <w:p>
      <w:r>
        <w:t>DKV</w:t>
      </w:r>
    </w:p>
    <w:p>
      <w:r>
        <w:t>145,59</w:t>
      </w:r>
    </w:p>
    <w:p>
      <w:r>
        <w:t>145,59</w:t>
      </w:r>
    </w:p>
    <w:p>
      <w:r>
        <w:t>13,16</w:t>
      </w:r>
    </w:p>
    <w:p>
      <w:r>
        <w:t>31,54</w:t>
      </w:r>
    </w:p>
    <w:p>
      <w:r>
        <w:t>1,96</w:t>
      </w:r>
    </w:p>
    <w:p>
      <w:r>
        <w:t>1,81</w:t>
      </w:r>
    </w:p>
    <w:p>
      <w:r>
        <w:t>3,40</w:t>
      </w:r>
    </w:p>
    <w:p>
      <w:r>
        <w:t>4,29</w:t>
      </w:r>
    </w:p>
    <w:p>
      <w:r>
        <w:t>6,00</w:t>
      </w:r>
    </w:p>
    <w:p>
      <w:r>
        <w:t>7,68</w:t>
      </w:r>
    </w:p>
    <w:p>
      <w:r>
        <w:t>4,50</w:t>
      </w:r>
    </w:p>
    <w:p>
      <w:r>
        <w:t>6,51</w:t>
      </w:r>
    </w:p>
    <w:p>
      <w:r>
        <w:t>1,76</w:t>
      </w:r>
    </w:p>
    <w:p>
      <w:r>
        <w:t>2,01</w:t>
      </w:r>
    </w:p>
    <w:p>
      <w:r>
        <w:t>0,59</w:t>
      </w:r>
    </w:p>
    <w:p>
      <w:r>
        <w:t>13,78</w:t>
      </w:r>
    </w:p>
    <w:p>
      <w:r>
        <w:t>0,20</w:t>
      </w:r>
    </w:p>
    <w:p>
      <w:r>
        <w:t>21,70</w:t>
      </w:r>
    </w:p>
    <w:p>
      <w:r>
        <w:t>24,71</w:t>
      </w:r>
    </w:p>
    <w:p>
      <w:r>
        <w:t>2.9</w:t>
      </w:r>
    </w:p>
    <w:p>
      <w:r>
        <w:t>Đất tôn giáo</w:t>
      </w:r>
    </w:p>
    <w:p>
      <w:r>
        <w:t>TON</w:t>
      </w:r>
    </w:p>
    <w:p>
      <w:r>
        <w:t>12,71</w:t>
      </w:r>
    </w:p>
    <w:p>
      <w:r>
        <w:t>0,00</w:t>
      </w:r>
    </w:p>
    <w:p>
      <w:r>
        <w:t>12,71</w:t>
      </w:r>
    </w:p>
    <w:p>
      <w:r>
        <w:t>0,63</w:t>
      </w:r>
    </w:p>
    <w:p>
      <w:r>
        <w:t>0,49</w:t>
      </w:r>
    </w:p>
    <w:p>
      <w:r>
        <w:t>1,26</w:t>
      </w:r>
    </w:p>
    <w:p>
      <w:r>
        <w:t>0,30</w:t>
      </w:r>
    </w:p>
    <w:p>
      <w:r>
        <w:t>1,43</w:t>
      </w:r>
    </w:p>
    <w:p>
      <w:r>
        <w:t>1,14</w:t>
      </w:r>
    </w:p>
    <w:p>
      <w:r>
        <w:t>1,19</w:t>
      </w:r>
    </w:p>
    <w:p>
      <w:r>
        <w:t>0,11</w:t>
      </w:r>
    </w:p>
    <w:p>
      <w:r>
        <w:t>0,23</w:t>
      </w:r>
    </w:p>
    <w:p>
      <w:r>
        <w:t>0,75</w:t>
      </w:r>
    </w:p>
    <w:p>
      <w:r>
        <w:t>1,78</w:t>
      </w:r>
    </w:p>
    <w:p>
      <w:r>
        <w:t>2,56</w:t>
      </w:r>
    </w:p>
    <w:p>
      <w:r>
        <w:t>0,84</w:t>
      </w:r>
    </w:p>
    <w:p>
      <w:r>
        <w:t>2.10</w:t>
      </w:r>
    </w:p>
    <w:p>
      <w:r>
        <w:t>Đất tín ngưỡng</w:t>
      </w:r>
    </w:p>
    <w:p>
      <w:r>
        <w:t>TIN</w:t>
      </w:r>
    </w:p>
    <w:p>
      <w:r>
        <w:t>2,16</w:t>
      </w:r>
    </w:p>
    <w:p>
      <w:r>
        <w:t>2,16</w:t>
      </w:r>
    </w:p>
    <w:p>
      <w:r>
        <w:t>0,21</w:t>
      </w:r>
    </w:p>
    <w:p>
      <w:r>
        <w:t>0,10</w:t>
      </w:r>
    </w:p>
    <w:p>
      <w:r>
        <w:t>1,55</w:t>
      </w:r>
    </w:p>
    <w:p>
      <w:r>
        <w:t>0,01</w:t>
      </w:r>
    </w:p>
    <w:p>
      <w:r>
        <w:t>0,29</w:t>
      </w:r>
    </w:p>
    <w:p>
      <w:r>
        <w:t>2.11</w:t>
      </w:r>
    </w:p>
    <w:p>
      <w:r>
        <w:t>Đất nghĩa trang, nhà tang lễ, cơ sở hỏa táng; đất cơ sở lưu giữ tro cốt</w:t>
      </w:r>
    </w:p>
    <w:p>
      <w:r>
        <w:t>NTD</w:t>
      </w:r>
    </w:p>
    <w:p>
      <w:r>
        <w:t>222,56</w:t>
      </w:r>
    </w:p>
    <w:p>
      <w:r>
        <w:t>0,00</w:t>
      </w:r>
    </w:p>
    <w:p>
      <w:r>
        <w:t>222,56</w:t>
      </w:r>
    </w:p>
    <w:p>
      <w:r>
        <w:t>22,39</w:t>
      </w:r>
    </w:p>
    <w:p>
      <w:r>
        <w:t>16,35</w:t>
      </w:r>
    </w:p>
    <w:p>
      <w:r>
        <w:t>4,52</w:t>
      </w:r>
    </w:p>
    <w:p>
      <w:r>
        <w:t>15,18</w:t>
      </w:r>
    </w:p>
    <w:p>
      <w:r>
        <w:t>6,92</w:t>
      </w:r>
    </w:p>
    <w:p>
      <w:r>
        <w:t>6,65</w:t>
      </w:r>
    </w:p>
    <w:p>
      <w:r>
        <w:t>14,69</w:t>
      </w:r>
    </w:p>
    <w:p>
      <w:r>
        <w:t>8,25</w:t>
      </w:r>
    </w:p>
    <w:p>
      <w:r>
        <w:t>11,44</w:t>
      </w:r>
    </w:p>
    <w:p>
      <w:r>
        <w:t>11,69</w:t>
      </w:r>
    </w:p>
    <w:p>
      <w:r>
        <w:t>9,44</w:t>
      </w:r>
    </w:p>
    <w:p>
      <w:r>
        <w:t>13,81</w:t>
      </w:r>
    </w:p>
    <w:p>
      <w:r>
        <w:t>14,73</w:t>
      </w:r>
    </w:p>
    <w:p>
      <w:r>
        <w:t>23,84</w:t>
      </w:r>
    </w:p>
    <w:p>
      <w:r>
        <w:t>7,61</w:t>
      </w:r>
    </w:p>
    <w:p>
      <w:r>
        <w:t>21,66</w:t>
      </w:r>
    </w:p>
    <w:p>
      <w:r>
        <w:t>13,39</w:t>
      </w:r>
    </w:p>
    <w:p>
      <w:r>
        <w:t>2.12</w:t>
      </w:r>
    </w:p>
    <w:p>
      <w:r>
        <w:t>Đất có mặt nước chuyên dùng</w:t>
      </w:r>
    </w:p>
    <w:p>
      <w:r>
        <w:t>TVC</w:t>
      </w:r>
    </w:p>
    <w:p>
      <w:r>
        <w:t>1.176,42</w:t>
      </w:r>
    </w:p>
    <w:p>
      <w:r>
        <w:t>1.176,42</w:t>
      </w:r>
    </w:p>
    <w:p>
      <w:r>
        <w:t>24,69</w:t>
      </w:r>
    </w:p>
    <w:p>
      <w:r>
        <w:t>4,23</w:t>
      </w:r>
    </w:p>
    <w:p>
      <w:r>
        <w:t>56,69</w:t>
      </w:r>
    </w:p>
    <w:p>
      <w:r>
        <w:t>339,57</w:t>
      </w:r>
    </w:p>
    <w:p>
      <w:r>
        <w:t>174,03</w:t>
      </w:r>
    </w:p>
    <w:p>
      <w:r>
        <w:t>73,37</w:t>
      </w:r>
    </w:p>
    <w:p>
      <w:r>
        <w:t>72,52</w:t>
      </w:r>
    </w:p>
    <w:p>
      <w:r>
        <w:t>46,11</w:t>
      </w:r>
    </w:p>
    <w:p>
      <w:r>
        <w:t>49,57</w:t>
      </w:r>
    </w:p>
    <w:p>
      <w:r>
        <w:t>19,04</w:t>
      </w:r>
    </w:p>
    <w:p>
      <w:r>
        <w:t>117,07</w:t>
      </w:r>
    </w:p>
    <w:p>
      <w:r>
        <w:t>67,58</w:t>
      </w:r>
    </w:p>
    <w:p>
      <w:r>
        <w:t>40,06</w:t>
      </w:r>
    </w:p>
    <w:p>
      <w:r>
        <w:t>33,96</w:t>
      </w:r>
    </w:p>
    <w:p>
      <w:r>
        <w:t>44,84</w:t>
      </w:r>
    </w:p>
    <w:p>
      <w:r>
        <w:t>12,82</w:t>
      </w:r>
    </w:p>
    <w:p>
      <w:r>
        <w:t>0,27</w:t>
      </w:r>
    </w:p>
    <w:p>
      <w:r>
        <w:t>2.12.1</w:t>
      </w:r>
    </w:p>
    <w:p>
      <w:r>
        <w:t>Đất có mặt nước chuyên dùng dạng ao, hồ, đầm, phá</w:t>
      </w:r>
    </w:p>
    <w:p>
      <w:r>
        <w:t>MNC</w:t>
      </w:r>
    </w:p>
    <w:p>
      <w:r>
        <w:t>37,17</w:t>
      </w:r>
    </w:p>
    <w:p>
      <w:r>
        <w:t>37,17</w:t>
      </w:r>
    </w:p>
    <w:p>
      <w:r>
        <w:t>9,51</w:t>
      </w:r>
    </w:p>
    <w:p>
      <w:r>
        <w:t>5,48</w:t>
      </w:r>
    </w:p>
    <w:p>
      <w:r>
        <w:t>7,10</w:t>
      </w:r>
    </w:p>
    <w:p>
      <w:r>
        <w:t>1,90</w:t>
      </w:r>
    </w:p>
    <w:p>
      <w:r>
        <w:t>11,00</w:t>
      </w:r>
    </w:p>
    <w:p>
      <w:r>
        <w:t>2,18</w:t>
      </w:r>
    </w:p>
    <w:p>
      <w:r>
        <w:t>2.12.2</w:t>
      </w:r>
    </w:p>
    <w:p>
      <w:r>
        <w:t>Đất có mặt nước dạng sông, ngòi, kênh, rạch, suối</w:t>
      </w:r>
    </w:p>
    <w:p>
      <w:r>
        <w:t>SON</w:t>
      </w:r>
    </w:p>
    <w:p>
      <w:r>
        <w:t>1.139,25</w:t>
      </w:r>
    </w:p>
    <w:p>
      <w:r>
        <w:t>1.139,25</w:t>
      </w:r>
    </w:p>
    <w:p>
      <w:r>
        <w:t>24,69</w:t>
      </w:r>
    </w:p>
    <w:p>
      <w:r>
        <w:t>4,23</w:t>
      </w:r>
    </w:p>
    <w:p>
      <w:r>
        <w:t>56,69</w:t>
      </w:r>
    </w:p>
    <w:p>
      <w:r>
        <w:t>330,06</w:t>
      </w:r>
    </w:p>
    <w:p>
      <w:r>
        <w:t>168,55</w:t>
      </w:r>
    </w:p>
    <w:p>
      <w:r>
        <w:t>66,27</w:t>
      </w:r>
    </w:p>
    <w:p>
      <w:r>
        <w:t>70,62</w:t>
      </w:r>
    </w:p>
    <w:p>
      <w:r>
        <w:t>35,11</w:t>
      </w:r>
    </w:p>
    <w:p>
      <w:r>
        <w:t>47,39</w:t>
      </w:r>
    </w:p>
    <w:p>
      <w:r>
        <w:t>19,04</w:t>
      </w:r>
    </w:p>
    <w:p>
      <w:r>
        <w:t>117,07</w:t>
      </w:r>
    </w:p>
    <w:p>
      <w:r>
        <w:t>67,58</w:t>
      </w:r>
    </w:p>
    <w:p>
      <w:r>
        <w:t>40,06</w:t>
      </w:r>
    </w:p>
    <w:p>
      <w:r>
        <w:t>33,96</w:t>
      </w:r>
    </w:p>
    <w:p>
      <w:r>
        <w:t>44,84</w:t>
      </w:r>
    </w:p>
    <w:p>
      <w:r>
        <w:t>12,82</w:t>
      </w:r>
    </w:p>
    <w:p>
      <w:r>
        <w:t>0,27</w:t>
      </w:r>
    </w:p>
    <w:p>
      <w:r>
        <w:t>2.13</w:t>
      </w:r>
    </w:p>
    <w:p>
      <w:r>
        <w:t>Đất phi nông nghiệp khác</w:t>
      </w:r>
    </w:p>
    <w:p>
      <w:r>
        <w:t>PNK</w:t>
      </w:r>
    </w:p>
    <w:p>
      <w:r>
        <w:t>31,79</w:t>
      </w:r>
    </w:p>
    <w:p>
      <w:r>
        <w:t>31,79</w:t>
      </w:r>
    </w:p>
    <w:p>
      <w:r>
        <w:t>0,01</w:t>
      </w:r>
    </w:p>
    <w:p>
      <w:r>
        <w:t>30,42</w:t>
      </w:r>
    </w:p>
    <w:p>
      <w:r>
        <w:t>1,13</w:t>
      </w:r>
    </w:p>
    <w:p>
      <w:r>
        <w:t>0,23</w:t>
      </w:r>
    </w:p>
    <w:p>
      <w:r>
        <w:t>3</w:t>
      </w:r>
    </w:p>
    <w:p>
      <w:r>
        <w:t>Nhóm đất chưa sử dụng</w:t>
      </w:r>
    </w:p>
    <w:p>
      <w:r>
        <w:t>CSD</w:t>
      </w:r>
    </w:p>
    <w:p>
      <w:r>
        <w:t>4,28</w:t>
      </w:r>
    </w:p>
    <w:p>
      <w:r>
        <w:t>0,00</w:t>
      </w:r>
    </w:p>
    <w:p>
      <w:r>
        <w:t>4,28</w:t>
      </w:r>
    </w:p>
    <w:p>
      <w:r>
        <w:t>1,14</w:t>
      </w:r>
    </w:p>
    <w:p>
      <w:r>
        <w:t>0,00</w:t>
      </w:r>
    </w:p>
    <w:p>
      <w:r>
        <w:t>0,27</w:t>
      </w:r>
    </w:p>
    <w:p>
      <w:r>
        <w:t>0,50</w:t>
      </w:r>
    </w:p>
    <w:p>
      <w:r>
        <w:t>2,02</w:t>
      </w:r>
    </w:p>
    <w:p>
      <w:r>
        <w:t>0,34</w:t>
      </w:r>
    </w:p>
    <w:p>
      <w:r>
        <w:t>Trong đó:</w:t>
      </w:r>
    </w:p>
    <w:p>
      <w:r>
        <w:t>-</w:t>
      </w:r>
    </w:p>
    <w:p>
      <w:r>
        <w:t>3.1</w:t>
      </w:r>
    </w:p>
    <w:p>
      <w:r>
        <w:t>Đất bằng chưa sử dụng</w:t>
      </w:r>
    </w:p>
    <w:p>
      <w:r>
        <w:t>BCS</w:t>
      </w:r>
    </w:p>
    <w:p>
      <w:r>
        <w:t>3.2</w:t>
      </w:r>
    </w:p>
    <w:p>
      <w:r>
        <w:t>Đất đồi núi chưa sử dụng</w:t>
      </w:r>
    </w:p>
    <w:p>
      <w:r>
        <w:t>DCS</w:t>
      </w:r>
    </w:p>
    <w:p>
      <w:r>
        <w:t>4,03</w:t>
      </w:r>
    </w:p>
    <w:p>
      <w:r>
        <w:t>4,03</w:t>
      </w:r>
    </w:p>
    <w:p>
      <w:r>
        <w:t>1,14</w:t>
      </w:r>
    </w:p>
    <w:p>
      <w:r>
        <w:t>0,00</w:t>
      </w:r>
    </w:p>
    <w:p>
      <w:r>
        <w:t>0,27</w:t>
      </w:r>
    </w:p>
    <w:p>
      <w:r>
        <w:t>0,50</w:t>
      </w:r>
    </w:p>
    <w:p>
      <w:r>
        <w:t>1,78</w:t>
      </w:r>
    </w:p>
    <w:p>
      <w:r>
        <w:t>0,34</w:t>
      </w:r>
    </w:p>
    <w:p>
      <w:r>
        <w:t>3.3</w:t>
      </w:r>
    </w:p>
    <w:p>
      <w:r>
        <w:t>Núi đá không có rừng cây</w:t>
      </w:r>
    </w:p>
    <w:p>
      <w:r>
        <w:t>NCS</w:t>
      </w:r>
    </w:p>
    <w:p>
      <w:r>
        <w:t>0,25</w:t>
      </w:r>
    </w:p>
    <w:p>
      <w:r>
        <w:t>0,25</w:t>
      </w:r>
    </w:p>
    <w:p>
      <w:r>
        <w:t>0,00</w:t>
      </w:r>
    </w:p>
    <w:p>
      <w:r>
        <w:t>0,25</w:t>
      </w:r>
    </w:p>
    <w:p>
      <w:r>
        <w:t>3.4</w:t>
      </w:r>
    </w:p>
    <w:p>
      <w:r>
        <w:t>Đất có mặt nước chưa sử dụng</w:t>
      </w:r>
    </w:p>
    <w:p>
      <w:r>
        <w:t>MCS</w:t>
      </w:r>
    </w:p>
    <w:p>
      <w:r>
        <w:t>PHỤ LỤC II</w:t>
      </w:r>
    </w:p>
    <w:p>
      <w:r>
        <w:t>ĐIỀU CHỈNH DIỆN TÍCH ĐẤT CHƯA SỬ DỤNG ĐƯA VÀO SỬ DỤNG ĐẾN NĂM 2030 HUYỆN CƯ M'GAR</w:t>
      </w:r>
    </w:p>
    <w:p>
      <w:r>
        <w:t>(Kèm theo Quyết định số 1361/QĐ-UBND ngày 20 tháng 6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Ea   Pốk</w:t>
      </w:r>
    </w:p>
    <w:p>
      <w:r>
        <w:t>TT Quảng Phú</w:t>
      </w:r>
    </w:p>
    <w:p>
      <w:r>
        <w:t>Xã Quảng Tiến</w:t>
      </w:r>
    </w:p>
    <w:p>
      <w:r>
        <w:t>Xã Ea   Kuếh</w:t>
      </w:r>
    </w:p>
    <w:p>
      <w:r>
        <w:t>Xã Ea   Kiết</w:t>
      </w:r>
    </w:p>
    <w:p>
      <w:r>
        <w:t>Xã Ea   Tar</w:t>
      </w:r>
    </w:p>
    <w:p>
      <w:r>
        <w:t>Xã Cư Dliê M'nông</w:t>
      </w:r>
    </w:p>
    <w:p>
      <w:r>
        <w:t>Xã Ea   H'đinh</w:t>
      </w:r>
    </w:p>
    <w:p>
      <w:r>
        <w:t>Xã Ea   Tul</w:t>
      </w:r>
    </w:p>
    <w:p>
      <w:r>
        <w:t>Xã Ea   Kpam</w:t>
      </w:r>
    </w:p>
    <w:p>
      <w:r>
        <w:t>Xã Ea   M'droh</w:t>
      </w:r>
    </w:p>
    <w:p>
      <w:r>
        <w:t>Xã Quảng Hiệp</w:t>
      </w:r>
    </w:p>
    <w:p>
      <w:r>
        <w:t>Xã Cư   M'gar</w:t>
      </w:r>
    </w:p>
    <w:p>
      <w:r>
        <w:t>Xã Ea   D'rơng</w:t>
      </w:r>
    </w:p>
    <w:p>
      <w:r>
        <w:t>Xã Ea   M'nang</w:t>
      </w:r>
    </w:p>
    <w:p>
      <w:r>
        <w:t>Xã Cư   Suê</w:t>
      </w:r>
    </w:p>
    <w:p>
      <w:r>
        <w:t>Xã Cuôr   Đăng</w:t>
      </w:r>
    </w:p>
    <w:p>
      <w:r>
        <w:t>(1)</w:t>
      </w:r>
    </w:p>
    <w:p>
      <w:r>
        <w:t>(2)</w:t>
      </w:r>
    </w:p>
    <w:p>
      <w:r>
        <w:t>(3)</w:t>
      </w:r>
    </w:p>
    <w:p>
      <w:r>
        <w:t>(4)=(5)+..+(2 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76,52</w:t>
      </w:r>
    </w:p>
    <w:p>
      <w:r>
        <w:t>3,78</w:t>
      </w:r>
    </w:p>
    <w:p>
      <w:r>
        <w:t>1,28</w:t>
      </w:r>
    </w:p>
    <w:p>
      <w:r>
        <w:t>0,88</w:t>
      </w:r>
    </w:p>
    <w:p>
      <w:r>
        <w:t>6,74</w:t>
      </w:r>
    </w:p>
    <w:p>
      <w:r>
        <w:t>9,39</w:t>
      </w:r>
    </w:p>
    <w:p>
      <w:r>
        <w:t>45,01</w:t>
      </w:r>
    </w:p>
    <w:p>
      <w:r>
        <w:t>8,59</w:t>
      </w:r>
    </w:p>
    <w:p>
      <w:r>
        <w:t>0,85</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74,54</w:t>
      </w:r>
    </w:p>
    <w:p>
      <w:r>
        <w:t>3,78</w:t>
      </w:r>
    </w:p>
    <w:p>
      <w:r>
        <w:t>1,28</w:t>
      </w:r>
    </w:p>
    <w:p>
      <w:r>
        <w:t>0,88</w:t>
      </w:r>
    </w:p>
    <w:p>
      <w:r>
        <w:t>4,76</w:t>
      </w:r>
    </w:p>
    <w:p>
      <w:r>
        <w:t>9,39</w:t>
      </w:r>
    </w:p>
    <w:p>
      <w:r>
        <w:t>45,01</w:t>
      </w:r>
    </w:p>
    <w:p>
      <w:r>
        <w:t>8,59</w:t>
      </w:r>
    </w:p>
    <w:p>
      <w:r>
        <w:t>0,85</w:t>
      </w:r>
    </w:p>
    <w:p>
      <w:r>
        <w:t>1.4</w:t>
      </w:r>
    </w:p>
    <w:p>
      <w:r>
        <w:t>Đất rừng đặc dụng</w:t>
      </w:r>
    </w:p>
    <w:p>
      <w:r>
        <w:t>RDD</w:t>
      </w:r>
    </w:p>
    <w:p>
      <w:r>
        <w:t>1.5</w:t>
      </w:r>
    </w:p>
    <w:p>
      <w:r>
        <w:t>Đất rừng phòng hộ</w:t>
      </w:r>
    </w:p>
    <w:p>
      <w:r>
        <w:t>RPH</w:t>
      </w:r>
    </w:p>
    <w:p>
      <w:r>
        <w:t>1.6</w:t>
      </w:r>
    </w:p>
    <w:p>
      <w:r>
        <w:t>Đất rừng sản xuất</w:t>
      </w:r>
    </w:p>
    <w:p>
      <w:r>
        <w:t>RSX</w:t>
      </w:r>
    </w:p>
    <w:p>
      <w:r>
        <w:t>1,98</w:t>
      </w:r>
    </w:p>
    <w:p>
      <w:r>
        <w:t>1,98</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3,00</w:t>
      </w:r>
    </w:p>
    <w:p>
      <w:r>
        <w:t>1,00</w:t>
      </w:r>
    </w:p>
    <w:p>
      <w:r>
        <w:t>2,00</w:t>
      </w:r>
    </w:p>
    <w:p>
      <w:r>
        <w:t>2.1</w:t>
      </w:r>
    </w:p>
    <w:p>
      <w:r>
        <w:t>Đất ở tại nông thôn</w:t>
      </w:r>
    </w:p>
    <w:p>
      <w:r>
        <w:t>ONT</w:t>
      </w:r>
    </w:p>
    <w:p>
      <w:r>
        <w:t>3,00</w:t>
      </w:r>
    </w:p>
    <w:p>
      <w:r>
        <w:t>1,00</w:t>
      </w:r>
    </w:p>
    <w:p>
      <w:r>
        <w:t>2,00</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III</w:t>
      </w:r>
    </w:p>
    <w:p>
      <w:r>
        <w:t>DIỆN TÍCH ĐẤT CẦN THU HỒI TRONG ĐIỀU CHỈNH QUY HOẠCH SỬ DỤNG ĐẤT ĐẾN NĂM 2030 CỦA HUYỆN CƯ M'GAR</w:t>
      </w:r>
    </w:p>
    <w:p>
      <w:r>
        <w:t>(Kèm theo Quyết định số 1361/QĐ-UBND ngày 20 tháng 6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Ea Pốk</w:t>
      </w:r>
    </w:p>
    <w:p>
      <w:r>
        <w:t>TT Quảng Phú</w:t>
      </w:r>
    </w:p>
    <w:p>
      <w:r>
        <w:t>Xã Quảng Tiến</w:t>
      </w:r>
    </w:p>
    <w:p>
      <w:r>
        <w:t>Xã Ea Kuếh</w:t>
      </w:r>
    </w:p>
    <w:p>
      <w:r>
        <w:t>Xã Ea Kiết</w:t>
      </w:r>
    </w:p>
    <w:p>
      <w:r>
        <w:t>Xã Ea Tar</w:t>
      </w:r>
    </w:p>
    <w:p>
      <w:r>
        <w:t>Xã Cư Dliê M'nông</w:t>
      </w:r>
    </w:p>
    <w:p>
      <w:r>
        <w:t>Xã Ea H'đinh</w:t>
      </w:r>
    </w:p>
    <w:p>
      <w:r>
        <w:t>Xã Ea Tul</w:t>
      </w:r>
    </w:p>
    <w:p>
      <w:r>
        <w:t>Xã Ea Kpam</w:t>
      </w:r>
    </w:p>
    <w:p>
      <w:r>
        <w:t>Xã Ea M'droh</w:t>
      </w:r>
    </w:p>
    <w:p>
      <w:r>
        <w:t>Xã Quảng Hiệp</w:t>
      </w:r>
    </w:p>
    <w:p>
      <w:r>
        <w:t>Xã Cư M'gar</w:t>
      </w:r>
    </w:p>
    <w:p>
      <w:r>
        <w:t>Xã Ea D'rơng</w:t>
      </w:r>
    </w:p>
    <w:p>
      <w:r>
        <w:t>Xã Ea M'nang</w:t>
      </w:r>
    </w:p>
    <w:p>
      <w:r>
        <w:t>Xã Cư Suê</w:t>
      </w:r>
    </w:p>
    <w:p>
      <w:r>
        <w:t>Xã Cuôr Đăng</w:t>
      </w:r>
    </w:p>
    <w:p>
      <w:r>
        <w:t>(1)</w:t>
      </w:r>
    </w:p>
    <w:p>
      <w:r>
        <w:t>(2)</w:t>
      </w:r>
    </w:p>
    <w:p>
      <w:r>
        <w:t>(3)</w:t>
      </w:r>
    </w:p>
    <w:p>
      <w:r>
        <w:t>(4)=(5)+..+(21)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744,25</w:t>
      </w:r>
    </w:p>
    <w:p>
      <w:r>
        <w:t>43,50</w:t>
      </w:r>
    </w:p>
    <w:p>
      <w:r>
        <w:t>66,40</w:t>
      </w:r>
    </w:p>
    <w:p>
      <w:r>
        <w:t>25,12</w:t>
      </w:r>
    </w:p>
    <w:p>
      <w:r>
        <w:t>7,64</w:t>
      </w:r>
    </w:p>
    <w:p>
      <w:r>
        <w:t>91,16</w:t>
      </w:r>
    </w:p>
    <w:p>
      <w:r>
        <w:t>77,43</w:t>
      </w:r>
    </w:p>
    <w:p>
      <w:r>
        <w:t>11,09</w:t>
      </w:r>
    </w:p>
    <w:p>
      <w:r>
        <w:t>25,64</w:t>
      </w:r>
    </w:p>
    <w:p>
      <w:r>
        <w:t>10,66</w:t>
      </w:r>
    </w:p>
    <w:p>
      <w:r>
        <w:t>12,05</w:t>
      </w:r>
    </w:p>
    <w:p>
      <w:r>
        <w:t>104,87</w:t>
      </w:r>
    </w:p>
    <w:p>
      <w:r>
        <w:t>23,09</w:t>
      </w:r>
    </w:p>
    <w:p>
      <w:r>
        <w:t>25,31</w:t>
      </w:r>
    </w:p>
    <w:p>
      <w:r>
        <w:t>63,99</w:t>
      </w:r>
    </w:p>
    <w:p>
      <w:r>
        <w:t>6,26</w:t>
      </w:r>
    </w:p>
    <w:p>
      <w:r>
        <w:t>57,40</w:t>
      </w:r>
    </w:p>
    <w:p>
      <w:r>
        <w:t>92,64</w:t>
      </w:r>
    </w:p>
    <w:p>
      <w:r>
        <w:t>1.1</w:t>
      </w:r>
    </w:p>
    <w:p>
      <w:r>
        <w:t>Đất trồng lúa</w:t>
      </w:r>
    </w:p>
    <w:p>
      <w:r>
        <w:t>LUA</w:t>
      </w:r>
    </w:p>
    <w:p>
      <w:r>
        <w:t>90,67</w:t>
      </w:r>
    </w:p>
    <w:p>
      <w:r>
        <w:t>2,19</w:t>
      </w:r>
    </w:p>
    <w:p>
      <w:r>
        <w:t>0,07</w:t>
      </w:r>
    </w:p>
    <w:p>
      <w:r>
        <w:t>6,68</w:t>
      </w:r>
    </w:p>
    <w:p>
      <w:r>
        <w:t>5,90</w:t>
      </w:r>
    </w:p>
    <w:p>
      <w:r>
        <w:t>17,50</w:t>
      </w:r>
    </w:p>
    <w:p>
      <w:r>
        <w:t>23,95</w:t>
      </w:r>
    </w:p>
    <w:p>
      <w:r>
        <w:t>14,26</w:t>
      </w:r>
    </w:p>
    <w:p>
      <w:r>
        <w:t>6,63</w:t>
      </w:r>
    </w:p>
    <w:p>
      <w:r>
        <w:t>8,08</w:t>
      </w:r>
    </w:p>
    <w:p>
      <w:r>
        <w:t>2,21</w:t>
      </w:r>
    </w:p>
    <w:p>
      <w:r>
        <w:t>3,20</w:t>
      </w:r>
    </w:p>
    <w:p>
      <w:r>
        <w:t>1.1.1</w:t>
      </w:r>
    </w:p>
    <w:p>
      <w:r>
        <w:t>Đất chuyên trồng lúa</w:t>
      </w:r>
    </w:p>
    <w:p>
      <w:r>
        <w:t>LUC</w:t>
      </w:r>
    </w:p>
    <w:p>
      <w:r>
        <w:t>50,17</w:t>
      </w:r>
    </w:p>
    <w:p>
      <w:r>
        <w:t>2,19</w:t>
      </w:r>
    </w:p>
    <w:p>
      <w:r>
        <w:t>0,07</w:t>
      </w:r>
    </w:p>
    <w:p>
      <w:r>
        <w:t>6,68</w:t>
      </w:r>
    </w:p>
    <w:p>
      <w:r>
        <w:t>4,03</w:t>
      </w:r>
    </w:p>
    <w:p>
      <w:r>
        <w:t>6,45</w:t>
      </w:r>
    </w:p>
    <w:p>
      <w:r>
        <w:t>14,26</w:t>
      </w:r>
    </w:p>
    <w:p>
      <w:r>
        <w:t>3,00</w:t>
      </w:r>
    </w:p>
    <w:p>
      <w:r>
        <w:t>8,08</w:t>
      </w:r>
    </w:p>
    <w:p>
      <w:r>
        <w:t>2,21</w:t>
      </w:r>
    </w:p>
    <w:p>
      <w:r>
        <w:t>3,20</w:t>
      </w:r>
    </w:p>
    <w:p>
      <w:r>
        <w:t>1.1.2</w:t>
      </w:r>
    </w:p>
    <w:p>
      <w:r>
        <w:t>Đất trồng lúa còn lại</w:t>
      </w:r>
    </w:p>
    <w:p>
      <w:r>
        <w:t>LUK</w:t>
      </w:r>
    </w:p>
    <w:p>
      <w:r>
        <w:t>40,50</w:t>
      </w:r>
    </w:p>
    <w:p>
      <w:r>
        <w:t>5,90</w:t>
      </w:r>
    </w:p>
    <w:p>
      <w:r>
        <w:t>13,47</w:t>
      </w:r>
    </w:p>
    <w:p>
      <w:r>
        <w:t>17,50</w:t>
      </w:r>
    </w:p>
    <w:p>
      <w:r>
        <w:t>3,63</w:t>
      </w:r>
    </w:p>
    <w:p>
      <w:r>
        <w:t>1.2</w:t>
      </w:r>
    </w:p>
    <w:p>
      <w:r>
        <w:t>Đất trồng cây hằng năm khác</w:t>
      </w:r>
    </w:p>
    <w:p>
      <w:r>
        <w:t>HNK</w:t>
      </w:r>
    </w:p>
    <w:p>
      <w:r>
        <w:t>63,00</w:t>
      </w:r>
    </w:p>
    <w:p>
      <w:r>
        <w:t>0,74</w:t>
      </w:r>
    </w:p>
    <w:p>
      <w:r>
        <w:t>0,56</w:t>
      </w:r>
    </w:p>
    <w:p>
      <w:r>
        <w:t>17,00</w:t>
      </w:r>
    </w:p>
    <w:p>
      <w:r>
        <w:t>44,70</w:t>
      </w:r>
    </w:p>
    <w:p>
      <w:r>
        <w:t>1.3</w:t>
      </w:r>
    </w:p>
    <w:p>
      <w:r>
        <w:t>Đất trồng cây lâu năm</w:t>
      </w:r>
    </w:p>
    <w:p>
      <w:r>
        <w:t>CLN</w:t>
      </w:r>
    </w:p>
    <w:p>
      <w:r>
        <w:t>583,66</w:t>
      </w:r>
    </w:p>
    <w:p>
      <w:r>
        <w:t>41,31</w:t>
      </w:r>
    </w:p>
    <w:p>
      <w:r>
        <w:t>66,40</w:t>
      </w:r>
    </w:p>
    <w:p>
      <w:r>
        <w:t>24,31</w:t>
      </w:r>
    </w:p>
    <w:p>
      <w:r>
        <w:t>7,64</w:t>
      </w:r>
    </w:p>
    <w:p>
      <w:r>
        <w:t>84,31</w:t>
      </w:r>
    </w:p>
    <w:p>
      <w:r>
        <w:t>53,75</w:t>
      </w:r>
    </w:p>
    <w:p>
      <w:r>
        <w:t>5,19</w:t>
      </w:r>
    </w:p>
    <w:p>
      <w:r>
        <w:t>8,14</w:t>
      </w:r>
    </w:p>
    <w:p>
      <w:r>
        <w:t>10,66</w:t>
      </w:r>
    </w:p>
    <w:p>
      <w:r>
        <w:t>12,05</w:t>
      </w:r>
    </w:p>
    <w:p>
      <w:r>
        <w:t>36,22</w:t>
      </w:r>
    </w:p>
    <w:p>
      <w:r>
        <w:t>8,27</w:t>
      </w:r>
    </w:p>
    <w:p>
      <w:r>
        <w:t>18,68</w:t>
      </w:r>
    </w:p>
    <w:p>
      <w:r>
        <w:t>55,91</w:t>
      </w:r>
    </w:p>
    <w:p>
      <w:r>
        <w:t>6,26</w:t>
      </w:r>
    </w:p>
    <w:p>
      <w:r>
        <w:t>55,12</w:t>
      </w:r>
    </w:p>
    <w:p>
      <w:r>
        <w:t>89,44</w:t>
      </w:r>
    </w:p>
    <w:p>
      <w:r>
        <w:t>1.4</w:t>
      </w:r>
    </w:p>
    <w:p>
      <w:r>
        <w:t>Đất rừng đặc dụng</w:t>
      </w:r>
    </w:p>
    <w:p>
      <w:r>
        <w:t>RDD</w:t>
      </w:r>
    </w:p>
    <w:p>
      <w:r>
        <w:t>1.5</w:t>
      </w:r>
    </w:p>
    <w:p>
      <w:r>
        <w:t>Đất rừng phòng hộ</w:t>
      </w:r>
    </w:p>
    <w:p>
      <w:r>
        <w:t>RPH</w:t>
      </w:r>
    </w:p>
    <w:p>
      <w:r>
        <w:t>1.6</w:t>
      </w:r>
    </w:p>
    <w:p>
      <w:r>
        <w:t>Đất rừng sản xuất</w:t>
      </w:r>
    </w:p>
    <w:p>
      <w:r>
        <w:t>RSX</w:t>
      </w:r>
    </w:p>
    <w:p>
      <w:r>
        <w:t>6,09</w:t>
      </w:r>
    </w:p>
    <w:p>
      <w:r>
        <w:t>6,09</w:t>
      </w:r>
    </w:p>
    <w:p>
      <w:r>
        <w:t>Trong đó: Đất rừng sản xuất là rừng tự nhiên</w:t>
      </w:r>
    </w:p>
    <w:p>
      <w:r>
        <w:t>RSN</w:t>
      </w:r>
    </w:p>
    <w:p>
      <w:r>
        <w:t>1.7</w:t>
      </w:r>
    </w:p>
    <w:p>
      <w:r>
        <w:t>Đất nuôi trồng thủy sản</w:t>
      </w:r>
    </w:p>
    <w:p>
      <w:r>
        <w:t>NTS</w:t>
      </w:r>
    </w:p>
    <w:p>
      <w:r>
        <w:t>0,83</w:t>
      </w:r>
    </w:p>
    <w:p>
      <w:r>
        <w:t>0,20</w:t>
      </w:r>
    </w:p>
    <w:p>
      <w:r>
        <w:t>0,56</w:t>
      </w:r>
    </w:p>
    <w:p>
      <w:r>
        <w:t>0,07</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73,37</w:t>
      </w:r>
    </w:p>
    <w:p>
      <w:r>
        <w:t>11,95</w:t>
      </w:r>
    </w:p>
    <w:p>
      <w:r>
        <w:t>4,25</w:t>
      </w:r>
    </w:p>
    <w:p>
      <w:r>
        <w:t>1,44</w:t>
      </w:r>
    </w:p>
    <w:p>
      <w:r>
        <w:t>0,12</w:t>
      </w:r>
    </w:p>
    <w:p>
      <w:r>
        <w:t>13,13</w:t>
      </w:r>
    </w:p>
    <w:p>
      <w:r>
        <w:t>4,99</w:t>
      </w:r>
    </w:p>
    <w:p>
      <w:r>
        <w:t>0,20</w:t>
      </w:r>
    </w:p>
    <w:p>
      <w:r>
        <w:t>0,07</w:t>
      </w:r>
    </w:p>
    <w:p>
      <w:r>
        <w:t>3,95</w:t>
      </w:r>
    </w:p>
    <w:p>
      <w:r>
        <w:t>5,60</w:t>
      </w:r>
    </w:p>
    <w:p>
      <w:r>
        <w:t>1,10</w:t>
      </w:r>
    </w:p>
    <w:p>
      <w:r>
        <w:t>2,81</w:t>
      </w:r>
    </w:p>
    <w:p>
      <w:r>
        <w:t>3,30</w:t>
      </w:r>
    </w:p>
    <w:p>
      <w:r>
        <w:t>11,04</w:t>
      </w:r>
    </w:p>
    <w:p>
      <w:r>
        <w:t>3,18</w:t>
      </w:r>
    </w:p>
    <w:p>
      <w:r>
        <w:t>6,24</w:t>
      </w:r>
    </w:p>
    <w:p>
      <w:r>
        <w:t>2.1</w:t>
      </w:r>
    </w:p>
    <w:p>
      <w:r>
        <w:t>Đất ở tại nông thôn</w:t>
      </w:r>
    </w:p>
    <w:p>
      <w:r>
        <w:t>ONT</w:t>
      </w:r>
    </w:p>
    <w:p>
      <w:r>
        <w:t>38,82</w:t>
      </w:r>
    </w:p>
    <w:p>
      <w:r>
        <w:t>1,40</w:t>
      </w:r>
    </w:p>
    <w:p>
      <w:r>
        <w:t>0,06</w:t>
      </w:r>
    </w:p>
    <w:p>
      <w:r>
        <w:t>12,95</w:t>
      </w:r>
    </w:p>
    <w:p>
      <w:r>
        <w:t>2,00</w:t>
      </w:r>
    </w:p>
    <w:p>
      <w:r>
        <w:t>0,20</w:t>
      </w:r>
    </w:p>
    <w:p>
      <w:r>
        <w:t>0,07</w:t>
      </w:r>
    </w:p>
    <w:p>
      <w:r>
        <w:t>1,00</w:t>
      </w:r>
    </w:p>
    <w:p>
      <w:r>
        <w:t>2,60</w:t>
      </w:r>
    </w:p>
    <w:p>
      <w:r>
        <w:t>1,10</w:t>
      </w:r>
    </w:p>
    <w:p>
      <w:r>
        <w:t>1,31</w:t>
      </w:r>
    </w:p>
    <w:p>
      <w:r>
        <w:t>2,20</w:t>
      </w:r>
    </w:p>
    <w:p>
      <w:r>
        <w:t>4,65</w:t>
      </w:r>
    </w:p>
    <w:p>
      <w:r>
        <w:t>3,18</w:t>
      </w:r>
    </w:p>
    <w:p>
      <w:r>
        <w:t>6,10</w:t>
      </w:r>
    </w:p>
    <w:p>
      <w:r>
        <w:t>2.2</w:t>
      </w:r>
    </w:p>
    <w:p>
      <w:r>
        <w:t>Đất ở tại đô thị</w:t>
      </w:r>
    </w:p>
    <w:p>
      <w:r>
        <w:t>ODT</w:t>
      </w:r>
    </w:p>
    <w:p>
      <w:r>
        <w:t>1,82</w:t>
      </w:r>
    </w:p>
    <w:p>
      <w:r>
        <w:t>0,80</w:t>
      </w:r>
    </w:p>
    <w:p>
      <w:r>
        <w:t>1,02</w:t>
      </w:r>
    </w:p>
    <w:p>
      <w:r>
        <w:t>2.3</w:t>
      </w:r>
    </w:p>
    <w:p>
      <w:r>
        <w:t>Đất xây dựng trụ sở cơ quan</w:t>
      </w:r>
    </w:p>
    <w:p>
      <w:r>
        <w:t>TSC</w:t>
      </w:r>
    </w:p>
    <w:p>
      <w:r>
        <w:t>0,03</w:t>
      </w:r>
    </w:p>
    <w:p>
      <w:r>
        <w:t>0,03</w:t>
      </w:r>
    </w:p>
    <w:p>
      <w:r>
        <w:t>2.4</w:t>
      </w:r>
    </w:p>
    <w:p>
      <w:r>
        <w:t>Đất quốc phòng</w:t>
      </w:r>
    </w:p>
    <w:p>
      <w:r>
        <w:t>CQP</w:t>
      </w:r>
    </w:p>
    <w:p>
      <w:r>
        <w:t>2.5</w:t>
      </w:r>
    </w:p>
    <w:p>
      <w:r>
        <w:t>Đất an ninh</w:t>
      </w:r>
    </w:p>
    <w:p>
      <w:r>
        <w:t>CAN</w:t>
      </w:r>
    </w:p>
    <w:p>
      <w:r>
        <w:t>2.6</w:t>
      </w:r>
    </w:p>
    <w:p>
      <w:r>
        <w:t>Đất xây dựng công trình sự nghiệp</w:t>
      </w:r>
    </w:p>
    <w:p>
      <w:r>
        <w:t>DSN</w:t>
      </w:r>
    </w:p>
    <w:p>
      <w:r>
        <w:t>17,13</w:t>
      </w:r>
    </w:p>
    <w:p>
      <w:r>
        <w:t>3,00</w:t>
      </w:r>
    </w:p>
    <w:p>
      <w:r>
        <w:t>0,04</w:t>
      </w:r>
    </w:p>
    <w:p>
      <w:r>
        <w:t>0,18</w:t>
      </w:r>
    </w:p>
    <w:p>
      <w:r>
        <w:t>2,34</w:t>
      </w:r>
    </w:p>
    <w:p>
      <w:r>
        <w:t>2,95</w:t>
      </w:r>
    </w:p>
    <w:p>
      <w:r>
        <w:t>1,50</w:t>
      </w:r>
    </w:p>
    <w:p>
      <w:r>
        <w:t>0,89</w:t>
      </w:r>
    </w:p>
    <w:p>
      <w:r>
        <w:t>6,09</w:t>
      </w:r>
    </w:p>
    <w:p>
      <w:r>
        <w:t>0,14</w:t>
      </w:r>
    </w:p>
    <w:p>
      <w:r>
        <w:t>2.6.1</w:t>
      </w:r>
    </w:p>
    <w:p>
      <w:r>
        <w:t>Đất xây dựng cơ sở văn hóa</w:t>
      </w:r>
    </w:p>
    <w:p>
      <w:r>
        <w:t>DVH</w:t>
      </w:r>
    </w:p>
    <w:p>
      <w:r>
        <w:t>11,77</w:t>
      </w:r>
    </w:p>
    <w:p>
      <w:r>
        <w:t>3,00</w:t>
      </w:r>
    </w:p>
    <w:p>
      <w:r>
        <w:t>1,50</w:t>
      </w:r>
    </w:p>
    <w:p>
      <w:r>
        <w:t>2,00</w:t>
      </w:r>
    </w:p>
    <w:p>
      <w:r>
        <w:t>1,50</w:t>
      </w:r>
    </w:p>
    <w:p>
      <w:r>
        <w:t>0,77</w:t>
      </w:r>
    </w:p>
    <w:p>
      <w:r>
        <w:t>3,00</w:t>
      </w:r>
    </w:p>
    <w:p>
      <w:r>
        <w:t>2.6.2</w:t>
      </w:r>
    </w:p>
    <w:p>
      <w:r>
        <w:t>Đất xây dựng cơ sở xã hội</w:t>
      </w:r>
    </w:p>
    <w:p>
      <w:r>
        <w:t>DXH</w:t>
      </w:r>
    </w:p>
    <w:p>
      <w:r>
        <w:t>2.6.3</w:t>
      </w:r>
    </w:p>
    <w:p>
      <w:r>
        <w:t>Đất xây dựng cơ sở y tế</w:t>
      </w:r>
    </w:p>
    <w:p>
      <w:r>
        <w:t>DYT</w:t>
      </w:r>
    </w:p>
    <w:p>
      <w:r>
        <w:t>0,37</w:t>
      </w:r>
    </w:p>
    <w:p>
      <w:r>
        <w:t>0,11</w:t>
      </w:r>
    </w:p>
    <w:p>
      <w:r>
        <w:t>0,12</w:t>
      </w:r>
    </w:p>
    <w:p>
      <w:r>
        <w:t>0,14</w:t>
      </w:r>
    </w:p>
    <w:p>
      <w:r>
        <w:t>2.6.4</w:t>
      </w:r>
    </w:p>
    <w:p>
      <w:r>
        <w:t>Đất xây dựng cơ sở giáo dục và đào tạo</w:t>
      </w:r>
    </w:p>
    <w:p>
      <w:r>
        <w:t>DGD</w:t>
      </w:r>
    </w:p>
    <w:p>
      <w:r>
        <w:t>4,15</w:t>
      </w:r>
    </w:p>
    <w:p>
      <w:r>
        <w:t>0,04</w:t>
      </w:r>
    </w:p>
    <w:p>
      <w:r>
        <w:t>0,18</w:t>
      </w:r>
    </w:p>
    <w:p>
      <w:r>
        <w:t>0,84</w:t>
      </w:r>
    </w:p>
    <w:p>
      <w:r>
        <w:t>3,09</w:t>
      </w:r>
    </w:p>
    <w:p>
      <w:r>
        <w:t>2.6.5</w:t>
      </w:r>
    </w:p>
    <w:p>
      <w:r>
        <w:t>Đất xây dựng cơ sở thể dục, thể thao</w:t>
      </w:r>
    </w:p>
    <w:p>
      <w:r>
        <w:t>DTT</w:t>
      </w:r>
    </w:p>
    <w:p>
      <w:r>
        <w:t>0,84</w:t>
      </w:r>
    </w:p>
    <w:p>
      <w:r>
        <w:t>0,84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11,92</w:t>
      </w:r>
    </w:p>
    <w:p>
      <w:r>
        <w:t>11,15</w:t>
      </w:r>
    </w:p>
    <w:p>
      <w:r>
        <w:t>0,23</w:t>
      </w:r>
    </w:p>
    <w:p>
      <w:r>
        <w:t>0,06</w:t>
      </w:r>
    </w:p>
    <w:p>
      <w:r>
        <w:t>0,18</w:t>
      </w:r>
    </w:p>
    <w:p>
      <w:r>
        <w:t>0,30</w:t>
      </w:r>
    </w:p>
    <w:p>
      <w:r>
        <w:t>2.8.1</w:t>
      </w:r>
    </w:p>
    <w:p>
      <w:r>
        <w:t>Đất công trình giao thông</w:t>
      </w:r>
    </w:p>
    <w:p>
      <w:r>
        <w:t>DGT</w:t>
      </w:r>
    </w:p>
    <w:p>
      <w:r>
        <w:t>0,06</w:t>
      </w:r>
    </w:p>
    <w:p>
      <w:r>
        <w:t>0,06</w:t>
      </w:r>
    </w:p>
    <w:p>
      <w:r>
        <w:t>2.8.2</w:t>
      </w:r>
    </w:p>
    <w:p>
      <w:r>
        <w:t>Đất công trình thủy lợi</w:t>
      </w:r>
    </w:p>
    <w:p>
      <w:r>
        <w:t>DTL</w:t>
      </w:r>
    </w:p>
    <w:p>
      <w:r>
        <w:t>11,38</w:t>
      </w:r>
    </w:p>
    <w:p>
      <w:r>
        <w:t>11,15</w:t>
      </w:r>
    </w:p>
    <w:p>
      <w:r>
        <w:t>0,23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0,48</w:t>
      </w:r>
    </w:p>
    <w:p>
      <w:r>
        <w:t>0,18</w:t>
      </w:r>
    </w:p>
    <w:p>
      <w:r>
        <w:t>0,30</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3,00</w:t>
      </w:r>
    </w:p>
    <w:p>
      <w:r>
        <w:t>3,00</w:t>
      </w:r>
    </w:p>
    <w:p>
      <w:r>
        <w:t>2.12</w:t>
      </w:r>
    </w:p>
    <w:p>
      <w:r>
        <w:t>Đất có mặt nước chuyên dùng</w:t>
      </w:r>
    </w:p>
    <w:p>
      <w:r>
        <w:t>TVC</w:t>
      </w:r>
    </w:p>
    <w:p>
      <w:r>
        <w:t>0,65</w:t>
      </w:r>
    </w:p>
    <w:p>
      <w:r>
        <w:t>0,65</w:t>
      </w:r>
    </w:p>
    <w:p>
      <w:r>
        <w:t>2.12.1</w:t>
      </w:r>
    </w:p>
    <w:p>
      <w:r>
        <w:t>Đất có mặt nước chuyên dùng dạng ao, hồ, đầm, phá</w:t>
      </w:r>
    </w:p>
    <w:p>
      <w:r>
        <w:t>MNC</w:t>
      </w:r>
    </w:p>
    <w:p>
      <w:r>
        <w:t>2.12.2</w:t>
      </w:r>
    </w:p>
    <w:p>
      <w:r>
        <w:t>Đất có mặt nước dạng sông, ngòi, kênh, rạch, suối</w:t>
      </w:r>
    </w:p>
    <w:p>
      <w:r>
        <w:t>SON</w:t>
      </w:r>
    </w:p>
    <w:p>
      <w:r>
        <w:t>0,65</w:t>
      </w:r>
    </w:p>
    <w:p>
      <w:r>
        <w:t>0,65</w:t>
      </w:r>
    </w:p>
    <w:p>
      <w:r>
        <w:t>2.13</w:t>
      </w:r>
    </w:p>
    <w:p>
      <w:r>
        <w:t>Đất phi nông nghiệp khác</w:t>
      </w:r>
    </w:p>
    <w:p>
      <w:r>
        <w:t>PNK</w:t>
      </w:r>
    </w:p>
    <w:p>
      <w:r>
        <w:t>PHỤ LỤC IV</w:t>
      </w:r>
    </w:p>
    <w:p>
      <w:r>
        <w:t>ĐIỀU CHỈNH DIỆN TÍCH CHUYỂN MỤC ĐÍCH SỬ DỤNG ĐẤT TRONG ĐIỀU CHỈNH QUY HOẠCH SỬ DỤNG ĐẤT ĐẾN NĂM 2030 CỦA HUYỆN CƯ M'GAR</w:t>
      </w:r>
    </w:p>
    <w:p>
      <w:r>
        <w:t>(Kèm theo Quyết định số 1361/QĐ-UBND ngày 20 tháng 6 năm 2025 của Ủy ban nhân dân tỉnh)</w:t>
      </w:r>
    </w:p>
    <w:p>
      <w:r>
        <w:t>Đơn vị tính: ha</w:t>
      </w:r>
    </w:p>
    <w:p>
      <w:r>
        <w:t>ST T</w:t>
      </w:r>
    </w:p>
    <w:p>
      <w:r>
        <w:t>Chỉ tiêu sử dụng đất</w:t>
      </w:r>
    </w:p>
    <w:p>
      <w:r>
        <w:t>Mã</w:t>
      </w:r>
    </w:p>
    <w:p>
      <w:r>
        <w:t>Tổng diện tích</w:t>
      </w:r>
    </w:p>
    <w:p>
      <w:r>
        <w:t>Diện tích phân theo đơn vị</w:t>
      </w:r>
    </w:p>
    <w:p>
      <w:r>
        <w:t>TT Ea     Pốk</w:t>
      </w:r>
    </w:p>
    <w:p>
      <w:r>
        <w:t>TT Quảng Phú</w:t>
      </w:r>
    </w:p>
    <w:p>
      <w:r>
        <w:t>Xã Quảng Tiến</w:t>
      </w:r>
    </w:p>
    <w:p>
      <w:r>
        <w:t>Xã Ea     Kuếh</w:t>
      </w:r>
    </w:p>
    <w:p>
      <w:r>
        <w:t>Xã Ea     Kiết</w:t>
      </w:r>
    </w:p>
    <w:p>
      <w:r>
        <w:t>Xã Ea     Tar</w:t>
      </w:r>
    </w:p>
    <w:p>
      <w:r>
        <w:t>Xã Cư Dliê M'nông</w:t>
      </w:r>
    </w:p>
    <w:p>
      <w:r>
        <w:t>Xã Ea     H'đinh</w:t>
      </w:r>
    </w:p>
    <w:p>
      <w:r>
        <w:t>Xã Ea     Tul</w:t>
      </w:r>
    </w:p>
    <w:p>
      <w:r>
        <w:t>Xã Ea     Kpam</w:t>
      </w:r>
    </w:p>
    <w:p>
      <w:r>
        <w:t>Xã Ea     M'droh</w:t>
      </w:r>
    </w:p>
    <w:p>
      <w:r>
        <w:t>Xã Quảng Hiệp</w:t>
      </w:r>
    </w:p>
    <w:p>
      <w:r>
        <w:t>Xã Cư     M'gar</w:t>
      </w:r>
    </w:p>
    <w:p>
      <w:r>
        <w:t>Xã Ea     D'rơng</w:t>
      </w:r>
    </w:p>
    <w:p>
      <w:r>
        <w:t>Xã Ea     M'nang</w:t>
      </w:r>
    </w:p>
    <w:p>
      <w:r>
        <w:t>Xã Cư     Suê</w:t>
      </w:r>
    </w:p>
    <w:p>
      <w:r>
        <w:t>Xã Cuôr Đăng</w:t>
      </w:r>
    </w:p>
    <w:p>
      <w:r>
        <w:t>(1)</w:t>
      </w:r>
    </w:p>
    <w:p>
      <w:r>
        <w:t>(2)</w:t>
      </w:r>
    </w:p>
    <w:p>
      <w:r>
        <w:t>(3)</w:t>
      </w:r>
    </w:p>
    <w:p>
      <w:r>
        <w:t>(4)=(5)+..+(21)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Chuyển đất nông nghiệp sang đất phi nông nghiệp</w:t>
      </w:r>
    </w:p>
    <w:p>
      <w:r>
        <w:t>NNP/PNN</w:t>
      </w:r>
    </w:p>
    <w:p>
      <w:r>
        <w:t>4.367,51</w:t>
      </w:r>
    </w:p>
    <w:p>
      <w:r>
        <w:t>230,65</w:t>
      </w:r>
    </w:p>
    <w:p>
      <w:r>
        <w:t>205,48</w:t>
      </w:r>
    </w:p>
    <w:p>
      <w:r>
        <w:t>96,72</w:t>
      </w:r>
    </w:p>
    <w:p>
      <w:r>
        <w:t>227,36</w:t>
      </w:r>
    </w:p>
    <w:p>
      <w:r>
        <w:t>276,67</w:t>
      </w:r>
    </w:p>
    <w:p>
      <w:r>
        <w:t>178,65</w:t>
      </w:r>
    </w:p>
    <w:p>
      <w:r>
        <w:t>696,64</w:t>
      </w:r>
    </w:p>
    <w:p>
      <w:r>
        <w:t>166,90</w:t>
      </w:r>
    </w:p>
    <w:p>
      <w:r>
        <w:t>133,48</w:t>
      </w:r>
    </w:p>
    <w:p>
      <w:r>
        <w:t>303,52</w:t>
      </w:r>
    </w:p>
    <w:p>
      <w:r>
        <w:t>290,99</w:t>
      </w:r>
    </w:p>
    <w:p>
      <w:r>
        <w:t>121,89</w:t>
      </w:r>
    </w:p>
    <w:p>
      <w:r>
        <w:t>111,97</w:t>
      </w:r>
    </w:p>
    <w:p>
      <w:r>
        <w:t>608,00</w:t>
      </w:r>
    </w:p>
    <w:p>
      <w:r>
        <w:t>137,09</w:t>
      </w:r>
    </w:p>
    <w:p>
      <w:r>
        <w:t>209,31</w:t>
      </w:r>
    </w:p>
    <w:p>
      <w:r>
        <w:t>372,19</w:t>
      </w:r>
    </w:p>
    <w:p>
      <w:r>
        <w:t>Trong đó:</w:t>
      </w:r>
    </w:p>
    <w:p>
      <w:r>
        <w:t>-</w:t>
      </w:r>
    </w:p>
    <w:p>
      <w:r>
        <w:t>1.1</w:t>
      </w:r>
    </w:p>
    <w:p>
      <w:r>
        <w:t>Đất trồng lúa</w:t>
      </w:r>
    </w:p>
    <w:p>
      <w:r>
        <w:t>LUA/PNN</w:t>
      </w:r>
    </w:p>
    <w:p>
      <w:r>
        <w:t>181,71</w:t>
      </w:r>
    </w:p>
    <w:p>
      <w:r>
        <w:t>2,59</w:t>
      </w:r>
    </w:p>
    <w:p>
      <w:r>
        <w:t>0,07</w:t>
      </w:r>
    </w:p>
    <w:p>
      <w:r>
        <w:t>6,68</w:t>
      </w:r>
    </w:p>
    <w:p>
      <w:r>
        <w:t>13,90</w:t>
      </w:r>
    </w:p>
    <w:p>
      <w:r>
        <w:t>21,45</w:t>
      </w:r>
    </w:p>
    <w:p>
      <w:r>
        <w:t>7,95</w:t>
      </w:r>
    </w:p>
    <w:p>
      <w:r>
        <w:t>23,95</w:t>
      </w:r>
    </w:p>
    <w:p>
      <w:r>
        <w:t>14,26</w:t>
      </w:r>
    </w:p>
    <w:p>
      <w:r>
        <w:t>15,35</w:t>
      </w:r>
    </w:p>
    <w:p>
      <w:r>
        <w:t>8,08</w:t>
      </w:r>
    </w:p>
    <w:p>
      <w:r>
        <w:t>30,02</w:t>
      </w:r>
    </w:p>
    <w:p>
      <w:r>
        <w:t>2,21</w:t>
      </w:r>
    </w:p>
    <w:p>
      <w:r>
        <w:t>35,20</w:t>
      </w:r>
    </w:p>
    <w:p>
      <w:r>
        <w:t>1.2</w:t>
      </w:r>
    </w:p>
    <w:p>
      <w:r>
        <w:t>Đất trồng cây hằng năm khác</w:t>
      </w:r>
    </w:p>
    <w:p>
      <w:r>
        <w:t>HNK/PNN</w:t>
      </w:r>
    </w:p>
    <w:p>
      <w:r>
        <w:t>82,88</w:t>
      </w:r>
    </w:p>
    <w:p>
      <w:r>
        <w:t>0,74</w:t>
      </w:r>
    </w:p>
    <w:p>
      <w:r>
        <w:t>7,20</w:t>
      </w:r>
    </w:p>
    <w:p>
      <w:r>
        <w:t>3,86</w:t>
      </w:r>
    </w:p>
    <w:p>
      <w:r>
        <w:t>17,00</w:t>
      </w:r>
    </w:p>
    <w:p>
      <w:r>
        <w:t>0,23</w:t>
      </w:r>
    </w:p>
    <w:p>
      <w:r>
        <w:t>0,07</w:t>
      </w:r>
    </w:p>
    <w:p>
      <w:r>
        <w:t>44,90</w:t>
      </w:r>
    </w:p>
    <w:p>
      <w:r>
        <w:t>5,66</w:t>
      </w:r>
    </w:p>
    <w:p>
      <w:r>
        <w:t>1,63</w:t>
      </w:r>
    </w:p>
    <w:p>
      <w:r>
        <w:t>1,59</w:t>
      </w:r>
    </w:p>
    <w:p>
      <w:r>
        <w:t>1.3</w:t>
      </w:r>
    </w:p>
    <w:p>
      <w:r>
        <w:t>Đất trồng cây lâu năm</w:t>
      </w:r>
    </w:p>
    <w:p>
      <w:r>
        <w:t>CLN/PNN</w:t>
      </w:r>
    </w:p>
    <w:p>
      <w:r>
        <w:t>4.092,26</w:t>
      </w:r>
    </w:p>
    <w:p>
      <w:r>
        <w:t>224,63</w:t>
      </w:r>
    </w:p>
    <w:p>
      <w:r>
        <w:t>205,48</w:t>
      </w:r>
    </w:p>
    <w:p>
      <w:r>
        <w:t>95,61</w:t>
      </w:r>
    </w:p>
    <w:p>
      <w:r>
        <w:t>220,16</w:t>
      </w:r>
    </w:p>
    <w:p>
      <w:r>
        <w:t>266,52</w:t>
      </w:r>
    </w:p>
    <w:p>
      <w:r>
        <w:t>154,97</w:t>
      </w:r>
    </w:p>
    <w:p>
      <w:r>
        <w:t>682,74</w:t>
      </w:r>
    </w:p>
    <w:p>
      <w:r>
        <w:t>145,22</w:t>
      </w:r>
    </w:p>
    <w:p>
      <w:r>
        <w:t>125,46</w:t>
      </w:r>
    </w:p>
    <w:p>
      <w:r>
        <w:t>303,52</w:t>
      </w:r>
    </w:p>
    <w:p>
      <w:r>
        <w:t>222,14</w:t>
      </w:r>
    </w:p>
    <w:p>
      <w:r>
        <w:t>107,07</w:t>
      </w:r>
    </w:p>
    <w:p>
      <w:r>
        <w:t>96,62</w:t>
      </w:r>
    </w:p>
    <w:p>
      <w:r>
        <w:t>594,26</w:t>
      </w:r>
    </w:p>
    <w:p>
      <w:r>
        <w:t>105,44</w:t>
      </w:r>
    </w:p>
    <w:p>
      <w:r>
        <w:t>205,44</w:t>
      </w:r>
    </w:p>
    <w:p>
      <w:r>
        <w:t>336,99</w:t>
      </w:r>
    </w:p>
    <w:p>
      <w:r>
        <w:t>1.4</w:t>
      </w:r>
    </w:p>
    <w:p>
      <w:r>
        <w:t>Đất rừng đặc dụng</w:t>
      </w:r>
    </w:p>
    <w:p>
      <w:r>
        <w:t>RDD/PNN</w:t>
      </w:r>
    </w:p>
    <w:p>
      <w:r>
        <w:t>1.5</w:t>
      </w:r>
    </w:p>
    <w:p>
      <w:r>
        <w:t>Đất rừng phòng hộ</w:t>
      </w:r>
    </w:p>
    <w:p>
      <w:r>
        <w:t>RPH/PNN</w:t>
      </w:r>
    </w:p>
    <w:p>
      <w:r>
        <w:t>1.6</w:t>
      </w:r>
    </w:p>
    <w:p>
      <w:r>
        <w:t>Đất rừng sản xuất</w:t>
      </w:r>
    </w:p>
    <w:p>
      <w:r>
        <w:t>RSX/PNN</w:t>
      </w:r>
    </w:p>
    <w:p>
      <w:r>
        <w:t>6,09</w:t>
      </w:r>
    </w:p>
    <w:p>
      <w:r>
        <w:t>6,09</w:t>
      </w:r>
    </w:p>
    <w:p>
      <w:r>
        <w:t>Trong đó: đất rừng sản xuất là rừng tự nhiên</w:t>
      </w:r>
    </w:p>
    <w:p>
      <w:r>
        <w:t>RSN/PNN</w:t>
      </w:r>
    </w:p>
    <w:p>
      <w:r>
        <w:t>1.7</w:t>
      </w:r>
    </w:p>
    <w:p>
      <w:r>
        <w:t>Đất nuôi trồng thủy sản</w:t>
      </w:r>
    </w:p>
    <w:p>
      <w:r>
        <w:t>NTS/PNN</w:t>
      </w:r>
    </w:p>
    <w:p>
      <w:r>
        <w:t>4,56</w:t>
      </w:r>
    </w:p>
    <w:p>
      <w:r>
        <w:t>3,43</w:t>
      </w:r>
    </w:p>
    <w:p>
      <w:r>
        <w:t>0,30</w:t>
      </w:r>
    </w:p>
    <w:p>
      <w:r>
        <w:t>0,20</w:t>
      </w:r>
    </w:p>
    <w:p>
      <w:r>
        <w:t>0,56</w:t>
      </w:r>
    </w:p>
    <w:p>
      <w:r>
        <w:t>0,07</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37,52</w:t>
      </w:r>
    </w:p>
    <w:p>
      <w:r>
        <w:t>18,30</w:t>
      </w:r>
    </w:p>
    <w:p>
      <w:r>
        <w:t>19,22</w:t>
      </w:r>
    </w:p>
    <w:p>
      <w:r>
        <w:t>-</w:t>
      </w:r>
    </w:p>
    <w:p>
      <w:r>
        <w:t>Trong đó:</w:t>
      </w:r>
    </w:p>
    <w:p>
      <w:r>
        <w:t>-</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37,52</w:t>
      </w:r>
    </w:p>
    <w:p>
      <w:r>
        <w:t>18,30</w:t>
      </w:r>
    </w:p>
    <w:p>
      <w:r>
        <w:t>19,22</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1.249,58</w:t>
      </w:r>
    </w:p>
    <w:p>
      <w:r>
        <w:t>55,50</w:t>
      </w:r>
    </w:p>
    <w:p>
      <w:r>
        <w:t>159,00</w:t>
      </w:r>
    </w:p>
    <w:p>
      <w:r>
        <w:t>32,20</w:t>
      </w:r>
    </w:p>
    <w:p>
      <w:r>
        <w:t>58,55</w:t>
      </w:r>
    </w:p>
    <w:p>
      <w:r>
        <w:t>473,40</w:t>
      </w:r>
    </w:p>
    <w:p>
      <w:r>
        <w:t>317,23</w:t>
      </w:r>
    </w:p>
    <w:p>
      <w:r>
        <w:t>106,20</w:t>
      </w:r>
    </w:p>
    <w:p>
      <w:r>
        <w:t>47,50</w:t>
      </w:r>
    </w:p>
    <w:p>
      <w:r>
        <w:t>4</w:t>
      </w:r>
    </w:p>
    <w:p>
      <w:r>
        <w:t>Chuyển đổi cơ cấu sử dụng đất trong nội bộ đất phi nông nghiệp</w:t>
      </w:r>
    </w:p>
    <w:p>
      <w:r>
        <w:t>-</w:t>
      </w:r>
    </w:p>
    <w:p>
      <w:r>
        <w:t>11,70</w:t>
      </w:r>
    </w:p>
    <w:p>
      <w:r>
        <w:t>1,95</w:t>
      </w:r>
    </w:p>
    <w:p>
      <w:r>
        <w:t>0,06</w:t>
      </w:r>
    </w:p>
    <w:p>
      <w:r>
        <w:t>1,37</w:t>
      </w:r>
    </w:p>
    <w:p>
      <w:r>
        <w:t>4,83</w:t>
      </w:r>
    </w:p>
    <w:p>
      <w:r>
        <w:t>0,50</w:t>
      </w:r>
    </w:p>
    <w:p>
      <w:r>
        <w:t>0,32</w:t>
      </w:r>
    </w:p>
    <w:p>
      <w:r>
        <w:t>0,96</w:t>
      </w:r>
    </w:p>
    <w:p>
      <w:r>
        <w:t>0,17</w:t>
      </w:r>
    </w:p>
    <w:p>
      <w:r>
        <w:t>0,24</w:t>
      </w:r>
    </w:p>
    <w:p>
      <w:r>
        <w:t>1,30</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w:t>
      </w:r>
    </w:p>
    <w:p>
      <w:r>
        <w:t>MHT/PNC</w:t>
      </w:r>
    </w:p>
    <w:p>
      <w:r>
        <w:t>4.2</w:t>
      </w:r>
    </w:p>
    <w:p>
      <w:r>
        <w:t>Đất phi nông nghiệp không phải là đất ở chuyển sang đất ở</w:t>
      </w:r>
    </w:p>
    <w:p>
      <w:r>
        <w:t>MHT/OTC</w:t>
      </w:r>
    </w:p>
    <w:p>
      <w:r>
        <w:t>2,74</w:t>
      </w:r>
    </w:p>
    <w:p>
      <w:r>
        <w:t>1,37</w:t>
      </w:r>
    </w:p>
    <w:p>
      <w:r>
        <w:t>0,96</w:t>
      </w:r>
    </w:p>
    <w:p>
      <w:r>
        <w:t>0,17</w:t>
      </w:r>
    </w:p>
    <w:p>
      <w:r>
        <w:t>0,24</w:t>
      </w:r>
    </w:p>
    <w:p>
      <w:r>
        <w:t>4.3</w:t>
      </w:r>
    </w:p>
    <w:p>
      <w:r>
        <w:t>Chuyển đất xây dựng công trình sự nghiệp sang đất sản xuất, kinh doanh phi nông nghiệp</w:t>
      </w:r>
    </w:p>
    <w:p>
      <w:r>
        <w:t>MHT/CSK</w:t>
      </w:r>
    </w:p>
    <w:p>
      <w:r>
        <w:t>3,17</w:t>
      </w:r>
    </w:p>
    <w:p>
      <w:r>
        <w:t>1,95</w:t>
      </w:r>
    </w:p>
    <w:p>
      <w:r>
        <w:t>0,06</w:t>
      </w:r>
    </w:p>
    <w:p>
      <w:r>
        <w:t>0,50</w:t>
      </w:r>
    </w:p>
    <w:p>
      <w:r>
        <w:t>0,32</w:t>
      </w:r>
    </w:p>
    <w:p>
      <w:r>
        <w:t>0,34</w:t>
      </w:r>
    </w:p>
    <w:p>
      <w:r>
        <w:t>4.4</w:t>
      </w:r>
    </w:p>
    <w:p>
      <w:r>
        <w:t>Chuyển đất xây dựng công trình công cộng có mục đích kinh doanh sang đất sản xuất, kinh doanh phi nông nghiệp</w:t>
      </w:r>
    </w:p>
    <w:p>
      <w:r>
        <w:t>MHT/CSK</w:t>
      </w:r>
    </w:p>
    <w:p>
      <w:r>
        <w:t>4,83</w:t>
      </w:r>
    </w:p>
    <w:p>
      <w:r>
        <w:t>4,83</w:t>
      </w:r>
    </w:p>
    <w:p>
      <w:r>
        <w:t>4.5</w:t>
      </w:r>
    </w:p>
    <w:p>
      <w:r>
        <w:t>Chuyển đất sản xuất, kinh doanh phi nông nghiệp không phải đất thương mại, dịch vụ sang đất thương mại, dịch vụ</w:t>
      </w:r>
    </w:p>
    <w:p>
      <w:r>
        <w:t>MHT/TMD</w:t>
      </w:r>
    </w:p>
    <w:p>
      <w:r>
        <w:t>0,96</w:t>
      </w:r>
    </w:p>
    <w:p>
      <w:r>
        <w:t>0,96</w:t>
      </w:r>
    </w:p>
    <w:p>
      <w:r>
        <w:t>PHỤ LỤC V</w:t>
      </w:r>
    </w:p>
    <w:p>
      <w:r>
        <w:t>DIỆN TÍCH CÁC KHU VỰC SỬ DỤNG ĐẤT CẦN QUẢN LÝ NGHIÊM NGẶT TRONG ĐIỀU CHỈNH QUY HOẠCH SỬ DỤNG ĐẤT ĐẾN NĂM 2030 CỦA HUYỆN CƯ M'GAR</w:t>
      </w:r>
    </w:p>
    <w:p>
      <w:r>
        <w:t>(Kèm theo Quyết định số 1361/QĐ-UBND ngày 20 tháng 6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TT Ea     Pốk</w:t>
      </w:r>
    </w:p>
    <w:p>
      <w:r>
        <w:t>TT Quảng Phú</w:t>
      </w:r>
    </w:p>
    <w:p>
      <w:r>
        <w:t>Xã Quảng Tiến</w:t>
      </w:r>
    </w:p>
    <w:p>
      <w:r>
        <w:t>Xã Ea Kuếh</w:t>
      </w:r>
    </w:p>
    <w:p>
      <w:r>
        <w:t>Xã Ea     Kiết</w:t>
      </w:r>
    </w:p>
    <w:p>
      <w:r>
        <w:t>Xã Ea     Tar</w:t>
      </w:r>
    </w:p>
    <w:p>
      <w:r>
        <w:t>Xã Cư Dliê M'nông</w:t>
      </w:r>
    </w:p>
    <w:p>
      <w:r>
        <w:t>Xã Ea     H'đinh</w:t>
      </w:r>
    </w:p>
    <w:p>
      <w:r>
        <w:t>Xã Ea     Tul</w:t>
      </w:r>
    </w:p>
    <w:p>
      <w:r>
        <w:t>Xã Ea     Kpam</w:t>
      </w:r>
    </w:p>
    <w:p>
      <w:r>
        <w:t>Xã Ea     M'droh</w:t>
      </w:r>
    </w:p>
    <w:p>
      <w:r>
        <w:t>Xã Quảng Hiệp</w:t>
      </w:r>
    </w:p>
    <w:p>
      <w:r>
        <w:t>Xã Cư     M'gar</w:t>
      </w:r>
    </w:p>
    <w:p>
      <w:r>
        <w:t>Xã Ea     D'rơng</w:t>
      </w:r>
    </w:p>
    <w:p>
      <w:r>
        <w:t>Xã Ea     M'nang</w:t>
      </w:r>
    </w:p>
    <w:p>
      <w:r>
        <w:t>Xã Cư     Suê</w:t>
      </w:r>
    </w:p>
    <w:p>
      <w:r>
        <w:t>Xã Cuôr     Đăng</w:t>
      </w:r>
    </w:p>
    <w:p>
      <w:r>
        <w:t>-1</w:t>
      </w:r>
    </w:p>
    <w:p>
      <w:r>
        <w:t>(2)</w:t>
      </w:r>
    </w:p>
    <w:p>
      <w:r>
        <w:t>(3)</w:t>
      </w:r>
    </w:p>
    <w:p>
      <w:r>
        <w:t>(6)=(7)+..+(6)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w:t>
      </w:r>
    </w:p>
    <w:p>
      <w:r>
        <w:t>8.404,87</w:t>
      </w:r>
    </w:p>
    <w:p>
      <w:r>
        <w:t>376,23</w:t>
      </w:r>
    </w:p>
    <w:p>
      <w:r>
        <w:t>19,55</w:t>
      </w:r>
    </w:p>
    <w:p>
      <w:r>
        <w:t>99,04</w:t>
      </w:r>
    </w:p>
    <w:p>
      <w:r>
        <w:t>4.099,06</w:t>
      </w:r>
    </w:p>
    <w:p>
      <w:r>
        <w:t>1.473,43</w:t>
      </w:r>
    </w:p>
    <w:p>
      <w:r>
        <w:t>52,28</w:t>
      </w:r>
    </w:p>
    <w:p>
      <w:r>
        <w:t>98,31</w:t>
      </w:r>
    </w:p>
    <w:p>
      <w:r>
        <w:t>245,32</w:t>
      </w:r>
    </w:p>
    <w:p>
      <w:r>
        <w:t>101,50</w:t>
      </w:r>
    </w:p>
    <w:p>
      <w:r>
        <w:t>15,12</w:t>
      </w:r>
    </w:p>
    <w:p>
      <w:r>
        <w:t>252,18</w:t>
      </w:r>
    </w:p>
    <w:p>
      <w:r>
        <w:t>341,45</w:t>
      </w:r>
    </w:p>
    <w:p>
      <w:r>
        <w:t>376,88</w:t>
      </w:r>
    </w:p>
    <w:p>
      <w:r>
        <w:t>171,67</w:t>
      </w:r>
    </w:p>
    <w:p>
      <w:r>
        <w:t>265,43</w:t>
      </w:r>
    </w:p>
    <w:p>
      <w:r>
        <w:t>293,22</w:t>
      </w:r>
    </w:p>
    <w:p>
      <w:r>
        <w:t>124,22</w:t>
      </w:r>
    </w:p>
    <w:p>
      <w:r>
        <w:t>1</w:t>
      </w:r>
    </w:p>
    <w:p>
      <w:r>
        <w:t>Đất trồng lúa</w:t>
      </w:r>
    </w:p>
    <w:p>
      <w:r>
        <w:t>LUA</w:t>
      </w:r>
    </w:p>
    <w:p>
      <w:r>
        <w:t>2.835,70</w:t>
      </w:r>
    </w:p>
    <w:p>
      <w:r>
        <w:t>357,93</w:t>
      </w:r>
    </w:p>
    <w:p>
      <w:r>
        <w:t>0,33</w:t>
      </w:r>
    </w:p>
    <w:p>
      <w:r>
        <w:t>99,04</w:t>
      </w:r>
    </w:p>
    <w:p>
      <w:r>
        <w:t>19,82</w:t>
      </w:r>
    </w:p>
    <w:p>
      <w:r>
        <w:t>21,02</w:t>
      </w:r>
    </w:p>
    <w:p>
      <w:r>
        <w:t>52,28</w:t>
      </w:r>
    </w:p>
    <w:p>
      <w:r>
        <w:t>98,31</w:t>
      </w:r>
    </w:p>
    <w:p>
      <w:r>
        <w:t>245,32</w:t>
      </w:r>
    </w:p>
    <w:p>
      <w:r>
        <w:t>101,50</w:t>
      </w:r>
    </w:p>
    <w:p>
      <w:r>
        <w:t>15,12</w:t>
      </w:r>
    </w:p>
    <w:p>
      <w:r>
        <w:t>252,18</w:t>
      </w:r>
    </w:p>
    <w:p>
      <w:r>
        <w:t>341,45</w:t>
      </w:r>
    </w:p>
    <w:p>
      <w:r>
        <w:t>376,88</w:t>
      </w:r>
    </w:p>
    <w:p>
      <w:r>
        <w:t>171,67</w:t>
      </w:r>
    </w:p>
    <w:p>
      <w:r>
        <w:t>265,43</w:t>
      </w:r>
    </w:p>
    <w:p>
      <w:r>
        <w:t>293,22</w:t>
      </w:r>
    </w:p>
    <w:p>
      <w:r>
        <w:t>124,22</w:t>
      </w:r>
    </w:p>
    <w:p>
      <w:r>
        <w:t>2</w:t>
      </w:r>
    </w:p>
    <w:p>
      <w:r>
        <w:t>Đất rừng đặc dụng</w:t>
      </w:r>
    </w:p>
    <w:p>
      <w:r>
        <w:t>RDD</w:t>
      </w:r>
    </w:p>
    <w:p>
      <w:r>
        <w:t>37,52</w:t>
      </w:r>
    </w:p>
    <w:p>
      <w:r>
        <w:t>18,30</w:t>
      </w:r>
    </w:p>
    <w:p>
      <w:r>
        <w:t>19,22</w:t>
      </w:r>
    </w:p>
    <w:p>
      <w:r>
        <w:t>3</w:t>
      </w:r>
    </w:p>
    <w:p>
      <w:r>
        <w:t>Đất rừng sản xuất là rừng tự nhiên</w:t>
      </w:r>
    </w:p>
    <w:p>
      <w:r>
        <w:t>RSN</w:t>
      </w:r>
    </w:p>
    <w:p>
      <w:r>
        <w:t>5.531,65</w:t>
      </w:r>
    </w:p>
    <w:p>
      <w:r>
        <w:t>4.079,24</w:t>
      </w:r>
    </w:p>
    <w:p>
      <w:r>
        <w:t>1.452,41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