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1361/QĐ-UBND năm 2023 công bố thủ tục hành chính cắt giảm thời gian giải quyết; phê duyệt Quy trình nội bộ, liên thông giải quyết thủ tục hành chính trong lĩnh vực đường bộ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1361/QĐ-UBND</w:t>
      </w:r>
    </w:p>
    <w:p>
      <w:r>
        <w:t>Cà Mau, ngày 02 tháng 8 năm 2023</w:t>
      </w:r>
    </w:p>
    <w:p>
      <w:r>
        <w:t>QUYẾT ĐỊNH</w:t>
      </w:r>
    </w:p>
    <w:p>
      <w:r>
        <w:t>CÔNG BỐ THỦ TỤC HÀNH CHÍNH CẮT GIẢM THỜI GIAN GIẢI QUYẾT; PHÊ DUYỆT QUY TRÌNH NỘI BỘ, LIÊN THÔNG GIẢI QUYẾT THỦ TỤC HÀNH CHÍNH TRONG LĨNH VỰC ĐƯỜNG BỘ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về việc phê duyệt Phương án đơn giản hóa thủ tục hành chính năm 2023 trên địa bàn tỉnh Cà Mau;</w:t>
      </w:r>
    </w:p>
    <w:p>
      <w:r>
        <w:t>Theo đề nghị của Giám đốc Sở Giao thông vận tải tại Tờ trình số 69/TTr-SGTVT ngày 28/7/2023.</w:t>
      </w:r>
    </w:p>
    <w:p>
      <w:r>
        <w:t>QUYẾT ĐỊNH:</w:t>
      </w:r>
    </w:p>
    <w:p>
      <w:r>
        <w:t>Điều 1.  Công bố, phê duyệt kèm theo Quyết định này:</w:t>
      </w:r>
    </w:p>
    <w:p>
      <w:r>
        <w:t>1. Công bố cắt giảm thời gian giải quyết đối với một số thủ tục hành chính thuộc lĩnh vực đường bộ thuộc thẩm quyền giải quyết của Sở Giao thông vận tải tỉnh Cà Mau đã được Chủ tịch Ủy ban nhân dân tỉnh công bố tại Quyết định số 493/QĐ-UBND ngày 26/3/2020 và Quyết định số 2575/QĐ-UBND ngày 18/10/2022 của Chủ tịch Ủy ban nhân dân tỉnh Cà Mau  (kèm theo Danh mục).</w:t>
      </w:r>
    </w:p>
    <w:p>
      <w:r>
        <w:t>2. Phê duyệt Quy trình nội bộ, liên thông giải quyết thủ tục hành chính nêu tại khoản 1 Điều này  (kèm theo Quy trình) . Quy trình này thay thế các Quy trình nội bộ, liên thông giải quyết thủ tục hành chính tại phần I được Chủ tịch Ủy ban nhân dân tỉnh phê duyệt Quyết định số 2575/QĐ-UBND ngày 18/10/2022 và số thứ tự 1.3, mục I.1, Phần I được Chủ tịch Ủy ban nhân dân tỉnh phê duyệt tại Quyết định số 493/QĐ-UBND ngày 26/3/2020.</w:t>
      </w:r>
    </w:p>
    <w:p>
      <w:r>
        <w:t>Điều 2.  Giao Sở Giao thông vận tải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02/23 );</w:t>
      </w:r>
    </w:p>
    <w:p>
      <w:r>
        <w:t>- Lưu: VT. L ai(399) .</w:t>
      </w:r>
    </w:p>
    <w:p>
      <w:r>
        <w:t>KT. CHỦ TỊCH</w:t>
      </w:r>
    </w:p>
    <w:p>
      <w:r>
        <w:t>PHÓ CHỦ TỊCH</w:t>
      </w:r>
    </w:p>
    <w:p>
      <w:r>
        <w:t>Lâm Văn Bi</w:t>
      </w:r>
    </w:p>
    <w:p>
      <w:r>
        <w:t>DANH MỤC THỦ TỤC HÀNH CHÍNH ĐƯỢC CẮT GIẢM THỜI GIAN GIẢI QUYẾT TRONG LĨNH VỰC ĐƯỜNG BỘ THUỘC PHẠM VI CHỨC NĂNG QUẢN LÝ CỦA SỞ GIAO THÔNG VẬN TẢI TỈNH CÀ MAU</w:t>
      </w:r>
    </w:p>
    <w:p>
      <w:r>
        <w:t>(Kèm theo Quyết định số 1361/QĐ-UBND ngày 02/8/2023 của Chủ tịch Ủy ban nhân dân tỉnh Cà Mau)</w:t>
      </w:r>
    </w:p>
    <w:p>
      <w:r>
        <w:t>* CÁCH THỨC THỰC HIỆN</w:t>
      </w:r>
    </w:p>
    <w:p>
      <w:r>
        <w:t>1. Tổ chức, cá nhân gửi hồ sơ, thủ tục hành chính trực tiếp đến Sở Giao thông vận tải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 sửa đổi, bổ sung</w:t>
      </w:r>
    </w:p>
    <w:p>
      <w:r>
        <w:t>Thời hạn giải quyết</w:t>
      </w:r>
    </w:p>
    <w:p>
      <w:r>
        <w:t>Địa điểm thực hiện</w:t>
      </w:r>
    </w:p>
    <w:p>
      <w:r>
        <w:t>Phí, lệ phí (nếu có)</w:t>
      </w:r>
    </w:p>
    <w:p>
      <w:r>
        <w:t>Căn cứ pháp lý</w:t>
      </w:r>
    </w:p>
    <w:p>
      <w:r>
        <w:t>Ghi chú</w:t>
      </w:r>
    </w:p>
    <w:p>
      <w:r>
        <w:t>1</w:t>
      </w:r>
    </w:p>
    <w:p>
      <w:r>
        <w:t>1.000703.000.00.00.H12</w:t>
      </w:r>
    </w:p>
    <w:p>
      <w:r>
        <w:t>Cấp Giấy phép kinh doanh vận tải bằng xe ô tô</w:t>
      </w:r>
    </w:p>
    <w:p>
      <w:r>
        <w:t>Trong thời hạn 1,5 ngày làm việc (cắt giảm 0,5/02 ngày làm việc, tỷ lệ 25%)</w:t>
      </w:r>
    </w:p>
    <w:p>
      <w:r>
        <w:t>- Địa điểm Tiếp nhận và Trả kết quả trực tiếp: Trung tâm Giải quyết thủ tục hành chính tỉnh.</w:t>
      </w:r>
    </w:p>
    <w:p>
      <w:r>
        <w:t>- Cơ quan, đơn vị thực hiện và thẩm quyền giải quyết: Sở Giao thông vận tải</w:t>
      </w:r>
    </w:p>
    <w:p>
      <w:r>
        <w:t>Không</w:t>
      </w:r>
    </w:p>
    <w:p>
      <w:r>
        <w:t>- Nghị định số 10/2020/NĐ-CP ngày 17/01/2020 của Chính phủ quy định về kinh doanh và điều kiện kinh doanh vận tải bằng xe ô tô;</w:t>
      </w:r>
    </w:p>
    <w:p>
      <w:r>
        <w:t>- Quyết định số 1331/QĐ-UBND ngày 27/7/2023 của Chủ tịch UBND tỉnh phê duyệt phương án đơn giản hóa thủ tục hành chính năm 2023 trên địa bàn tỉnh Cà Mau</w:t>
      </w:r>
    </w:p>
    <w:p>
      <w:r>
        <w:t>Các bộ phận tạo thành cơ bản còn lại của TTHC được kết nối, tích hợp theo số hồ sơ “1.000703” trên Cổng Dịch vụ công quốc gia</w:t>
      </w:r>
    </w:p>
    <w:p>
      <w:r>
        <w:t>2</w:t>
      </w:r>
    </w:p>
    <w:p>
      <w:r>
        <w:t>2.002286.000.00.00.H12</w:t>
      </w:r>
    </w:p>
    <w:p>
      <w:r>
        <w:t>Cấp lại Giấy phép kinh doanh vận tải bằng xe ô tô khi có sự thay đổi liên quan đến nội dung của Giấy phép kinh doanh hoặc Giấy phép kinh doanh bị thu hồi, bị tước quyền sử dụng</w:t>
      </w:r>
    </w:p>
    <w:p>
      <w:r>
        <w:t>Trong thời hạn 2,25 ngày làm việc (cắt giảm 0,75/03 ngày làm việc, tỷ lệ 25%)</w:t>
      </w:r>
    </w:p>
    <w:p>
      <w:r>
        <w:t>- Địa điểm Tiếp nhận và Trả kết quả trực tiếp: Trung tâm Giải quyết thủ tục hành chính tỉnh.</w:t>
      </w:r>
    </w:p>
    <w:p>
      <w:r>
        <w:t>- Cơ quan, đơn vị thực hiện và thẩm quyền giải quyết: Sở Giao thông vận tải</w:t>
      </w:r>
    </w:p>
    <w:p>
      <w:r>
        <w:t>Không</w:t>
      </w:r>
    </w:p>
    <w:p>
      <w:r>
        <w:t>- Nghị định số 10/2020/NĐ-CP ngày 17/01/2020 của Chính phủ quy định về kinh doanh và điều kiện kinh doanh vận tải bằng xe ô tô;</w:t>
      </w:r>
    </w:p>
    <w:p>
      <w:r>
        <w:t>- Quyết định số 1331/QĐ-UBND ngày 27/7/2023 của Chủ tịch UBND tỉnh phê duyệt phương án đơn giản hóa thủ tục hành chính năm 2023 trên địa bàn tỉnh Cà Mau</w:t>
      </w:r>
    </w:p>
    <w:p>
      <w:r>
        <w:t>Các bộ phận tạo thành cơ bản còn lại của TTHC được kết nối, tích hợp theo số hồ sơ “2.002286” trên Cổng Dịch vụ công quốc gia</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1361/QĐ-UBND ngày 02/8/2023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Thực hiện theo Quyết định số 595/QĐ-UBND ngày 30/3/2023</w:t>
      </w:r>
    </w:p>
    <w:p>
      <w:r>
        <w:t>I</w:t>
      </w:r>
    </w:p>
    <w:p>
      <w:r>
        <w:t>Lĩnh vực đường bộ</w:t>
      </w:r>
    </w:p>
    <w:p>
      <w:r>
        <w:t>1</w:t>
      </w:r>
    </w:p>
    <w:p>
      <w:r>
        <w:t>Cấp Giấy phép kinh doanh vận tải bằng xe ô tô</w:t>
      </w:r>
    </w:p>
    <w:p>
      <w:r>
        <w:t>X</w:t>
      </w:r>
    </w:p>
    <w:p>
      <w:r>
        <w:t>X</w:t>
      </w:r>
    </w:p>
    <w:p>
      <w:r>
        <w:t>2</w:t>
      </w:r>
    </w:p>
    <w:p>
      <w:r>
        <w:t>Cấp lại Giấy phép kinh doanh vận tải bằng xe ô tô khi có sự thay đổi liên quan đến nội dung của Giấy phép kinh doanh hoặc Giấy phép kinh doanh bị thu hồi, bị tước quyền sử dụng</w:t>
      </w:r>
    </w:p>
    <w:p>
      <w:r>
        <w:t>X</w:t>
      </w:r>
    </w:p>
    <w:p>
      <w:r>
        <w:t>X</w:t>
      </w:r>
    </w:p>
    <w:p>
      <w:r>
        <w:t>QUY TRÌNH NỘI BỘ, LIÊN THÔNG GIẢI QUYẾT THỦ TỤC HÀNH CHÍNH TRONG LĨNH VỰC ĐƯỜNG BỘ THUỘC PHẠM VI CHỨC NĂNG QUẢN LÝ CỦA SỞ GIAO THÔNG VẬN TẢI TỈNH CÀ MAU</w:t>
      </w:r>
    </w:p>
    <w:p>
      <w:r>
        <w:t>(Kèm theo Quyết định số 1361/QĐ-UBND ngày 02/8/2023 của Chủ tịch Ủy ban nhân dân tỉnh Cà Mau)</w:t>
      </w:r>
    </w:p>
    <w:p>
      <w:r>
        <w:t>1. Cấp Giấy phép kinh doanh vận tải bằng xe ô tô (Mã s  ố TTHC: 1.000703.000.00.00.H12)</w:t>
      </w:r>
    </w:p>
    <w:p>
      <w:r>
        <w:t>a) Thời hạn giải quyết:  Trong thời hạn 1,5 ngày làm việc (cắt giảm 0,5/02 ngày làm việc, tỷ lệ 25%)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cán bộ hướng dẫn hoặc thực hiện quy trình tạo tài khoản trên Cổng dịch vụ công quốc gia, Cổng Dịch vụ công tỉnh Cà Mau) ;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phê duyệt kết quả giải quyết các thủ tục hành chính nêu trên theo quy định: 01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Cấp lại Giấy phép kinh doanh vận tải bằng xe ô tô khi có sự thay đổi liên quan đến nội dung của Giấy phép kinh doanh hoặc Giấy phép kinh doanh bị thu hồi, bị tước quyền sử dụng (Mã số TTHC: 2.002286.000.00.00.H12)</w:t>
      </w:r>
    </w:p>
    <w:p>
      <w:r>
        <w:t>a) Thời hạn giải quyết:  Trong thời hạn 2,25 ngày làm việc (cắt giảm 0,75/03 ngày làm việc, tỷ lệ 25%)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cán bộ hướng dẫn hoặc thực hiện quy trình tạo tài khoản trên Cổng Dịch vụ công quốc gia, Cổng Dịch vụ công tỉnh Cà Mau) ;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phê duyệt kết quả giải quyết các thủ tục hành chính nêu trên theo quy định: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