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136/QĐ-UBND năm 2025 phê duyệt quy trình nội bộ giải quyết thủ tục hành chính lĩnh vực hoạt động xây dựng thuộc thẩm quyền giải quyết của Sở Công Thương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136/QĐ-UBND</w:t>
      </w:r>
    </w:p>
    <w:p>
      <w:r>
        <w:t>Cao Bằng, ngày 12 tháng 02 năm 2025</w:t>
      </w:r>
    </w:p>
    <w:p>
      <w:r>
        <w:t>QUYẾT ĐỊNH</w:t>
      </w:r>
    </w:p>
    <w:p>
      <w:r>
        <w:t>VỀ VIỆC PHÊ DUYỆT QUY TRÌNH NỘI BỘ GIẢI QUYẾT THỦ TỤC HÀNH CHÍNH LĨNH VỰC HOẠT ĐỘNG XÂY DỰNG THUỘC THẨM QUYỀN GIẢI QUYẾT CỦA SỞ CÔNG THƯƠNG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95/QĐ-UBND ngày 24 tháng 01 năm 2025 của Chủ tịch Ủy ban nhân dân tỉnh Cao Bằng về việc công bố danh mục thủ tục hành chính được chuẩn hóa trong lĩnh vực hoạt động xây dựng thuộc thẩm quyền giải quyết của Sở Xây dựng, Sở Giao thông vận tải, Sở Nông nghiệp và Phát triển nông thôn, Sở Công Thương, Ban Quản lý khu kinh tế tỉnh và UBND cấp huyện trên địa bàn tỉnh Cao Bằng;</w:t>
      </w:r>
    </w:p>
    <w:p>
      <w:r>
        <w:t>Theo đề nghị của Giám đốc Sở Công Thương tại Tờ trình số 224/TTr-SCT ngày 07 tháng 02 năm 2025.</w:t>
      </w:r>
    </w:p>
    <w:p>
      <w:r>
        <w:t>QUYẾT ĐỊNH:</w:t>
      </w:r>
    </w:p>
    <w:p>
      <w:r>
        <w:t>Điều 1.    Phê duyệt kèm theo Quyết định này quy trình nội bộ giải quyết thủ tục hành chính lƿnh vực hoạt động xây dựng thuộc thẩm quyền giải quyết của Sở Công Thương tỉnh Cao Bằng  (chi tiết tại Phụ lục kèm theo) .</w:t>
      </w:r>
    </w:p>
    <w:p>
      <w:r>
        <w:t>Điều 2.    Giao Sở Công Thương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Công Thương; Giám đốc Trung tâm Phục vụ hành chính công và các tổ chức, cá nhân có liên quan chịu trách nhiệm thi hành Quyết định này./.</w:t>
      </w:r>
    </w:p>
    <w:p>
      <w:r>
        <w:t>Nơi nhận:</w:t>
      </w:r>
    </w:p>
    <w:p>
      <w:r>
        <w:t>- Như Điều 4;</w:t>
      </w:r>
    </w:p>
    <w:p>
      <w:r>
        <w:t>- Chủ tịch, các PCT UBND tỉnh;</w:t>
      </w:r>
    </w:p>
    <w:p>
      <w:r>
        <w:t>- VP UBND tỉnh: LĐVP, TTTT, TTPVHCC;</w:t>
      </w:r>
    </w:p>
    <w:p>
      <w:r>
        <w:t>- Viễn thông Cao Bằng;</w:t>
      </w:r>
    </w:p>
    <w:p>
      <w:r>
        <w:t>- Lưu: VT, TTPVHCC (A) .</w:t>
      </w:r>
    </w:p>
    <w:p>
      <w:r>
        <w:t>KT. CHỦ TỊCH</w:t>
      </w:r>
    </w:p>
    <w:p>
      <w:r>
        <w:t>PHÓ CHỦ TỊCH</w:t>
      </w:r>
    </w:p>
    <w:p>
      <w:r>
        <w:t>Trịnh Trường Huy</w:t>
      </w:r>
    </w:p>
    <w:p>
      <w:r>
        <w:t>PHỤ LỤC</w:t>
      </w:r>
    </w:p>
    <w:p>
      <w:r>
        <w:t>QUY TRÌNH NỘI BỘ GIẢI QUYẾT THỦ TỤC HÀNH CHÍNH LĨNH VỰC HOẠT ĐỘNG XÂY DỰNG THUỘC THẨM QUYỀN GIẢI QUYẾT CỦA SỞ  CÔNG THƯƠNG TỈNH CAO BẰNG</w:t>
      </w:r>
    </w:p>
    <w:p>
      <w:r>
        <w:t>(Kèm theo Quyết định số: 136/QĐ-UBND ngày 12 tháng 02 năm 2025 của Chủ tịch Ủy ban nhân dân tỉnh Cao Bằng)</w:t>
      </w:r>
    </w:p>
    <w:p>
      <w:r>
        <w:t>Quy trình: 01</w:t>
      </w:r>
    </w:p>
    <w:p>
      <w:r>
        <w:t>1. Quy trình giải quyết thủ tục hành chính:    Thẩm định Báo cáo nghiên cứu khả thi đầu tư xây dựng/ Báo cáo nghiên cứu khả thi đầu tư xây dựng điều chỉnh   (1.013239)</w:t>
      </w:r>
    </w:p>
    <w:p>
      <w:r>
        <w:t>Thứ tự công việc</w:t>
      </w:r>
    </w:p>
    <w:p>
      <w:r>
        <w:t>Nội dung công việc</w:t>
      </w:r>
    </w:p>
    <w:p>
      <w:r>
        <w:t>Trách nhiệm thực hiện</w:t>
      </w:r>
    </w:p>
    <w:p>
      <w:r>
        <w:t>Thời gian thực hiện</w:t>
      </w:r>
    </w:p>
    <w:p>
      <w:r>
        <w:t>Nhóm A</w:t>
      </w:r>
    </w:p>
    <w:p>
      <w:r>
        <w:t>Nhóm B</w:t>
      </w:r>
    </w:p>
    <w:p>
      <w:r>
        <w:t>Nhóm C</w:t>
      </w:r>
    </w:p>
    <w:p>
      <w:r>
        <w:t>Bước 1</w:t>
      </w:r>
    </w:p>
    <w:p>
      <w:r>
        <w:t>Kiểm tra, hướng dẫn, tiếp nhận hồ sơ, quét (scan) lưu trữ hồ sơ điện tử, chuyển hồ sơ đến Sở Công Thương xử lý hồ sơ.</w:t>
      </w:r>
    </w:p>
    <w:p>
      <w:r>
        <w:t>Công chức tiếp nhận và trả kết quả giải quyết thủ tục hành chính (TTHC) Sở Công Thương tại Trung tâm Phục vụ hành chính công (TTPVHCC)</w:t>
      </w:r>
    </w:p>
    <w:p>
      <w:r>
        <w:t>0,5 ngày</w:t>
      </w:r>
    </w:p>
    <w:p>
      <w:r>
        <w:t>0,5 ngày</w:t>
      </w:r>
    </w:p>
    <w:p>
      <w:r>
        <w:t>0,5 ngày</w:t>
      </w:r>
    </w:p>
    <w:p>
      <w:r>
        <w:t>Bước 2</w:t>
      </w:r>
    </w:p>
    <w:p>
      <w:r>
        <w:t>Lãnh đạo phòng xem xét, phân công công chức phòng xử lý hồ sơ</w:t>
      </w:r>
    </w:p>
    <w:p>
      <w:r>
        <w:t>Lãnh đạo phòng: Phòng Quản lý Năng lượng; Phòng Quản lý Công nghiệp và Kỹ thuật an toàn - Môi trường; Phòng Quản lý Thương mại</w:t>
      </w:r>
    </w:p>
    <w:p>
      <w:r>
        <w:t>0,5 ngày</w:t>
      </w:r>
    </w:p>
    <w:p>
      <w:r>
        <w:t>0,5 ngày</w:t>
      </w:r>
    </w:p>
    <w:p>
      <w:r>
        <w:t>0,5 ngày</w:t>
      </w:r>
    </w:p>
    <w:p>
      <w:r>
        <w:t>Bước 3</w:t>
      </w:r>
    </w:p>
    <w:p>
      <w:r>
        <w:t>Kiểm tra xem xét hồ sơ và dự thảo kết quả giải quyết TTHC:</w:t>
      </w:r>
    </w:p>
    <w:p>
      <w:r>
        <w:t>- Trường hợp hồ sơ chưa hợp lệ, soạn thảo văn bản yêu cầu bổ sung, hoàn chỉnh hồ sơ (lần 1).</w:t>
      </w:r>
    </w:p>
    <w:p>
      <w:r>
        <w:t>- Trường hợp hồ sơ đầy đủ hợp lệ, soạn thảo văn bản xin ý kiến các cơ quan liên quan.</w:t>
      </w:r>
    </w:p>
    <w:p>
      <w:r>
        <w:t>- Tổng hợp ý kiến các cơ quan nhà nước liên quan về dự án. Tổ chức cuộc họp (nếu cần thiết).</w:t>
      </w:r>
    </w:p>
    <w:p>
      <w:r>
        <w:t>- Dự thảo kết quả giải quyết TTHC.</w:t>
      </w:r>
    </w:p>
    <w:p>
      <w:r>
        <w:t>Công chức phòng: Phòng Quản lý Năng lượng; Phòng Quản lý Công nghiệp và Kỹ thuật an toàn - Môi trường; Phòng Quản lý Thương mại</w:t>
      </w:r>
    </w:p>
    <w:p>
      <w:r>
        <w:t>32 ngày</w:t>
      </w:r>
    </w:p>
    <w:p>
      <w:r>
        <w:t>22 ngày</w:t>
      </w:r>
    </w:p>
    <w:p>
      <w:r>
        <w:t>12 ngày</w:t>
      </w:r>
    </w:p>
    <w:p>
      <w:r>
        <w:t>Bước 4</w:t>
      </w:r>
    </w:p>
    <w:p>
      <w:r>
        <w:t>Lãnh đạo phòng xem xét</w:t>
      </w:r>
    </w:p>
    <w:p>
      <w:r>
        <w:t>Lãnh đạo phòng: Phòng Quản lý Năng lượng; Phòng Quản lý Công nghiệp và Kỹ thuật an toàn - Môi trường; Phòng Quản lý Thương mại</w:t>
      </w:r>
    </w:p>
    <w:p>
      <w:r>
        <w:t>0,5 ngày</w:t>
      </w:r>
    </w:p>
    <w:p>
      <w:r>
        <w:t>0,5 ngày</w:t>
      </w:r>
    </w:p>
    <w:p>
      <w:r>
        <w:t>0,5 ngày</w:t>
      </w:r>
    </w:p>
    <w:p>
      <w:r>
        <w:t>Bước 5</w:t>
      </w:r>
    </w:p>
    <w:p>
      <w:r>
        <w:t>Lãnh đạo Sở xem xét phê duyệt kết quả giải quyết TTHC</w:t>
      </w:r>
    </w:p>
    <w:p>
      <w:r>
        <w:t>Lãnh đạo Sở Công Thương</w:t>
      </w:r>
    </w:p>
    <w:p>
      <w:r>
        <w:t>01 ngày</w:t>
      </w:r>
    </w:p>
    <w:p>
      <w:r>
        <w:t>01 ngày</w:t>
      </w:r>
    </w:p>
    <w:p>
      <w:r>
        <w:t>01 ngày</w:t>
      </w:r>
    </w:p>
    <w:p>
      <w:r>
        <w:t>Bước 6</w:t>
      </w:r>
    </w:p>
    <w:p>
      <w:r>
        <w:t>Văn thư vào số văn bản, đóng dấu chuyển kết quả về TTPVHCC.</w:t>
      </w:r>
    </w:p>
    <w:p>
      <w:r>
        <w:t>Văn thư Sở</w:t>
      </w:r>
    </w:p>
    <w:p>
      <w:r>
        <w:t>0,5 ngày</w:t>
      </w:r>
    </w:p>
    <w:p>
      <w:r>
        <w:t>0,5 ngày</w:t>
      </w:r>
    </w:p>
    <w:p>
      <w:r>
        <w:t>0,5 ngày</w:t>
      </w:r>
    </w:p>
    <w:p>
      <w:r>
        <w:t>Bước 7</w:t>
      </w:r>
    </w:p>
    <w:p>
      <w:r>
        <w:t>Trả kết quả cho cá nhân, tổ chức tại TTPVHCC và thu phí, lệ phí (nếu có).</w:t>
      </w:r>
    </w:p>
    <w:p>
      <w:r>
        <w:t>Công chức tiếp nhận và trả kết quả giải quyết thủ tục hành chính (TTHC) Sở Công Thương tại Trung tâm Phục vụ hành chính công (TTPVHCC)</w:t>
      </w:r>
    </w:p>
    <w:p>
      <w:r>
        <w:t>Không tính thời gian</w:t>
      </w:r>
    </w:p>
    <w:p>
      <w:r>
        <w:t>Tổng thời gian thực hiện TTHC:</w:t>
      </w:r>
    </w:p>
    <w:p>
      <w:r>
        <w:t>35 ngày     làm việc</w:t>
      </w:r>
    </w:p>
    <w:p>
      <w:r>
        <w:t>25 ngày làm     việc</w:t>
      </w:r>
    </w:p>
    <w:p>
      <w:r>
        <w:t>15 ngày     làm việc</w:t>
      </w:r>
    </w:p>
    <w:p>
      <w:r>
        <w:t>Quy trình: 02</w:t>
      </w:r>
    </w:p>
    <w:p>
      <w:r>
        <w:t>2. Quy trình giải quyết thủ tục hành chính:    Thẩm định thiết kế xây dựng triển khai sau thiết kế cơ sở/ thiết kế xây dựng triển khai sau thiết kế cơ sở điều chỉnh   (1.013234)</w:t>
      </w:r>
    </w:p>
    <w:p>
      <w:r>
        <w:t>Thứ tự công việc</w:t>
      </w:r>
    </w:p>
    <w:p>
      <w:r>
        <w:t>Nội dung công việc</w:t>
      </w:r>
    </w:p>
    <w:p>
      <w:r>
        <w:t>Trách nhiệm thực hiện</w:t>
      </w:r>
    </w:p>
    <w:p>
      <w:r>
        <w:t>Thời gian thực hiện</w:t>
      </w:r>
    </w:p>
    <w:p>
      <w:r>
        <w:t>cấp I, cấp đặc biệt</w:t>
      </w:r>
    </w:p>
    <w:p>
      <w:r>
        <w:t>cấp II và cấp III</w:t>
      </w:r>
    </w:p>
    <w:p>
      <w:r>
        <w:t>công trình còn lại</w:t>
      </w:r>
    </w:p>
    <w:p>
      <w:r>
        <w:t>Bước 1</w:t>
      </w:r>
    </w:p>
    <w:p>
      <w:r>
        <w:t>Kiểm tra, hướng dẫn, tiếp nhận hồ sơ, quét (scan) lưu trữ hồ sơ điện tử, chuyển đến Sở Công Thương xử lý hồ sơ.</w:t>
      </w:r>
    </w:p>
    <w:p>
      <w:r>
        <w:t>Công chức tiếp nhận và trả kết quả giải quyết thủ tục hành chính (TTHC) Sở Công Thương tại Trung tâm Phục vụ hành chính công (TTPVHCC)</w:t>
      </w:r>
    </w:p>
    <w:p>
      <w:r>
        <w:t>0,5 ngày</w:t>
      </w:r>
    </w:p>
    <w:p>
      <w:r>
        <w:t>0,5 ngày</w:t>
      </w:r>
    </w:p>
    <w:p>
      <w:r>
        <w:t>0,5 ngày</w:t>
      </w:r>
    </w:p>
    <w:p>
      <w:r>
        <w:t>Bước 2</w:t>
      </w:r>
    </w:p>
    <w:p>
      <w:r>
        <w:t>Lãnh đạo phòng xem xét, phân công công chức phòng xử lý hồ sơ</w:t>
      </w:r>
    </w:p>
    <w:p>
      <w:r>
        <w:t>Lãnh đạo phòng: Phòng Quản lý Năng lượng; Phòng Quản lý Công nghiệp và Kỹ thuật an toàn - Môi trường; Phòng Quản lý Thương mại</w:t>
      </w:r>
    </w:p>
    <w:p>
      <w:r>
        <w:t>0,5 ngày</w:t>
      </w:r>
    </w:p>
    <w:p>
      <w:r>
        <w:t>0,5 ngày</w:t>
      </w:r>
    </w:p>
    <w:p>
      <w:r>
        <w:t>0,5 ngày</w:t>
      </w:r>
    </w:p>
    <w:p>
      <w:r>
        <w:t>Bước 3</w:t>
      </w:r>
    </w:p>
    <w:p>
      <w:r>
        <w:t>Kiểm tra xem xét hồ sơ và dự thảo kết quả giải quyết TTHC:</w:t>
      </w:r>
    </w:p>
    <w:p>
      <w:r>
        <w:t>- Trường hợp hồ sơ chưa hợp lệ, soạn thảo văn bản yêu cầu bổ sung, hoàn chỉnh hồ sơ (lần 1).</w:t>
      </w:r>
    </w:p>
    <w:p>
      <w:r>
        <w:t>- Trường hợp hồ sơ đầy đủ hợp lệ, soạn thảo văn bản xin ý kiến các cơ quan liên quan.</w:t>
      </w:r>
    </w:p>
    <w:p>
      <w:r>
        <w:t>- Tổng hợp ý kiến các cơ quan nhà nước liên quan về dự án. Tổ chức cuộc họp (nếu cần thiết).</w:t>
      </w:r>
    </w:p>
    <w:p>
      <w:r>
        <w:t>- Dự thảo kết quả giải quyết TTHC.</w:t>
      </w:r>
    </w:p>
    <w:p>
      <w:r>
        <w:t>Công chức phòng: Phòng Quản lý Năng lượng; Phòng Quản lý Công nghiệp và Kỹ thuật an toàn - Môi trường; Phòng Quản lý Thương mại</w:t>
      </w:r>
    </w:p>
    <w:p>
      <w:r>
        <w:t>37 ngày</w:t>
      </w:r>
    </w:p>
    <w:p>
      <w:r>
        <w:t>23 ngày</w:t>
      </w:r>
    </w:p>
    <w:p>
      <w:r>
        <w:t>13 ngày</w:t>
      </w:r>
    </w:p>
    <w:p>
      <w:r>
        <w:t>Bước 4</w:t>
      </w:r>
    </w:p>
    <w:p>
      <w:r>
        <w:t>Lãnh đạo phòng xem xét</w:t>
      </w:r>
    </w:p>
    <w:p>
      <w:r>
        <w:t>Lãnh đạo phòng: Phòng Quản lý Năng lượng; Phòng Quản lý Công nghiệp và Kỹ thuật an toàn - Môi trường; Phòng Quản lý Thương mại</w:t>
      </w:r>
    </w:p>
    <w:p>
      <w:r>
        <w:t>0,5 ngày</w:t>
      </w:r>
    </w:p>
    <w:p>
      <w:r>
        <w:t>0,5 ngày</w:t>
      </w:r>
    </w:p>
    <w:p>
      <w:r>
        <w:t>0,5 ngày</w:t>
      </w:r>
    </w:p>
    <w:p>
      <w:r>
        <w:t>Bước 5</w:t>
      </w:r>
    </w:p>
    <w:p>
      <w:r>
        <w:t>Lãnh đạo Sở xem xét phê duyệt kết quả giải quyết TTHC</w:t>
      </w:r>
    </w:p>
    <w:p>
      <w:r>
        <w:t>Lãnh đạo Sở Công Thương</w:t>
      </w:r>
    </w:p>
    <w:p>
      <w:r>
        <w:t>01 ngày</w:t>
      </w:r>
    </w:p>
    <w:p>
      <w:r>
        <w:t>01 ngày</w:t>
      </w:r>
    </w:p>
    <w:p>
      <w:r>
        <w:t>01 ngày</w:t>
      </w:r>
    </w:p>
    <w:p>
      <w:r>
        <w:t>Bước 6</w:t>
      </w:r>
    </w:p>
    <w:p>
      <w:r>
        <w:t>Văn thư vào số văn bản, đóng dấu chuyển kết quả về TTPVHCC.</w:t>
      </w:r>
    </w:p>
    <w:p>
      <w:r>
        <w:t>Văn thư Sở</w:t>
      </w:r>
    </w:p>
    <w:p>
      <w:r>
        <w:t>0,5 ngày</w:t>
      </w:r>
    </w:p>
    <w:p>
      <w:r>
        <w:t>0,5 ngày</w:t>
      </w:r>
    </w:p>
    <w:p>
      <w:r>
        <w:t>0,5 ngày</w:t>
      </w:r>
    </w:p>
    <w:p>
      <w:r>
        <w:t>Bước 7</w:t>
      </w:r>
    </w:p>
    <w:p>
      <w:r>
        <w:t>Trả kết quả cho cá nhân, tổ chức tại TTPVHCC và thu phí, lệ phí (nếu có).</w:t>
      </w:r>
    </w:p>
    <w:p>
      <w:r>
        <w:t>Công chức tiếp nhận và trả kết quả giải quyết thủ tục hành chính (TTHC) Sở Công Thương tại Trung tâm Phục vụ hành chính công (TTPVHCC)</w:t>
      </w:r>
    </w:p>
    <w:p>
      <w:r>
        <w:t>Không tính thời gian</w:t>
      </w:r>
    </w:p>
    <w:p>
      <w:r>
        <w:t>Tổng thời gian thực hiện TTHC:</w:t>
      </w:r>
    </w:p>
    <w:p>
      <w:r>
        <w:t>40 ngày làm     việc</w:t>
      </w:r>
    </w:p>
    <w:p>
      <w:r>
        <w:t>26 ngày làm     việc</w:t>
      </w:r>
    </w:p>
    <w:p>
      <w:r>
        <w:t>16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