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1359/QĐ-UBND năm 2023 về công bố Danh mục thủ tục hành chính mới và phê duyệt Quy trình nội bộ giải quyết thủ tục hành chính trong lĩnh vực quản lý đầu tư công thuộc thẩm quyền giải quyết của các Sở: Nông nghiệp và Phát triển nông thôn, Lao động - Thương binh và Xã hội và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1359 /QĐ-UBND</w:t>
      </w:r>
    </w:p>
    <w:p>
      <w:r>
        <w:t>Quảng Ngãi, ngày  12  tháng 9 năm 2023</w:t>
      </w:r>
    </w:p>
    <w:p>
      <w:r>
        <w:t>QUYẾT ĐỊNH</w:t>
      </w:r>
    </w:p>
    <w:p>
      <w:r>
        <w:t>VỀ VIỆC CÔNG BỐ DANH MỤC THỦ TỤC HÀNH CHÍNH MỚI BAN HÀNH VÀ PHÊ DUYỆT QUY TRÌNH NỘI BỘ GIẢI QUYẾT THỦ TỤC HÀNH CHÍNH TRONG LĨNH VỰC QUẢN LÝ ĐẦU TƯ CÔNG THUỘC THẨM QUYỀN GIẢI QUYẾT CỦA CÁC SỞ: NÔNG NGHIỆP VÀ PHÁT TRIỂN NÔNG THÔN, LAO ĐỘNG - THƯƠNG BINH VÀ XÃ HỘI VÀ UBND CẤP HUYỆN TRÊN ĐỊA BÀN TỈNH QUẢNG NGÃI</w:t>
      </w:r>
    </w:p>
    <w:p>
      <w:r>
        <w:t>CHỦ TỊCH ỦY BAN NHÂN DÂN TỈNH QUẢNG NG Ã I</w:t>
      </w:r>
    </w:p>
    <w:p>
      <w:r>
        <w:t>Căn cứ Luật Tổ chức chính quyền địa phương ngày 19/6/2015; Luật sửa đổi ,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 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 1 /2018/NĐ-CP ngày 23 tháng 4 năm 2018 của Chính phủ về thực hiện cơ chế một cửa, một cửa liên thông trong giải quyết thủ tục hành chính;</w:t>
      </w:r>
    </w:p>
    <w:p>
      <w:r>
        <w:t>Căn cứ Nghị quyết số 27/2022/NQ-HĐND ngày 11/11/2022 của HĐND tỉnh ban hành Quy định nội dung h ỗ  trợ, m ẫ u hồ sơ, trình tự, thủ tục lựa chọn dự án, kế hoạch, phương án sản xuất, lựa chọn đơn vị đặt hàng trong thực hiện các hoạt động h ỗ  trợ phát triển sản xuất thực hiện các Chương trình mục tiêu quốc gia trên địa bàn tỉnh Quảng Ngãi; Nghị quyết số 19/2023/NQ-HĐND ngày 21/7/2023 của HĐND tỉnh sửa đổi, bổ sung một số điều của Nghị quyết s ố  27/2022/NQ-HĐND ngày 11/11/2022 của HĐND tỉnh Quy định nội dung h ỗ  trợ, mẫu hồ sơ, trình tự, thủ tục lựa chọn dự án, kế hoạch phương án sản xuất, lựa chọn đơn vị đặt hàng trong thực hiện các hoạt động h ỗ  trợ phát triển sản xuất thực hiện các Chương trình mục tiêu quốc gia trên địa bàn tỉnh Quảng Ngãi;</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Nông nghiệp và Phát triển nông thôn tại Tờ trình số 3469/TTr-SNNPTNT ngày 21/8/2023.</w:t>
      </w:r>
    </w:p>
    <w:p>
      <w:r>
        <w:t>QUYẾT ĐỊNH:</w:t>
      </w:r>
    </w:p>
    <w:p>
      <w:r>
        <w:t>Điều 1.  Công bố kèm theo Quyết định này Danh mục thủ tục hành chính (TTHC) mới ban hành và phê duyệt Quy trình nội bộ giải quyết TTHC trong lĩnh vực quản lý đầu tư công thuộc thẩm quyền giải quyết của các Sở: Nông nghiệp và Phát triển nông th ô n, Lao động - Thương binh và Xã hội và UBND cấp huyện trên địa bàn tỉnh Quảng Ngãi, cụ thể như sau:</w:t>
      </w:r>
    </w:p>
    <w:p>
      <w:r>
        <w:t>1. Danh mục TTHC mới ban hành trong lĩnh vực quản lý đầu tư công tại Phụ lục I.</w:t>
      </w:r>
    </w:p>
    <w:p>
      <w:r>
        <w:t>2. Quy trình nội bộ giải quyết TTHC trong quản lý đầu tư công tại Phụ lục II.</w:t>
      </w:r>
    </w:p>
    <w:p>
      <w:r>
        <w:t>Điều 2. Trách nhiệm của cơ quan, đơn vị</w:t>
      </w:r>
    </w:p>
    <w:p>
      <w:r>
        <w:t>1. Sở Nông nghiệp và Phát triển nông thôn thực hiện đăng nhập các TTHC được công bố tại Quyết định này vào Cơ sở dữ liệu quốc gia về TTHC.</w:t>
      </w:r>
    </w:p>
    <w:p>
      <w:r>
        <w:t>2. Sở Nông nghiệp và Phát triển nông thôn, Sở Lao động - Thương binh và Xã hội: Đăng tải công khai đầy đủ Danh mục, nội dung cụ thể của từng TTHC trên Trang thông tin điện tử thành ph ầ n của Sở, niêm yết công khai tại cơ quan; trực tiếp thực hiện tiếp nhận và giải quyết TTHC theo quy định pháp luật và theo nội dung công bố TTHC tại Quyết định này; gửi nội dung cụ thể của TTHC được công bố đến Sở Thông tin và Truyền thông để thiết lập lên phần mềm Hệ thống thông tin giải quyết TTHC tỉnh và gửi Văn phòng UBND tỉnh để theo dõi, kiểm soát nội dung thực hiện.</w:t>
      </w:r>
    </w:p>
    <w:p>
      <w:r>
        <w:t>3. Sở Thông tin và Truyền thông chủ trì, phối hợp Sở Nông nghiệp và Phát triển nông thôn, Sở Lao động - Thương binh và Xã hội và cơ quan liên quan, căn cứ Quyết định này xây dựng quy trình điện tử nội bộ giải quyết TTHC để thiết lập lên phần mềm Hệ thống thông tin giải quyết TTHC tỉnh.</w:t>
      </w:r>
    </w:p>
    <w:p>
      <w:r>
        <w:t>4. UBND các huyện, thị xã, thành phố, UBND các xã, phường, thị trấn</w:t>
      </w:r>
    </w:p>
    <w:p>
      <w:r>
        <w:t>Thực hiện niêm yết công khai kịp thời, đầy đủ Danh mục và nội dung cụ thể từng TTHC thuộc thẩm quyền giải quyết theo quy định; đáng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w:t>
      </w:r>
    </w:p>
    <w:p>
      <w:r>
        <w:t>Điều 4.  Chánh Văn phòng UBND tỉnh; Giám đốc các Sở: Nông nghiệp và Phát triển nông thôn, Lao động - Thương binh và Xã hội, Thông tin và Truyề n  thông; Chủ tịch UBND cấp huyện, Chủ tịch UBND cấp xã và các cơ quan, vị, tổ chức, cá nhân liên quan chịu trách nhiệm thi hành Quyết định này./.</w:t>
      </w:r>
    </w:p>
    <w:p>
      <w:r>
        <w:t>Nơi nhận:</w:t>
      </w:r>
    </w:p>
    <w:p>
      <w:r>
        <w:t>- Như Điều 4;</w:t>
      </w:r>
    </w:p>
    <w:p>
      <w:r>
        <w:t>- Bộ Nông nghiệp và PTNT;</w:t>
      </w:r>
    </w:p>
    <w:p>
      <w:r>
        <w:t>- Cục KSTTHC (VPCP);</w:t>
      </w:r>
    </w:p>
    <w:p>
      <w:r>
        <w:t>- CT, PCT UBND tỉnh;</w:t>
      </w:r>
    </w:p>
    <w:p>
      <w:r>
        <w:t>- VPUB: PCVP, KTN, KGVX, CBTH;</w:t>
      </w:r>
    </w:p>
    <w:p>
      <w:r>
        <w:t>- Lưu: VT, TTHC(x).</w:t>
      </w:r>
    </w:p>
    <w:p>
      <w:r>
        <w:t>CHỦ  TỊCH</w:t>
      </w:r>
    </w:p>
    <w:p>
      <w:r>
        <w:t>Đặng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