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1359/QĐ-BCT năm 2024 gia hạn thời hạn rà soát cuối kỳ việc áp dụng biện pháp chống bán phá giá đối với một số sản phẩm nhôm xuất xứ từ Cộng hòa nhân dân Trung Hoa (mã vụ việc: ER01.AD05)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1359/QĐ-BCT</w:t>
      </w:r>
    </w:p>
    <w:p>
      <w:r>
        <w:t>Hà Nội, ngày 05 tháng 6 năm 2024</w:t>
      </w:r>
    </w:p>
    <w:p>
      <w:r>
        <w:t>QUYẾT ĐỊNH</w:t>
      </w:r>
    </w:p>
    <w:p>
      <w:r>
        <w:t>GIA HẠN THỜI HẠN RÀ SOÁT CUỐI KỲ VIỆC ÁP DỤNG BIỆN PHÁP CHỐNG BÁN PHÁ GIÁ ĐỐI VỚI MỘT SỐ SẢN PHẨM NHÔM XUẤT XỨ TỪ CỘNG HÒA NHÂN DÂN TRUNG HOA (MÃ VỤ VIỆC: ER01.AD05)</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2537/QĐ-BCT ngày 03 tháng 10 năm 2023 của Bộ trưởng Bộ Công Thương về việc điều tra rà soát cuối kỳ việc áp dụng biện pháp chống bán phá giá đối với một số sản phẩm nhôm xuất xứ từ Cộng hòa nhân dân Trung Hoa;</w:t>
      </w:r>
    </w:p>
    <w:p>
      <w:r>
        <w:t>Theo đề nghị của Cục trưởng Cục Phòng vệ thương mại.</w:t>
      </w:r>
    </w:p>
    <w:p>
      <w:r>
        <w:t>QUYẾT ĐỊNH:</w:t>
      </w:r>
    </w:p>
    <w:p>
      <w:r>
        <w:t>Điều 1.  Gia hạn thời hạn rà soát cuối kỳ thêm 03 tháng (tới ngày 03 tháng 10 năm 2024) đối với vụ việc rà soát cuối kỳ việc áp dụng biện pháp chống bán phá giá đối với một số sản phẩm nhôm xuất xứ từ Cộng hòa nhân dân Trung Hoa theo Quyết định số 2537/QĐ-BCT ngày 03 tháng 10 năm 2023 của Bộ trưởng Bộ Công Thương.</w:t>
      </w:r>
    </w:p>
    <w:p>
      <w:r>
        <w:t>Điều 3.  Chánh Văn phòng Bộ, Cục trưởng Cục Phòng vệ thương mại và các bên liên quan chịu trách nhiệm thi hành Quyết định này./.</w:t>
      </w:r>
    </w:p>
    <w:p>
      <w:r>
        <w:t>Nơi nhận:</w:t>
      </w:r>
    </w:p>
    <w:p>
      <w:r>
        <w:t>- Như Điều 3;</w:t>
      </w:r>
    </w:p>
    <w:p>
      <w:r>
        <w:t>- Bộ trưởng (để b/c);</w:t>
      </w:r>
    </w:p>
    <w:p>
      <w:r>
        <w:t>- Các Thứ trưởng;</w:t>
      </w:r>
    </w:p>
    <w:p>
      <w:r>
        <w:t>- Website Bộ Công Thương;</w:t>
      </w:r>
    </w:p>
    <w:p>
      <w:r>
        <w:t>- Các Cục: CN, XNK;</w:t>
      </w:r>
    </w:p>
    <w:p>
      <w:r>
        <w:t>- Các Vụ: AP, ĐB, PC;</w:t>
      </w:r>
    </w:p>
    <w:p>
      <w:r>
        <w:t>- Văn phòng BCĐLN HNQT về kinh tế;</w:t>
      </w:r>
    </w:p>
    <w:p>
      <w:r>
        <w:t>- Lưu: VT, PVTM (03).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