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1356/QĐ-UBND năm 2024 về Quy chế phối hợp thực hiện các hoạt động xúc tiến đầu tư, du lịch, hỗ trợ doanh nghiệp và quản lý Công viên địa chất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1356/QĐ-UBND</w:t>
      </w:r>
    </w:p>
    <w:p>
      <w:r>
        <w:t>Đắk Nông, ngày 07 tháng 11 năm 2024</w:t>
      </w:r>
    </w:p>
    <w:p>
      <w:r>
        <w:t>QUYẾT ĐỊNH</w:t>
      </w:r>
    </w:p>
    <w:p>
      <w:r>
        <w:t>BAN HÀNH QUY CHẾ PHỐI HỢP THỰC HIỆN CÁC HOẠT ĐỘNG XÚC TIẾN ĐẦU TƯ, DU LỊCH, HỖ TRỢ DOANH NGHIỆP VÀ QUẢN LÝ CÔNG VIÊN ĐỊA CHẤT TRÊN ĐỊA BÀN TỈNH ĐẮK NÔNG</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22/11/2019;</w:t>
      </w:r>
    </w:p>
    <w:p>
      <w:r>
        <w:t>Căn cứ Luật Đầu tư ngày 17 tháng 6 năm 2020;</w:t>
      </w:r>
    </w:p>
    <w:p>
      <w:r>
        <w:t>Căn cứ Luật Du lịch ngày 19 tháng 6 năm 2017;</w:t>
      </w:r>
    </w:p>
    <w:p>
      <w:r>
        <w:t>Căn cứ Luật Hỗ trợ doanh nghiệp nhỏ và vừa ngày 12 tháng 6 năm 2017;</w:t>
      </w:r>
    </w:p>
    <w:p>
      <w:r>
        <w:t>Căn cứ Nghị định số 31/2021/NĐ-CP ngày 26/3/2021 của Chính phủ quy định chi tiết và hướng dẫn thi hành một số điều của Luật Đầu tư;</w:t>
      </w:r>
    </w:p>
    <w:p>
      <w:r>
        <w:t>Căn cứ Nghị định số 168/2017/NĐ-CP ngày 31/12/2017 của Chính phủ quy định chi tiết một số điều của Luật Du lịch;</w:t>
      </w:r>
    </w:p>
    <w:p>
      <w:r>
        <w:t>Căn cứ Quyết định số 03/2014/QĐ-TTg ngày 14/01/2014 của Thủ tướng Chính phủ ban hành Quy chế quản lý Nhà nước đối với hoạt động xúc tiến đầu tư;</w:t>
      </w:r>
    </w:p>
    <w:p>
      <w:r>
        <w:t>Căn cứ Thông tư số 15/2022/TT-BVHTTDL ngày 20 tháng 12 năm 2022 của Bộ trưởng Bộ Văn hóa, Thể thao và Du lịch hướng dẫn chức năng, nhiệm vụ, quyền hạn và cơ cấu tổ chức của Trung tâm xúc tiến du lịch tỉnh, thành phố trực thuộc trung ương.</w:t>
      </w:r>
    </w:p>
    <w:p>
      <w:r>
        <w:t>Thực hiện Công văn số 1719/UBND-TTXT ngày 29/3/2024 của UBND tỉnh Đắk Nông về việc đẩy mạnh công tác quảng bá, xúc tiến đầu tư, du lịch, hỗ trợ doanh nghiệp năm 2024 và những năm tiếp theo;</w:t>
      </w:r>
    </w:p>
    <w:p>
      <w:r>
        <w:t>Theo đề nghị của Chánh Văn phòng UBND tỉnh tại Tờ trình số 1843/TTr- VPUBND ngày 06 tháng 11 năm 2024,</w:t>
      </w:r>
    </w:p>
    <w:p>
      <w:r>
        <w:t>QUYẾT ĐỊNH:</w:t>
      </w:r>
    </w:p>
    <w:p>
      <w:r>
        <w:t>Điều 1.  Ban hành kèm theo Quyết định này Quy chế phối hợp thực hiện các hoạt động xúc tiến đầu tư và hỗ trợ doanh nghiệp trên địa bàn tỉnh Đắk Nông.</w:t>
      </w:r>
    </w:p>
    <w:p>
      <w:r>
        <w:t>Điều 2.  Quyết định này có hiệu lực thi hành kể từ ngày ký.</w:t>
      </w:r>
    </w:p>
    <w:p>
      <w:r>
        <w:t>Điều 3.  Chánh Văn phòng UBND tỉnh; Giám đốc các Sở, Thủ trưởng các ban, ngành cấp tỉnh; Chủ tịch UBND các huyện, thành phố; Giám đốc Trung tâm Xúc tiến đầu tư, Hỗ trợ doanh nghiệp và Quản lý Công viên địa chất Đắk Nông, các tổ chức, đơn vị có liên quan chịu trách nhiệm thi hành Quyết định này./.</w:t>
      </w:r>
    </w:p>
    <w:p>
      <w:r>
        <w:t>Nơi nhận:</w:t>
      </w:r>
    </w:p>
    <w:p>
      <w:r>
        <w:t>- Như Điều 3;</w:t>
      </w:r>
    </w:p>
    <w:p>
      <w:r>
        <w:t>- Các Bộ: KH và ĐT, VHTTDL, Tư pháp;</w:t>
      </w:r>
    </w:p>
    <w:p>
      <w:r>
        <w:t>- TT Tỉnh ủy, TT HĐND tỉnh;</w:t>
      </w:r>
    </w:p>
    <w:p>
      <w:r>
        <w:t>- Chủ tịch, các PCT UBND tỉnh;</w:t>
      </w:r>
    </w:p>
    <w:p>
      <w:r>
        <w:t>- Chánh VP, các PVP UBND tỉnh;</w:t>
      </w:r>
    </w:p>
    <w:p>
      <w:r>
        <w:t>- Lưu: VT, TTXT (T).</w:t>
      </w:r>
    </w:p>
    <w:p>
      <w:r>
        <w:t>KT. CHỦ TỊCH</w:t>
      </w:r>
    </w:p>
    <w:p>
      <w:r>
        <w:t>PHÓ CHỦ TỊCH</w:t>
      </w:r>
    </w:p>
    <w:p>
      <w:r>
        <w:t>Tôn Thị Ngọc Hạnh</w:t>
      </w:r>
    </w:p>
    <w:p>
      <w:r>
        <w:t>QUY CHẾ</w:t>
      </w:r>
    </w:p>
    <w:p>
      <w:r>
        <w:t>PHỐI HỢP THỰC HIỆN CÁC HOẠT ĐỘNG XÚC TIẾN ĐẦU TƯ, DU LỊCH, HỖ TRỢ DOANH NGHIỆP VÀ QUẢN LÝ CÔNG VIÊN ĐỊA CHẤT TRÊN ĐỊA BÀN TỈNH ĐẮK NÔNG</w:t>
      </w:r>
    </w:p>
    <w:p>
      <w:r>
        <w:t>(Kèm theo Quyết định số 1356/QĐ-UBND ngày 07 tháng 11 năm 2024 của Chủ tịch Ủy ban nhân dân tỉnh Đắk Nông)</w:t>
      </w:r>
    </w:p>
    <w:p>
      <w:r>
        <w:t>Chương I</w:t>
      </w:r>
    </w:p>
    <w:p>
      <w:r>
        <w:t>NHỮNG QUY ĐỊNH CHUNG</w:t>
      </w:r>
    </w:p>
    <w:p>
      <w:r>
        <w:t>Điều 1. Phạm vi điều chỉnh</w:t>
      </w:r>
    </w:p>
    <w:p>
      <w:r>
        <w:t>Quy chế này quy định nguyên tắc, nội dung, hình thức và trách nhiệm phối hợp giữa Văn phòng UBND tỉnh với các Sở, ban, ngành cấp tỉnh, UBND các huyện, thành phố Gia Nghĩa (sau đây viết tắt là UBND cấp huyện) và các tổ chức, cá nhân có liên quan trong quá trình tổ chức thực hiện các hoạt động xúc tiến đầu tư, du lịch, hỗ trợ doanh nghiệp và quản lý Công viên địa chất trên địa bàn tỉnh Đắk Nông.</w:t>
      </w:r>
    </w:p>
    <w:p>
      <w:r>
        <w:t>Điều 2. Đối tượng áp dụng</w:t>
      </w:r>
    </w:p>
    <w:p>
      <w:r>
        <w:t>1. Văn phòng UBND tỉnh và các cơ quan quản lý nhà nước bao gồm các Sở, ban, ngành cấp tỉnh, UBND cấp huyện thực hiện các hoạt động xúc tiến đầu tư, du lịch, hỗ trợ doanh nghiệp và quản lý Công viên địa chất trên địa bàn tỉnh Đắk Nông.</w:t>
      </w:r>
    </w:p>
    <w:p>
      <w:r>
        <w:t>2. Tổ chức, cá nhân được cơ quan nhà nước có thẩm quyền giao thực hiện các hoạt động xúc tiến đầu tư, du lịch, hỗ trợ doanh nghiệp và quản lý Công viên địa chất bằng kinh phí từ ngân sách nhà nước và các nguồn hợp pháp khác.</w:t>
      </w:r>
    </w:p>
    <w:p>
      <w:r>
        <w:t>3. Các cơ quan, đơn vị, tổ chức, cá nhân khác có liên quan.</w:t>
      </w:r>
    </w:p>
    <w:p>
      <w:r>
        <w:t>Điều 3. Nguyên tắc, cơ chế và hình thức phối hợp</w:t>
      </w:r>
    </w:p>
    <w:p>
      <w:r>
        <w:t>1. Nguyên tắc phối hợp</w:t>
      </w:r>
    </w:p>
    <w:p>
      <w:r>
        <w:t>a) Việc phối hợp phải đảm bảo sự thống nhất, đồng bộ, khách quan; không trùng lặp, chồng chéo chức năng, nhiệm vụ, quyền hạn giữa các đơn vị; đúng quy trình, thủ tục hành chính; đảm bảo yêu cầu chuyên môn, chất lượng, tuân thủ thời gian trong quá trình phối hợp; đảm bảo tính chặt chẽ, kịp thời và hiệu quả; chịu trách nhiệm trước Ủy ban nhân dân tỉnh và pháp luật về nội dung phối hợp.</w:t>
      </w:r>
    </w:p>
    <w:p>
      <w:r>
        <w:t>b) Đảm bảo hiệu quả hoạt động của các cơ quan phối hợp; hài hòa giữa lợi ích của doanh nghiệp, hợp tác xã, nhà đầu tư với lợi ích của nhà nước và xã hội; vì sự phát triển chung của tỉnh.</w:t>
      </w:r>
    </w:p>
    <w:p>
      <w:r>
        <w:t>c) Những vướng mắc, phát sinh trong quá trình phối hợp (nếu có) phải được bàn bạc, giải quyết theo đúng quy định. Đối với những vấn đề chưa thống nhất hoặc vượt thẩm quyền, Văn phòng UBND tỉnh (Trung tâm Trung tâm Xúc tiến đầu tư, Hỗ trợ doanh nghiệp và Quản lý Công viên địa chất Đắk Nông) tổng hợp, đề xuất phương án giải quyết, báo cáo UBND tỉnh xem xét, quyết định.</w:t>
      </w:r>
    </w:p>
    <w:p>
      <w:r>
        <w:t>d) Khuyến khích triển khai ứng dụng công nghệ thông tin, thực hiện số hóa hệ thống cơ sở dữ liệu dùng chung trong lĩnh vực xúc tiến đầu tư, du lịch, hỗ trợ doanh nghiệp và quản lý Công viên địa chất trên địa bàn tỉnh.</w:t>
      </w:r>
    </w:p>
    <w:p>
      <w:r>
        <w:t>2. Cơ chế phối hợp</w:t>
      </w:r>
    </w:p>
    <w:p>
      <w:r>
        <w:t>a) Trung tâm Trung tâm Xúc tiến đầu tư, Hỗ trợ doanh nghiệp và Quản lý Công viên địa chất Đắk Nông (sau đây gọi tắt là Trung tâm) là đơn vị đầu mối thực hiện các nhiệm vụ thuộc trách nhiệm của Văn phòng UBND tỉnh được quy định trong Quy chế này.</w:t>
      </w:r>
    </w:p>
    <w:p>
      <w:r>
        <w:t>b) Các cơ quan được đề nghị phối hợp có trách nhiệm trả lời Trung tâm đúng thời hạn quy định đối với các vấn đề liên quan phục vụ cho việc triển khai các hoạt động xúc tiến đầu tư, du lịch, hỗ trợ doanh nghiệp và quản lý Công viên địa chất trên địa bàn. Cơ quan phối hợp được đề nghị Trung tâm cung cấp các báo cáo định kỳ, tài liệu, thông tin cần thiết để phục vụ công tác phối hợp.</w:t>
      </w:r>
    </w:p>
    <w:p>
      <w:r>
        <w:t>c) Sự phối hợp giữa các sở, ban, ngành cấp tỉnh, UBND cấp huyện với Trung tâm trên cơ sở chức năng, nhiệm vụ, quyền hạn của các bên tham gia theo đúng quy định của pháp luật nhưng phải phù hợp với tình hình thực tiễn trong thực hiện cải cách hành chính của tỉnh và các chỉ đạo trực tiếp từ UBND tỉnh, Chủ tịch UBND tỉnh.</w:t>
      </w:r>
    </w:p>
    <w:p>
      <w:r>
        <w:t>3. Hình thức phối hợp</w:t>
      </w:r>
    </w:p>
    <w:p>
      <w:r>
        <w:t>Việc phối hợp giữa Văn phòng UBND tỉnh (Trung tâm) và các sở, ban, ngành cấp tỉnh, UBND cấp huyện và các cơ quan, đơn vị liên quan được thực hiện theo các phương thức: Lấy ý kiến bằng văn bản; Tổ chức họp, hội nghị, hội thảo; Tham gia trực tiếp, các hình thức trực tuyến qua môi trường mạng internet và các hình thức khác theo quy định của pháp luật.</w:t>
      </w:r>
    </w:p>
    <w:p>
      <w:r>
        <w:t>Chương II</w:t>
      </w:r>
    </w:p>
    <w:p>
      <w:r>
        <w:t>NỘI DUNG VÀ TRÁCH NHIỆM PHỐI HỢP CỦA CÁC CƠ QUAN, ĐƠN VỊ LIÊN QUAN</w:t>
      </w:r>
    </w:p>
    <w:p>
      <w:r>
        <w:t>Điều 4. Phối hợp trong hoạt động xúc tiến đầu tư</w:t>
      </w:r>
    </w:p>
    <w:p>
      <w:r>
        <w:t>1. Nội dung phối hợp</w:t>
      </w:r>
    </w:p>
    <w:p>
      <w:r>
        <w:t>a) Tổ chức và tham mưu tổ chức các hoạt động xúc tiến đầu tư, mời gọi các nhà đầu tư, đầu tư vào tỉnh Đắk Nông.</w:t>
      </w:r>
    </w:p>
    <w:p>
      <w:r>
        <w:t>b) Xây dựng chương trình xúc tiến đầu tư hàng năm, dài hạn trình cấp có thẩm quyền phê duyệt và xây dựng kế hoạch tổ chức triển khai thực hiện.</w:t>
      </w:r>
    </w:p>
    <w:p>
      <w:r>
        <w:t>c) Tổng hợp các cơ chế, chính sách khuyến khích, ưu đãi, hỗ trợ đầu tư vào tỉnh Đắk Nông cùng các thông tin về quy hoạch có liên quan cung cấp cho các nhà đầu tư.</w:t>
      </w:r>
    </w:p>
    <w:p>
      <w:r>
        <w:t>d) Tiếp đón, hướng dẫn các nhà đầu tư đến tìm hiểu đầu tư tại tỉnh Đắk Nông. Tổ chức hội nghị, hội thảo, tiếp xúc với các nhà đầu tư trong và ngoài nước để xúc tiến đầu tư; thu hút đầu tư. Tổ chức các đoàn xúc tiến để giới thiệu các dự án đầu tư đến các Nhà đầu tư mục tiêu, phù hợp (ưu tiên những Nhà đầu tư có tiềm lực tài chính, kinh nghiệm, công nghệ mới...và đề xuất phù hợp với định hướng của tỉnh).</w:t>
      </w:r>
    </w:p>
    <w:p>
      <w:r>
        <w:t>đ) Xây dựng các tài liệu, ấn phẩm tuyên truyền, quảng bá, xúc tiến đầu tư, giới thiệu về môi trường, chính sách, tiềm năng, lợi thế đầu tư của tỉnh; phổ biến chính sách, pháp luật, hướng dẫn thực hiện các thủ tục hành chính để triển khai đầu tư tại tỉnh.</w:t>
      </w:r>
    </w:p>
    <w:p>
      <w:r>
        <w:t>e) Thực hiện các hoạt động hợp tác trong nước và quốc tế về xúc tiến đầu tư; đào tạo, tập huấn, học tập kinh nghiệm, nâng cao năng lực xúc tiến đầu tư; Nghiên cứu, đánh giá tiềm năng, xu hướng thị trường, đối tác đầu tư để xây dựng cơ sở dữ liệu phục vụ hoạt động xúc tiến đầu tư.</w:t>
      </w:r>
    </w:p>
    <w:p>
      <w:r>
        <w:t>f) Khảo sát địa điểm thực hiện dự án đầu tư, cung cấp thông tin về địa điểm đầu tư.</w:t>
      </w:r>
    </w:p>
    <w:p>
      <w:r>
        <w:t>g) Hỗ trợ, hướng dẫn, tạo thuận lợi cho các nhà đầu tư đang thực hiện dự án đầu tư, các hoạt động, sản xuất - kinh doanh trên địa bàn tỉnh.</w:t>
      </w:r>
    </w:p>
    <w:p>
      <w:r>
        <w:t>h) Truy cập, khai thác thông tin Phần mềm quản lý dự án ngoài ngân sách (https://qlda.daknong.gov.vn/).</w:t>
      </w:r>
    </w:p>
    <w:p>
      <w:r>
        <w:t>2. Trách nhiệm phối hợp</w:t>
      </w:r>
    </w:p>
    <w:p>
      <w:r>
        <w:t>a) Sở Kế hoạch và Đầu tư</w:t>
      </w:r>
    </w:p>
    <w:p>
      <w:r>
        <w:t>- Phối hợp với Trung tâm và các đơn vị có liên quan xây dựng chương trình, kế hoạch xúc tiến đầu tư.</w:t>
      </w:r>
    </w:p>
    <w:p>
      <w:r>
        <w:t>- Phối hợp với Trung tâm trong việc tìm kiếm, tiếp cận, thu hút các nhà đầu tư.</w:t>
      </w:r>
    </w:p>
    <w:p>
      <w:r>
        <w:t>- Cung cấp các thông tin về tình hình kinh tế - xã hội của tỉnh; tình hình thu hút và triển khai các các dự án đầu tư ngoài ngân sách thực hiện ngoài các khu công nghiệp trên địa bàn tỉnh, thông tin liên quan đến đăng ký kinh doanh, tình hình hoạt động của doanh nghiệp cho Trung tâm khi có đề nghị.</w:t>
      </w:r>
    </w:p>
    <w:p>
      <w:r>
        <w:t>- Cấp quyền truy cập, khai thác Phần mềm quản lý dự án ngoài ngân sách (https://qlda.daknong.gov.vn/).</w:t>
      </w:r>
    </w:p>
    <w:p>
      <w:r>
        <w:t>b) Ban Quản lý các Khu công nghiệp tỉnh</w:t>
      </w:r>
    </w:p>
    <w:p>
      <w:r>
        <w:t>- Phối hợp cung cấp cho Trung tâm thông tin về quy hoạch các khu công nghiệp trên địa bàn tỉnh đã được phê duyệt, các thủ tục đầu tư, các chính sách ưu đãi đầu tư trong các khu công nghiệp để quảng bá, cung cấp thông tin và hướng dẫn nhà đầu tư.</w:t>
      </w:r>
    </w:p>
    <w:p>
      <w:r>
        <w:t>- Phối hợp với Trung tâm tổ chức các hoạt động xúc tiến đầu tư và hỗ trợ doanh nghiệp trong khu công nghiệp; cung cấp thông tin về các khu công nghiệp, thông tin các dự án đầu tư trong các khu công nghiệp để xây dựng cơ sở dữ liệu, các ấn phẩm phục vụ công tác xúc tiến đầu tư của tỉnh.</w:t>
      </w:r>
    </w:p>
    <w:p>
      <w:r>
        <w:t>- Phối hợp xây dựng Danh mục các dự án kêu gọi, thu hút đầu tư trong các khu công nghiệp trên địa bàn.</w:t>
      </w:r>
    </w:p>
    <w:p>
      <w:r>
        <w:t>- Phối hợp xây dựng chương trình, tổ chức các hoạt động xúc tiến đầu tư vào các khu công nghiệp trên địa bàn tỉnh</w:t>
      </w:r>
    </w:p>
    <w:p>
      <w:r>
        <w:t>c) Các sở, ban, ngành cấp tỉnh, UBND cấp huyện</w:t>
      </w:r>
    </w:p>
    <w:p>
      <w:r>
        <w:t>- Phối hợp cung cấp cho Trung tâm thông tin về quy hoạch ngành, lĩnh vực, quy hoạch sử dụng đất, kế hoạch sử dụng đất hàng năm; thông tin về quy hoạch xây dựng, đô thị đã được phê duyệt; các quy định về giải quyết thủ tục hành chính liên quan đến dự án đầu tư theo thẩm quyền.</w:t>
      </w:r>
    </w:p>
    <w:p>
      <w:r>
        <w:t>- Phối hợp xây dựng Danh mục các dự án kêu gọi, thu hút đầu tư; cung cấp các thông tin về tiềm năng, thế mạnh ngành lĩnh vực của địa phương để xây dựng các ấn phẩm, tài liệu xúc tiến đầu tư của tỉnh.</w:t>
      </w:r>
    </w:p>
    <w:p>
      <w:r>
        <w:t>- Phối hợp trong việc tìm, tiếp cận, thu hút nhà đầu tư chiến lược; tổ chức các hội nghị tiếp xúc với đầu tư, quảng bá hình ảnh, giới thiệu tiềm năng, lợi thế của địa phương trong các chương trình hội nghị, sự kiện xúc tiến đầu tư.</w:t>
      </w:r>
    </w:p>
    <w:p>
      <w:r>
        <w:t>- Phối hợp trong việc tổ chức thực hiện các chương trình xúc tiến đầu tư trong và ngoài tỉnh, xúc tiến đầu tư nước ngoài.</w:t>
      </w:r>
    </w:p>
    <w:p>
      <w:r>
        <w:t>- Phối hợp tổ chức các hội nghị tiếp xúc với nhà đầu tư, quảng bá hình ảnh, giới thiệu tiềm năng, lợi thế của tỉnh trong các chương trình, hội nghị, sự kiện xúc tiến đầu tư.</w:t>
      </w:r>
    </w:p>
    <w:p>
      <w:r>
        <w:t>- Phối hợp hướng dẫn, cung cấp các thông tin, hỗ trợ nhà đầu tư nghiên cứu, tìm hiểu các dự án đầu tư.</w:t>
      </w:r>
    </w:p>
    <w:p>
      <w:r>
        <w:t>Điều 5. Phối hợp trong hoạt động xúc tiến du lịch</w:t>
      </w:r>
    </w:p>
    <w:p>
      <w:r>
        <w:t>1. Nội dung phối hợp</w:t>
      </w:r>
    </w:p>
    <w:p>
      <w:r>
        <w:t>a) Xây dựng và tổ chức triển khai thực hiện chương trình, kế hoạch xúc tiến du lịch dài hạn, trung hạn và hàng năm được các cấp có thẩm quyền phê duyệt và tổ chức triển khai thực hiện.</w:t>
      </w:r>
    </w:p>
    <w:p>
      <w:r>
        <w:t>b) Xúc tiến các hoạt động hợp tác, liên kết phát triển du lịch trong nước và nước ngoài.</w:t>
      </w:r>
    </w:p>
    <w:p>
      <w:r>
        <w:t>c) Phối hợp với các doanh nghiệp hoạt động du lịch nghiên cứu, khảo sát, tìm hiểu vận dụng phát triển về thị trường phù hợp với nhu cầu địa phương.</w:t>
      </w:r>
    </w:p>
    <w:p>
      <w:r>
        <w:t>d) Nghiên cứu, tìm kiếm, phát triển, chuyển giao sản phẩm, loại hình du lịch mới; hướng dẫn, tư vấn thực hiện chương trình, kế hoạch chuyên đề, dự án du lịch.</w:t>
      </w:r>
    </w:p>
    <w:p>
      <w:r>
        <w:t>e) Phối hợp với các cơ sở đào tạo tổ chức bồi dưỡng nghiệp vụ quảng bá, xúc tiến du lịch cho các đơn vị kinh doanh lữ hành, khách sạn, nhà hàng trên địa bàn tỉnh. Cung cấp các dịch vụ công cho các doanh nghiệp tại địa phương như các dịch vụ tư vấn kinh doanh, dịch vụ cung cấp thông tin, tư vấn các dự án đầu tư trong lĩnh vực du lịch; hỗ trợ hình thành mối quan hệ hợp tác liên kết đầu tư về du lịch, liên kết phát triển tour du lịch, giới thiệu hình ảnh, quảng bá sản phẩm.</w:t>
      </w:r>
    </w:p>
    <w:p>
      <w:r>
        <w:t>f) Tổ chức, phối hợp tổ chức các chương trình xúc tiến du lịch, sự kiện, hội chợ triển lãm về du lịch; hướng dẫn và hỗ trợ các doanh nghiệp tham gia hội chợ du lịch.</w:t>
      </w:r>
    </w:p>
    <w:p>
      <w:r>
        <w:t>g) Tổ chức, phối hợp công tác khảo sát, thu thập dữ liệu, tài liệu, điều tra thông tin phục vụ công tác xúc tiến du lịch du lịch, thị trường du lịch. Tổ chức các đoàn khảo sát nghiên cứu thị trường, học hỏi kinh nghiệm; hỗ trợ và hướng dẫn doanh nghiệp phát triển sản phẩm du lịch.</w:t>
      </w:r>
    </w:p>
    <w:p>
      <w:r>
        <w:t>h) Lập dự án, tóm tắt dự án để tìm kiếm các nhà đầu tư, kêu gọi đầu tư từ các nguồn vốn trong nước và nước ngoài; hỗ trợ, tư vấn trong lĩnh vực tìm kiếm cơ hội đầu tư, lập dự án cho các đối tác có yêu cầu đầu tư du lịch trên địa bàn tỉnh để giúp các tổ chức, cá nhân lựa chọn dự án đầu tư du lịch.</w:t>
      </w:r>
    </w:p>
    <w:p>
      <w:r>
        <w:t>2. Trách nhiệm phối hợp</w:t>
      </w:r>
    </w:p>
    <w:p>
      <w:r>
        <w:t>a) Sở Văn hóa, Thể thao và Du lịch</w:t>
      </w:r>
    </w:p>
    <w:p>
      <w:r>
        <w:t>- Tuyên truyền, phổ biến nâng cao nhận thức xã hội và phối hợp tổ chức các sự kiện du lịch. Các hoạt động quảng bá về văn hóa con người về bảo vệ, tôn tạo di tích lịch sử, danh lam thắng cảnh, di sản văn hóa trên địa bàn tỉnh Đắk Nông.</w:t>
      </w:r>
    </w:p>
    <w:p>
      <w:r>
        <w:t>- Chủ trì, phối hợp tổ chức các hoạt động phát triển và nâng cao chất lượng sản phẩm, dịch vụ du lịch trên địa bàn tỉnh, bao gồm: xây dựng mới, nâng cấp chương trình, tuyến, điểm du lịch; hỗ trợ các hoạt động văn hóa, văn nghệ dân gian tại các khu, điểm du lịch; tổ chức đào tạo, bồi dưỡng, tập huấn nâng cao năng lực, kỹ năng xúc tiến, quảng bá du lịch.</w:t>
      </w:r>
    </w:p>
    <w:p>
      <w:r>
        <w:t>- Phối hợp hướng dẫn, cung cấp thông tin hỗ trợ nhà đầu tư quan tâm đầu tư các dự án vào trong lĩnh vực văn hóa, thể thao và du lịch trên địa bàn tỉnh;</w:t>
      </w:r>
    </w:p>
    <w:p>
      <w:r>
        <w:t>- Phối hợp với Sở Kế hoạch và Đầu tư, các cơ quan, đơn vị có liên quan đề xuất các chính sách khuyến khích, hỗ trợ đầu tư trong lĩnh vực du lịch.</w:t>
      </w:r>
    </w:p>
    <w:p>
      <w:r>
        <w:t>b) Các sở, ban, ngành cấp tỉnh, UBND cấp huyện và các đơn vị liên quan</w:t>
      </w:r>
    </w:p>
    <w:p>
      <w:r>
        <w:t>- Phối hợp với Trung tâm trong việc xây dựng và tổ chức thực hiện các hoạt động xúc tiến du lịch.</w:t>
      </w:r>
    </w:p>
    <w:p>
      <w:r>
        <w:t>- Phối hợp với Trung tâm trong xây dựng các ấn phẩm quảng bá, xúc tiến du lịch; khảo sát, thu thập dữ liệu, tài liệu, điều tra thông tin xúc tiến du lịch của tỉnh.</w:t>
      </w:r>
    </w:p>
    <w:p>
      <w:r>
        <w:t>- Phối hợp xây dựng danh mục các dự án kêu gọi, thu hút đầu tư trên địa bàn tỉnh.</w:t>
      </w:r>
    </w:p>
    <w:p>
      <w:r>
        <w:t>- Phối hợp hướng dẫn, cung cấp thông tin hỗ trợ nhà đầu tư quan tâm đầu tư các dự án vào trong lĩnh vực văn hóa, thể thao và du lịch trên địa bàn tỉnh.</w:t>
      </w:r>
    </w:p>
    <w:p>
      <w:r>
        <w:t>Điều 6. Phối hợp trong hoạt động hỗ trợ doanh nghiệp</w:t>
      </w:r>
    </w:p>
    <w:p>
      <w:r>
        <w:t>1. Nội dung phối hợp</w:t>
      </w:r>
    </w:p>
    <w:p>
      <w:r>
        <w:t>- Chủ trì, phối hợp với các sở, ngành, địa phương trong việc hỗ trợ các cá nhân, doanh nghiệp và nhà đầu tư thành lập doanh nghiệp, khảo sát, nghiên cứu, lập, sửa đổi, bổ sung hồ sơ đầu tư, thực hiện các hồ sơ, thủ tục về đầu tư đối với các dự án đầu tư không sử dụng nguồn vốn ngân sách nhà nước.</w:t>
      </w:r>
    </w:p>
    <w:p>
      <w:r>
        <w:t>- Triển khai hoạt động kết nối doanh nghiệp, tổ chức hội nghị họp mặt doanh nghiệp để tăng cường đối thoại, huy động nguồn lực và khuyến khích thu hút đầu tư; giải quyết, tháo gỡ các khó khăn, vướng mắc của nhà đầu tư, doanh nghiệp, hợp tác xã.</w:t>
      </w:r>
    </w:p>
    <w:p>
      <w:r>
        <w:t>- Tổ chức các hoạt động tập huấn, đào tạo, sự kiện, hội nghị, hội thảo... và các hoạt động khác về hỗ trợ doanh nghiệp và khởi nghiệp trên địa bàn tỉnh.</w:t>
      </w:r>
    </w:p>
    <w:p>
      <w:r>
        <w:t>- Phối hợp trong xây dựng và thực hiện chính sách hỗ trợ, phát triển doanh nghiệp của tỉnh.</w:t>
      </w:r>
    </w:p>
    <w:p>
      <w:r>
        <w:t>- Cung cấp thông tin về khởi nghiệp, đổi mới sáng tạo; Phối hợp xây dựng kế hoạch và tổ chức cuộc thi khởi nghiệp; tuyên truyền và hướng dẫn thực hiện các văn bản quy phạm pháp luật, chương trình, kế hoạch, chính sách về hỗ trợ doanh nghiệp.</w:t>
      </w:r>
    </w:p>
    <w:p>
      <w:r>
        <w:t>- Cung cấp đầy đủ, kịp thời các thông tin phục vụ công tác khảo sát, đánh giá chỉ số đánh giá năng lực điều hành cấp sở, ban, ngành và địa phương (DDCI) hàng năm;</w:t>
      </w:r>
    </w:p>
    <w:p>
      <w:r>
        <w:t>- Phối hợp tuyên truyền về vai trò, tác động của DDCI đối với công tác cải thiện môi trường đầu tư, kinh doanh, nâng cao năng lực cạnh tranh của tỉnh Đắk Nông; hướng dẫn cộng đồng doanh nghiệp, hợp tác xã, hộ kinh doanh cá thể... trong quá trình tham gia khảo sát, đánh giá DDCI.</w:t>
      </w:r>
    </w:p>
    <w:p>
      <w:r>
        <w:t>- Tham mưu, tổ chức xây dựng Báo cáo kết quả khảo sát, đánh giá DDCI và tổ chức Hội nghị công bố kết quả khảo sát, đánh giá DDCI hàng năm.</w:t>
      </w:r>
    </w:p>
    <w:p>
      <w:r>
        <w:t>2. Trách nhiệm phối hợp</w:t>
      </w:r>
    </w:p>
    <w:p>
      <w:r>
        <w:t>a) Sở Kế hoạch và đầu tư</w:t>
      </w:r>
    </w:p>
    <w:p>
      <w:r>
        <w:t>- Phối hợp với Trung tâm trong việc hỗ trợ các cá nhân, doanh nghiệp và nhà đầu tư thành lập doanh nghiệp, khảo sát, nghiên cứu, lập, sửa đổi, bổ sung hồ sơ đầu tư, thực hiện các hồ sơ, thủ tục về đầu tư đối với các dự án đầu tư không sử dụng nguồn vốn ngân sách nhà nước</w:t>
      </w:r>
    </w:p>
    <w:p>
      <w:r>
        <w:t>- Chủ trì, phối hợp với Trung tâm trong tiếp nhận, tổng hợp các kiến nghị đề xuất của doanh nghiệp hàng tháng, hàng quý, hàng năm để tham mưu UBND tỉnh triển khai các giải pháp tháo gỡ khó khăn, vướng mắc cho doanh nghiệp trên địa bàn tỉnh.</w:t>
      </w:r>
    </w:p>
    <w:p>
      <w:r>
        <w:t>- Phối hợp với Trung tâm triển khai hoạt động kết nối doanh nghiệp, đối thoại với doanh nghiệp; thực hiện chính sách hỗ trợ, phát triển doanh nghiệp.</w:t>
      </w:r>
    </w:p>
    <w:p>
      <w:r>
        <w:t>- Phối hợp với Trung tâm xây dựng phương án tổ chức công bố kết quả chỉ số DDCI hàng năm.</w:t>
      </w:r>
    </w:p>
    <w:p>
      <w:r>
        <w:t>b) Các Sở, ban, ngành cấp tỉnh, UBND cấp huyện và các đơn vị liên quan</w:t>
      </w:r>
    </w:p>
    <w:p>
      <w:r>
        <w:t>- Phối hợp hướng dẫn, cung cấp thông tin hỗ trợ nhà đầu tư quan tâm đầu tư các dự án thuộc địa bàn, lĩnh vực quản lý.</w:t>
      </w:r>
    </w:p>
    <w:p>
      <w:r>
        <w:t>- Phối hợp trong tổ chức các hoạt động tập huấn, đào tạo, sự kiện, hội nghị, hội thảo...và các hoạt động khác về hỗ trợ doanh nghiệp và khởi nghiệp</w:t>
      </w:r>
    </w:p>
    <w:p>
      <w:r>
        <w:t>- Phối hợp với Trung tâm trong việc triển khai thực hiện các chương trình, đề án và các hoạt động hỗ trợ doanh nghiệp trên địa bàn tỉnh.</w:t>
      </w:r>
    </w:p>
    <w:p>
      <w:r>
        <w:t>- Phối hợp chặt chẽ với Trung tâm tập trung các nguồn lực để triển khai thực hiện đồng bộ các hoạt động hỗ trợ khởi nghiệp, hoạt động kết nối các dự án, đề tài khởi nghiệp, khởi nghiệp sáng tạo; tạo huấn, đào tạo liên quan đến khởi nghiệp, tránh chồng chéo giữa các đơn vị có cùng chức năng, nhiệm vụ về khởi nghiệp.</w:t>
      </w:r>
    </w:p>
    <w:p>
      <w:r>
        <w:t>- Phối hợp với Trung tâm trong việc cung cấp các thông tin phục vụ công tác khảo sát, đánh giá Bộ chỉ số năng lực cạnh tranh cấp sở, ban, ngành, địa phương (DDCI) hàng năm cho Trung tâm; tham gia góp ý để điều chỉnh, hoàn thiện Bộ chỉ số DDCI của tỉnh;</w:t>
      </w:r>
    </w:p>
    <w:p>
      <w:r>
        <w:t>- Phối hợp với Trung tâm xây dựng phương án tổ chức công bố kết quả chỉ số DDCI hàng năm.</w:t>
      </w:r>
    </w:p>
    <w:p>
      <w:r>
        <w:t>- Phối hợp tuyên truyền, vận động, hướng dẫn cộng đồng doanh nghiệp, hợp tác xã, hộ kinh doanh cá thể tham gia khảo sát, đánh giá DDCI hàng năm.</w:t>
      </w:r>
    </w:p>
    <w:p>
      <w:r>
        <w:t>Điều 7. Phối hợp trong hoạt động quản lý Công viên địa chất Đắk Nông</w:t>
      </w:r>
    </w:p>
    <w:p>
      <w:r>
        <w:t>1. Nội dung phối hợp</w:t>
      </w:r>
    </w:p>
    <w:p>
      <w:r>
        <w:t>- Tham mưu xây dựng và tổ chức thực hiện các cơ chế, chính sách, quy chế, quy định, chương trình, quy hoạch, đề án, kế hoạch  (bao gồm: đầu tư xây dựng hạ tầng, cơ sở vật chất, kỹ thuật, tôn tạo, tu bổ các công trình,...),  giải pháp nhằm bảo tồn, khai thác và phát huy các giá trị của CVĐC Đắk Nông theo tiêu chí của Tổ chức UNESCO, Mạng lưới CVĐC toàn cầu và quy định của pháp luật.</w:t>
      </w:r>
    </w:p>
    <w:p>
      <w:r>
        <w:t>- Chủ trì hoặc phối hợp với các cơ quan chức năng có liên quan trong việc khảo sát, điều tra, nghiên cứu, lập hồ sơ khoa học về các giá trị nhân văn, tự nhiên và đa dạng sinh học, tìm hiểu về di sản của CVĐC Đắk Nông.</w:t>
      </w:r>
    </w:p>
    <w:p>
      <w:r>
        <w:t>- Tham gia ý kiến khi thẩm định các dự án, chương trình phát triển kinh tế, xã hội có liên quan và ảnh hưởng trực tiếp đến di sản, cảnh quan tự nhiên, môi trường, đa dạng sinh học và sự phát triển bền vững của CVĐC Đắk Nông theo quy định của pháp luật.</w:t>
      </w:r>
    </w:p>
    <w:p>
      <w:r>
        <w:t>- Phối hợp với các đơn vị có liên quan tham mưu công tác quản lý, kiểm tra, giám sát, chấn chỉnh và xử lý các vi phạm việc chấp hành quy hoạch, quy chế quản lý của CVĐC Đắk Nông theo pháp luật của Nhà nước; phối hợp với các Sở, ban, ngành, địa phương trên địa bàn CVĐC Đắk Nông kiểm tra, xử lý các hành vi vi phạm đối với các di tích lịch sử - văn hóa và danh lam thắng cảnh đã được xếp hạng cấp tỉnh, cấp quốc gia và các điểm, cụm di sản địa chất, các khu bảo tồn thiên nhiên và đa dạng sinh học trong vùng CVĐC Đắk Nông theo quy định của pháp luật.</w:t>
      </w:r>
    </w:p>
    <w:p>
      <w:r>
        <w:t>- Tham mưu văn bản hướng dẫn, khuyến nghị các địa phương công tác quản lý, kiểm tra và giám sát mọi hoạt động dịch vụ du lịch của các tổ chức, cá nhân hoạt động trong khu vực CVĐC Đắk Nông theo tiêu chí của Tổ chức UNESCO, Mạng lưới CVĐC toàn cầu, của các chuyên gia và quy định của pháp luật; phối hợp xử lý hoặc đề nghị cơ quan, người có thẩm quyền xử lý các hành vi vi phạm pháp luật theo quy định hiện hành.</w:t>
      </w:r>
    </w:p>
    <w:p>
      <w:r>
        <w:t>- Chủ trì, phối hợp với các cơ quan liên quan tham mưu cho UBND tỉnh triển khai các khuyến nghị của UNESCO và Mạng lưới CVĐC toàn cầu đối với CVĐC Đắk Nông.</w:t>
      </w:r>
    </w:p>
    <w:p>
      <w:r>
        <w:t>- Tổ chức thông tin, tuyên truyền, quảng bá về những giá trị tự nhiên, lịch sử, văn hóa và nhân văn của CVĐC Đắk Nông, các chính sách, quy định có liên quan nhằm nâng cao nhận thức, trách nhiệm và thu hút cộng đồng trong bảo vệ môi trường, bảo tồn, phát huy các giá trị di sản của CVĐC Đắk Nông. Đồng thời, tổ chức tập huấn nâng cao nhận thức cộng đồng, đối tác CVĐC Đắk Nông về bảo tồn và phát huy các giá trị di sản trong vùng CVĐC Đắk Nông, về bảo vệ cảnh quan, môi trường, ứng phó với thiên tai, biến đổi khí hậu, về phát triển bền vững; tư vấn phát triển hệ thống đối tác CVĐC Đắk Nông theo các tiêu chí của UNESCO và Mạng lưới CVĐC toàn cầu.</w:t>
      </w:r>
    </w:p>
    <w:p>
      <w:r>
        <w:t>- Tổ chức các hoạt động du lịch văn hóa, sinh thái, bảo vệ môi trường, đa dạng sinh học và cảnh quan thiên nhiên. Đồng thời, tổ chức đón tiếp, hướng dẫn khách tham quan; phối hợp xây dựng, phát triển, khai thác hiệu quả các tuyến du lịch trong vùng CVĐC Đắk Nông.</w:t>
      </w:r>
    </w:p>
    <w:p>
      <w:r>
        <w:t>- Chủ trì, tham mưu việc ký kết các chương trình hợp tác trong lĩnh vực hợp tác quốc tế về bảo vệ và phát huy giá trị của CVĐC Đắk Nông theo phân cấp của tỉnh và quy định của pháp luật.</w:t>
      </w:r>
    </w:p>
    <w:p>
      <w:r>
        <w:t>- Chủ trì xây dựng kế hoạch tham gia các hoạt động hội thảo, tập huấn, hội nghị quốc tế về CVĐC do Mạng lưới CVĐC toàn cầu tổ chức; tiến hành các hoạt động xúc tiến quảng bá hình ảnh CVĐC Đắk Nông, hợp tác, chia sẻ trao đổi kinh nghiệm quản lý, xây dựng và phát triển CVĐC Đắk Nông trong nước và quốc tế; thu hút sự hỗ trợ tài chính và khoa học kỹ thuật của các tổ chức quốc tế, các nhà khoa học, du khách đến tham quan trong việc hỗ trợ, đầu tư khai thác, bảo tồn giá trị CVĐC Đắk Nông.</w:t>
      </w:r>
    </w:p>
    <w:p>
      <w:r>
        <w:t>- Được giám sát và phối hợp giám sát, kiểm tra hoạt động của các tổ chức, cá nhân tham gia đầu tư, xây dựng, phát triển cơ sở hạ tầng, kỹ thuật, khoa học trong khu vực CVĐC Đắk Nông, đảm bảo các hoạt động này tuân thủ theo đúng quy hoạch, quy chế quản lý của CVĐC Đắk Nông và quy định của pháp luật.</w:t>
      </w:r>
    </w:p>
    <w:p>
      <w:r>
        <w:t>- Được sử dụng nguồn kinh phí theo chương trình phát triển được cấp có thẩm quyền phê duyệt, kinh phí tài trợ của các tổ chức, đơn vị và cá nhân cho các lĩnh vực hoạt động trọng tâm của CVĐC toàn cầu do UNESCO và quy định của pháp luật.</w:t>
      </w:r>
    </w:p>
    <w:p>
      <w:r>
        <w:t>- Được phép liên doanh, liên kết với các tổ chức, cá nhân trong và ngoài nước để phát triển du lịch, dịch vụ nhằm phát huy các giá trị của CVĐC Đắk Nông theo quy định của pháp luật.</w:t>
      </w:r>
    </w:p>
    <w:p>
      <w:r>
        <w:t>2. Trách nhiệm phối hợp</w:t>
      </w:r>
    </w:p>
    <w:p>
      <w:r>
        <w:t>a) Trách nhiệm của các sở, ngành</w:t>
      </w:r>
    </w:p>
    <w:p>
      <w:r>
        <w:t>- Các sở, ngành căn cứ chức năng và nhiệm vụ được phân công phối hợp với Văn phòng UBND tỉnh (Trung tâm Xúc tiến đầu tư, Hỗ trợ doanh nghiệp và Quản lý Công viên địa chất) tham gia thực hiện công tác xây dựng và phát triển Công viên địa chất và các nhiệm vụ khác có liên quan đến lĩnh vực, thẩm quyền.</w:t>
      </w:r>
    </w:p>
    <w:p>
      <w:r>
        <w:t>- Hướng dẫn các huyện, các tổ chức cá nhân thực hiện việc đầu tư, khai thác trên Công viên địa chất tuân thủ các Quy hoạch phát triển và các quy định của pháp luật hiện hành.</w:t>
      </w:r>
    </w:p>
    <w:p>
      <w:r>
        <w:t>Kiểm tra giám sát các tổ chức, cá nhân hoạt động trong Công viên địa chất Đắk Nông, xử lý hoặc đề nghị cơ quan có thẩm quyền xử lý các hành vi vi phạm pháp luật theo quy định hiện hành.</w:t>
      </w:r>
    </w:p>
    <w:p>
      <w:r>
        <w:t>- Các lực lượng Công an, Quân sự, Bộ đội Biên phòng xây dựng phương án đảm bảo an ninh trật tự, trật tự an toàn xã hội, xây dựng thế trận an ninh nhân dân, thế trận quốc phòng toàn dân, trọng tâm ở các khu vực biên giới, khu vực trung tâm hành chính, kết hợp giữa bảo vệ chủ quyền lãnh thổ của Tổ quốc với bảo vệ các di sản trên vùng Công viên địa chất.</w:t>
      </w:r>
    </w:p>
    <w:p>
      <w:r>
        <w:t>- Báo Đắk Nông, Đài Phát thanh - Truyền hình tỉnh xây dựng chương trình quảng bá, giới thiệu, tuyên truyền về bảo vệ các di sản của Công viên địa chất tới mọi người dân và khách du lịch.</w:t>
      </w:r>
    </w:p>
    <w:p>
      <w:r>
        <w:t>- Tham mưu cho UBND tỉnh ban hành các cơ chế chính sách khuyến khích đầu tư xây dựng và phát triển Công viên địa chất theo lĩnh vực, thẩm quyền.</w:t>
      </w:r>
    </w:p>
    <w:p>
      <w:r>
        <w:t>- Tổ chức thanh tra, kiểm tra việc quản lý, bảo vệ và phát huy các giá trị di sản trên Công viên địa chất.</w:t>
      </w:r>
    </w:p>
    <w:p>
      <w:r>
        <w:t>b) Trách nhiệm của UBND các huyện, thành phố trong vùng Công viên địa chất</w:t>
      </w:r>
    </w:p>
    <w:p>
      <w:r>
        <w:t>- Tổ chức tuyên truyền, phổ biến, giáo dục pháp luật về bảo vệ và phát triển Công viên địa chất toàn cầu Đắk Nông; Triển khai các hoạt động tuyên truyền, giáo dục nâng cao nhận thức cộng đồng bằng nhiều hình thức về Công viên địa chất; Cải tiến và nâng cấp hệ thống panô, biển bảng với nội dung và hình thức phong phú vừa gần gũi, thân thiện với môi trường vừa đảm tính bền vững theo thời gian dưới tác động của điều kiện thời tiết khắc nghiệt.</w:t>
      </w:r>
    </w:p>
    <w:p>
      <w:r>
        <w:t>- Tổ chức hướng dẫn, thuyết minh phục vụ khách tham quan du lịch tại các điểm đến trong vùng Công viên địa chất.</w:t>
      </w:r>
    </w:p>
    <w:p>
      <w:r>
        <w:t>- Tổ chức thực hiện và quản lý các quy hoạch đảm bảo tuân thủ các quy định, chỉ đạo việc thực hiện pháp luật, chính sách, chế độ của nhà nước về quản lý, bảo vệ và khai thác Công viên địa chất trong phạm vi địa phương mình.</w:t>
      </w:r>
    </w:p>
    <w:p>
      <w:r>
        <w:t>- Chỉ đạo UBND các xã và các ngành chức năng thuộc phạm vi quản lý thực hiện các biện pháp bảo vệ di sản thiên nhiên, di sản văn hóa trên địa bàn địa phương mình quản lý.</w:t>
      </w:r>
    </w:p>
    <w:p>
      <w:r>
        <w:t>- Khuyến khích và tạo điều kiện cho các tổ chức, cá nhân đầu tư xây dựng; tổ chức các hoạt động trên vùng Công viên địa chất theo quy định.</w:t>
      </w:r>
    </w:p>
    <w:p>
      <w:r>
        <w:t>- Niêm yết các quy định về thu phí và giá dịch vụ tại các điểm tham quan du lịch trong vùng Công viên địa chất.</w:t>
      </w:r>
    </w:p>
    <w:p>
      <w:r>
        <w:t>- Phối hợp với các sở, ban, ngành, Văn phòng UBND tỉnh (Trung tâm Xúc tiến đầu tư, Hỗ trợ doanh nghiệp và Quản lý Công viên địa chất), UBND các huyện liên quan tổ chức quản lý, xây dựng và phát triển Công viên địa chất toàn cầu UNESCO Đắk Nông.</w:t>
      </w:r>
    </w:p>
    <w:p>
      <w:r>
        <w:t>- Kiểm tra, thanh tra việc chấp hành pháp luật, chính sách, chế độ quản lý, bảo vệ di sản trên địa bàn; xử phạt vi phạm hành chính trong lĩnh vực quản lý, bảo vệ di sản theo quy định của pháp luật.</w:t>
      </w:r>
    </w:p>
    <w:p>
      <w:r>
        <w:t>Điều 8. Trách nhiệm của Văn phòng UBND tỉnh  (Trung tâm Xúc tiến đầu tư, Hỗ trợ doanh nghiệp và Quản lý Công viên địa chất Đắk Nông)</w:t>
      </w:r>
    </w:p>
    <w:p>
      <w:r>
        <w:t>1. Chủ trì, phối hợp với các sở, ban, ngành cấp tỉnh, UBND cấp huyện và cơ quan liên quan thực hiện các nội dung cần phối hợp quy định tại khoản 1 Điều 4, 5, 6; 7; 9 Quy chế này.</w:t>
      </w:r>
    </w:p>
    <w:p>
      <w:r>
        <w:t>2. Chịu trách nhiệm trước lãnh đạo UBND tỉnh về kết quả các hoạt động phối hợp với các các Sở, ban, ngành cấp tỉnh, UBND cấp huyện và cơ quan liên quan trên địa bàn tỉnh về xúc tiến đầu tư, xúc tiến quảng bá du lịch, hỗ trợ doanh nghiệp, quản lý Công viên địa chất và khảo sát, đánh giá DDCI.</w:t>
      </w:r>
    </w:p>
    <w:p>
      <w:r>
        <w:t>Điều 9. Trách nhiệm chung của các cơ quan, đơn vị trong thực hiện các hoạt động xúc tiến đầu tư và hỗ trợ doanh nghiệp và quản lý Công viên địa chất Đắk Nông</w:t>
      </w:r>
    </w:p>
    <w:p>
      <w:r>
        <w:t>1. Phối hợp chặt chẽ trong công tác tuyên truyền, quảng bá xúc tiến đầu tư vào tỉnh Đắk Nông, thông tin Quy hoạch tỉnh Đắk Nông thời kỳ 2021-2030 tầm nhìn 2050; thường xuyên cập nhật, cung cấp thông tin các dự án kêu gọi đầu tư, thông tin tiềm năng và lợi thế thu hút đầu tư, các tài liệu, ấn phẩm cần thiết; chú trọng tuyên truyền để người dân được biết và tham gia vào công tác xúc tiến đầu tư, quảng bá hình ảnh địa phương, góp phần nâng cao hiệu quả thu hút đầu tư vào tỉnh Đắk Nông...</w:t>
      </w:r>
    </w:p>
    <w:p>
      <w:r>
        <w:t>2. Phối hợp thông báo, vận động và hỗ trợ doanh nghiệp tham gia gian hàng quảng bá sản phẩm, thương hiệu, ý tưởng khởi nghiệp tại các Hội chợ, Hội nghị trong và ngoài nước; huy động sản phẩm OCOP trưng bày, quảng bá tại các sự kiện; đồng thời hỗ trợ đến kết quả cuối cùng để doanh nghiệp yên tâm tham gia, mở rộng hoạt động trao đổi thương mại, dịch vụ tại các sự kiện của tỉnh.</w:t>
      </w:r>
    </w:p>
    <w:p>
      <w:r>
        <w:t>3. Phối hợp chặt chẽ trong công tác hỗ trợ doanh nghiệp, giải quyết các khó khăn vướng mắc của các doanh nghiệp sản xuất kinh doanh và nhà đầu tư đang triển khai dự án trên địa bàn tỉnh; hỗ trợ hướng dẫn, tạo thuận lợi cho môi trường đầu tư.</w:t>
      </w:r>
    </w:p>
    <w:p>
      <w:r>
        <w:t>4. Phối hợp khảo sát, tiếp cận thị trường và thông tin sản phẩm của doanh nghiệp, hợp tác xã trên địa bàn tỉnh nhằm tăng cường hỗ trợ doanh nghiệp kết nối giao thương, hội nhập kinh tế.</w:t>
      </w:r>
    </w:p>
    <w:p>
      <w:r>
        <w:t>5. Phối hợp thực hiện các chương trình, kế hoạch hợp tác phát triển trên các lĩnh vực với các tỉnh, thành phố trong cả nước; mở rộng quan hệ hợp tác đầu tư, kinh doanh với các nước, các tổ chức quốc tế, các tập đoàn kinh tế và các doanh nghiệp; khai thác tốt lợi thế mang lại từ các chương trình, hiệp định hợp tác về thương mại, đầu tư; xây dựng và triển khai các chương trình, thỏa thuận hợp tác quốc tế đã ký kết; tranh thủ sự ủng hộ, tạo điều kiện của các tổ chức hữu nghị, các hiệp hội, các cơ quan ngoại giao của Việt Nam tại nước ngoài và đại diện các cơ quan ngoại giao của các nước tại Việt Nam.</w:t>
      </w:r>
    </w:p>
    <w:p>
      <w:r>
        <w:t>6. Phối hợp quản lý, bảo vệ và phát triển Công viên địa chất bao gồm: các di sản địa chất, di sản văn hóa và đa dạng sinh học; công tác bảo vệ môi trường; các hoạt động quảng bá, khai thác phát triển dịch vụ du lịch; nghiên cứu khoa học; hợp tác quốc tế và các hoạt động liên quan khác đến Công viên địa chất.</w:t>
      </w:r>
    </w:p>
    <w:p>
      <w:r>
        <w:t>Chương IV</w:t>
      </w:r>
    </w:p>
    <w:p>
      <w:r>
        <w:t>TỔ CHỨC THỰC HIỆN</w:t>
      </w:r>
    </w:p>
    <w:p>
      <w:r>
        <w:t>Điều 10. Quy định về kinh phí</w:t>
      </w:r>
    </w:p>
    <w:p>
      <w:r>
        <w:t>1. Nguồn kinh phí cho hoạt động xúc tiến đầu tư, du lịch, hỗ trợ doanh nghiệp và quản lý Công viên địa chất được bố trí từ nguồn ngân sách Nhà nước theo quy định của pháp luật.</w:t>
      </w:r>
    </w:p>
    <w:p>
      <w:r>
        <w:t>a) Kinh phí cho hoạt động xúc tiến đầu tư, du lịch, hỗ trợ doanh nghiệp và quản lý Công viên địa chất được bố trí trong dự toán ngân sách hằng năm của cơ quan được giao nhiệm vụ chủ trì thực hiện theo chương trình, kế hoạch được phê duyệt.</w:t>
      </w:r>
    </w:p>
    <w:p>
      <w:r>
        <w:t>b) Kinh phí cho hoạt động phối hợp được bố trí trong dự toán ngân sách hàng năm của cơ quan được giao nhiệm vụ phối hợp.</w:t>
      </w:r>
    </w:p>
    <w:p>
      <w:r>
        <w:t>c) Trường hợp phát sinh nhiệm vụ theo yêu cầu của công tác quản lý Nhà nước nhưng chưa được bố trí kinh phí để thực hiện thì cơ quan chủ trì tổng hợp dự toán kinh phí gửi Sở Tài chính thẩm định trước khi trình Ủy ban nhân dân tỉnh xem xét, quyết định.</w:t>
      </w:r>
    </w:p>
    <w:p>
      <w:r>
        <w:t>2. Nguồn kinh phí hợp pháp khác và các khoản tài trợ, huy động từ các tổ chức, cá nhân trong và ngoài nước thực hiện theo quy định của pháp luật.</w:t>
      </w:r>
    </w:p>
    <w:p>
      <w:r>
        <w:t>Điều 11. Quy định về chế độ thông tin, báo cáo</w:t>
      </w:r>
    </w:p>
    <w:p>
      <w:r>
        <w:t>1. Văn phòng UBND tỉnh (Trung tâm làm đầu mối) thực hiện các hoạt động xúc tiến đầu tư, du lịch, hỗ trợ doanh nghiệp và quản lý Công viên địa chất trên địa bàn tỉnh theo quy định; định kỳ hàng tháng, quý, năm và đột xuất, báo cáo đánh giá kết quả thực hiện cho UBND tỉnh và Chủ tịch UBND tỉnh.</w:t>
      </w:r>
    </w:p>
    <w:p>
      <w:r>
        <w:t>2. Giám đốc các Sở, Thủ trưởng các ban, ngành, Chủ tịch UBND các huyện, thành phố; Giám đốc Trung tâm Xúc tiến đầu tư, Hỗ trợ doanh nghiệp và Quản lý Công viên địa chất Đắk Nông có trách nhiệm tổ chức thực hiện Quy chế này, báo cáo kết quả thực hiện về Văn phòng UBND tỉnh (qua Trung tâm) để tổng hợp, báo cáo UBND tỉnh và Chủ tịch UBND tỉnh khi có yêu cầu.</w:t>
      </w:r>
    </w:p>
    <w:p>
      <w:r>
        <w:t>Điều 12. Tổ chức thực hiện</w:t>
      </w:r>
    </w:p>
    <w:p>
      <w:r>
        <w:t>Văn phòng UBND tỉnh (Trung tâm làm đầu mối), các Sở, ban, ngành, UBND các huyện, thành phố và các cơ quan, đơn vị liên quan có trách nhiệm thực hiện các nội dung được quy định tại Quy chế này. Trong quá trình thực hiện, nếu có phát sinh khó khăn, vướng mắc hoặc quy định chưa phù hợp, các cơ quan, đơn vị kịp thời phản ánh về Văn phòng UBND tỉnh (qua Trung tâm) để tổng hợp, báo cáo UBND tỉnh để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