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1353/QĐ-UBND phê duyệt bổ sung công trình, dự án vào Kế hoạch sử dụng đất năm 2023 huyện Hà Quảng, tỉnh Cao Bằng (đợt 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1353/QĐ-UBND</w:t>
      </w:r>
    </w:p>
    <w:p>
      <w:r>
        <w:t>Cao Bằng, ngày 17 tháng 10 năm 2023</w:t>
      </w:r>
    </w:p>
    <w:p>
      <w:r>
        <w:t>QUYẾT ĐỊNH</w:t>
      </w:r>
    </w:p>
    <w:p>
      <w:r>
        <w:t>PHÊ DUYỆT BỔ SUNG CÔNG TRÌNH, DỰ ÁN VÀO KẾ HOẠCH SỬ DỤNG ĐẤT NĂM 2023 HUYỆN HÀ QUẢNG (ĐỢT 4)</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65/NQ-HĐND ngày 25 tháng 9 năm 2023 của HĐND tỉnh Cao Bằng thông qua danh mục các dự án, công trình cần thu hồi đất trên địa bàn tỉnh Cao Bằng năm 2023 (bổ sung, điều chỉnh đợt 3);</w:t>
      </w:r>
    </w:p>
    <w:p>
      <w:r>
        <w:t>Căn cứ Nghị quyết số 66/NQ-HĐND ngày 25 tháng 9 năm 2023 của HĐND tỉnh Cao Bằng Thông qua danh mục các dự án, công trình đăng ký nhu cầu chuyển mục đích sử dụng đất trồng lúa, đất rừng phòng hộ, đất rừng phòng hộ, đất rừng đặc dụng trên địa bàn tỉnh Cao Bằng năm 2023 (bổ sung, điều chỉnh đợt 3);</w:t>
      </w:r>
    </w:p>
    <w:p>
      <w:r>
        <w:t>Căn cứ Quyết định số 2018/QĐ-UBND ngày 31/12/2022 của Ủy ban nhân dân tỉnh Cao Bằng về việc phê duyệt Kế hoạch sử dụng đất năm 2023 huyện Hà Quảng;</w:t>
      </w:r>
    </w:p>
    <w:p>
      <w:r>
        <w:t>Căn cứ Quyết định số 176/QĐ-UBND ngày 23/02/2023 của Ủy ban nhân dân tỉnh Cao Bằng về việc phê duyệt Kế hoạch thu từ đất, tài sản trên đất năm 2023 trên địa bàn tỉnh Cao Bằng;</w:t>
      </w:r>
    </w:p>
    <w:p>
      <w:r>
        <w:t>Theo đề nghị của UBND huyện Hà Quảng tại Tờ trình số 3132/TTr-UBND ngày 29 /9/2023 và Tờ trình số 3183/TTr-UBND ngày 03/10/2023; Giám đốc Sở Tài nguyên và Môi trường tại Tờ trình số 3314Tr-STNMT ngày 12/10/2023.</w:t>
      </w:r>
    </w:p>
    <w:p>
      <w:r>
        <w:t>QUYẾT ĐỊNH:</w:t>
      </w:r>
    </w:p>
    <w:p>
      <w:r>
        <w:t>Điều 1. Bổ sung 06 công trình và 01 địa chỉ đất đấu giá QSD đất; bán tài sản trên đất, chuyển nhượng quyền sử dụng đất vào Kế hoạch sử dụng đất năm 2023 huyện Hà Quảng, như sau:</w:t>
      </w:r>
    </w:p>
    <w:p>
      <w:r>
        <w:t>1. Bổ sung 01 Dự án do Thủ tướng phê duyệt chủ trương đầu tư</w:t>
      </w:r>
    </w:p>
    <w:p>
      <w:r>
        <w:t>- Tên dự án: Dự án phát triển cơ sở hạ tầng thích ứng với biến đổi khí hậu để hỗ trợ sản xuất cho đồng bào dân tộc các tỉnh miền núi, trung du phía Bắc tỉnh Cao Bằng. Tiểu dự án: Cải tạo, nâng cấp đường tỉnh lộ 204 (đoạn thị trấn Thông Nông - xã Cần Yên)</w:t>
      </w:r>
    </w:p>
    <w:p>
      <w:r>
        <w:t>- Tổng diện tích: 36,79 ha;</w:t>
      </w:r>
    </w:p>
    <w:p>
      <w:r>
        <w:t>- Địa điểm thực hiện: Thị trấn Thông Nông, xã Đa Thông, xã Lương Thông, xã Cần Yên.</w:t>
      </w:r>
    </w:p>
    <w:p>
      <w:r>
        <w:t>2. Bổ sung 05 công trình do Hội đồng nhân dân cấp tỉnh chấp thuận mà phải thu hồi đất</w:t>
      </w:r>
    </w:p>
    <w:p>
      <w:r>
        <w:t>2.1. Công trình Ổn định dân cư xóm Cô Mười, xã Cải Viên, huyện Hà Quảng, tỉnh Cao Bằng</w:t>
      </w:r>
    </w:p>
    <w:p>
      <w:r>
        <w:t>- Tổng diện tích: 2,094 ha;</w:t>
      </w:r>
    </w:p>
    <w:p>
      <w:r>
        <w:t>- Địa điểm thực hiện: xã Cải Viên.</w:t>
      </w:r>
    </w:p>
    <w:p>
      <w:r>
        <w:t>2.2. Công trình Ổn định dân cư xóm Ngườm Vài, xã Nội Thôn, huyện Hà Quảng, tỉnh Cao Bằng</w:t>
      </w:r>
    </w:p>
    <w:p>
      <w:r>
        <w:t>- Tổng diện tích: 3,614 ha;</w:t>
      </w:r>
    </w:p>
    <w:p>
      <w:r>
        <w:t>- Địa điểm thực hiện: xã Nội Thôn.</w:t>
      </w:r>
    </w:p>
    <w:p>
      <w:r>
        <w:t>2.3. Công trình Nâng cấp, mở rộng đường liên xóm từ Quốc lộ 4A đến Giằng Hán - Kéo Sỹ, xã Tổng Cọt, huyện Hà Quảng, tỉnh Cao Bằng</w:t>
      </w:r>
    </w:p>
    <w:p>
      <w:r>
        <w:t>- Tổng diện tích: 2,581 ha;</w:t>
      </w:r>
    </w:p>
    <w:p>
      <w:r>
        <w:t>- Địa điểm thực hiện: xã Tổng Cọt.</w:t>
      </w:r>
    </w:p>
    <w:p>
      <w:r>
        <w:t>2.4. Công trình Mở mới tuyến đường Tả Cáp - Nà Ca, xã Cần Nông, huyện Hà Quảng, tỉnh Cao Bằng</w:t>
      </w:r>
    </w:p>
    <w:p>
      <w:r>
        <w:t>- Tổng diện tích: 4,417ha;</w:t>
      </w:r>
    </w:p>
    <w:p>
      <w:r>
        <w:t>- Địa điểm thực hiện: xã Cần Nông.</w:t>
      </w:r>
    </w:p>
    <w:p>
      <w:r>
        <w:t>2.5. Công trình Đập, mương thủy lợi Mốc 632, xã Cần Yên, huyện Hà Quảng, tỉnh Cao Bằng</w:t>
      </w:r>
    </w:p>
    <w:p>
      <w:r>
        <w:t>- Tổng diện tích: 0,120 ha;</w:t>
      </w:r>
    </w:p>
    <w:p>
      <w:r>
        <w:t>- Địa điểm thực hiện: xã Cần Yên.</w:t>
      </w:r>
    </w:p>
    <w:p>
      <w:r>
        <w:t>3. Bổ sung 01 địa chỉ đất đấu giá QSD đất; bán tài sản trên đất, chuyển nhượng quyền sử dụng đất.</w:t>
      </w:r>
    </w:p>
    <w:p>
      <w:r>
        <w:t>- Tên dự án: Trụ sở Trạm y tế (cũ) thị trấn Thông Nông, Huyện Hà Quảng</w:t>
      </w:r>
    </w:p>
    <w:p>
      <w:r>
        <w:t>- Tổng diện tích: 168,7 m 2  (0,0168 ha)</w:t>
      </w:r>
    </w:p>
    <w:p>
      <w:r>
        <w:t>- Loại đất đưa ra đấu giá là đất ở đô thị</w:t>
      </w:r>
    </w:p>
    <w:p>
      <w:r>
        <w:t>- Địa điểm thực hiện: Tổ dân phố số 1, Thị trấn Thông Nông.</w:t>
      </w:r>
    </w:p>
    <w:p>
      <w:r>
        <w:t>(Chi tiết tại phụ lục kèm theo)</w:t>
      </w:r>
    </w:p>
    <w:p>
      <w:r>
        <w:t>Điều 2. Trách nhiệm của Chủ đầu tư</w:t>
      </w:r>
    </w:p>
    <w:p>
      <w:r>
        <w:t>- Thực hiện các thủ tục về đất đai, đầu tư, xây dựng và các thủ tục liên quan đến rừng; giữ nguyên hiện trạng đất đai, không được chuyển mục đích sử dụng đất rừng phòng hộ sang mục đích khác khi chưa được cấp có thẩm quyền cho phép và chưa được Nhà nước cho thuê đất.</w:t>
      </w:r>
    </w:p>
    <w:p>
      <w:r>
        <w:t>- Khi thực hiện thủ tục đề nghị cho thuê đất, dự án phải được cấp có thẩm quyền cho phép chuyển mục đích sử dụng đất rừng phòng hộ sang mục đích khác.</w:t>
      </w:r>
    </w:p>
    <w:p>
      <w:r>
        <w:t>Điều 3.  Ủy ban nhân dân huyện Hà Quảng có trách nhiệm công bố công khai việc điều chỉnh Kế hoạch sử dụng đất năm 2023 theo đúng quy định của pháp luật về đất đai; báo cáo kết quả thực hiện theo quy định.</w:t>
      </w:r>
    </w:p>
    <w:p>
      <w:r>
        <w:t>Điều 4.  Các nội dung khác thực hiện theo Quyết định số 2018/QĐ-UBND ngày 31/12/2022 của Ủy ban nhân dân tỉnh Cao Bằng về việc phê duyệt Kế hoạch sử dụng đất năm 2023 huyện Hà Quảng.</w:t>
      </w:r>
    </w:p>
    <w:p>
      <w:r>
        <w:t>Điều 5.  Quyết định này có hiệu lực thi hành kể từ ngày ký.</w:t>
      </w:r>
    </w:p>
    <w:p>
      <w:r>
        <w:t>Chánh Văn phòng Ủy ban nhân dân tỉnh; Giám đốc Sở Tài nguyên và Môi trường; Chủ tịch UBND huyện Hà Quảng và Thủ trưởng các cơ quan liên quan chịu trách nhiệm thi hành Quyết định này./.</w:t>
      </w:r>
    </w:p>
    <w:p>
      <w:r>
        <w:t>TM. ỦY BAN NHÂN DÂN</w:t>
      </w:r>
    </w:p>
    <w:p>
      <w:r>
        <w:t>KT. CHỦ TỊCH</w:t>
      </w:r>
    </w:p>
    <w:p>
      <w:r>
        <w:t>PHÓ CHỦ TỊCH</w:t>
      </w:r>
    </w:p>
    <w:p>
      <w:r>
        <w:t>Nguyễn Trung Thảo</w:t>
      </w:r>
    </w:p>
    <w:p>
      <w:r>
        <w:t>PHỤ LỤC</w:t>
      </w:r>
    </w:p>
    <w:p>
      <w:r>
        <w:t>DANH MỤC CÁC DỰ ÁN, CÔNG TRÌNH BỔ SUNG KẾ HOẠCH SỬ DỤNG ĐẤT NĂM 2023 HUYỆN HÀ QUẢNG (ĐỢT 4)</w:t>
      </w:r>
    </w:p>
    <w:p>
      <w:r>
        <w:t>(Kèm theo Quyết định số 1353/QĐ-UBND ngày 17/10/2023 của UBND tỉnh Cao Bằng)</w:t>
      </w:r>
    </w:p>
    <w:p>
      <w:r>
        <w:t>STT</w:t>
      </w:r>
    </w:p>
    <w:p>
      <w:r>
        <w:t>Tên dự án, công trình (theo quyết định phê duyệt)</w:t>
      </w:r>
    </w:p>
    <w:p>
      <w:r>
        <w:t>Tổng diện tích đăng ký  (ha)</w:t>
      </w:r>
    </w:p>
    <w:p>
      <w:r>
        <w:t>Trong đó (ha)</w:t>
      </w:r>
    </w:p>
    <w:p>
      <w:r>
        <w:t>Vị trí, địa điểm</w:t>
      </w:r>
    </w:p>
    <w:p>
      <w:r>
        <w:t>Văn bản pháp lý (Số hiệu, thời gian, thẩm quyền, trích yếu văn bản)</w:t>
      </w:r>
    </w:p>
    <w:p>
      <w:r>
        <w:t>Ghi chú</w:t>
      </w:r>
    </w:p>
    <w:p>
      <w:r>
        <w:t>Đất trồng lúa</w:t>
      </w:r>
    </w:p>
    <w:p>
      <w:r>
        <w:t>Đất rừng phòng hộ</w:t>
      </w:r>
    </w:p>
    <w:p>
      <w:r>
        <w:t>Đất rừng đặc dụng</w:t>
      </w:r>
    </w:p>
    <w:p>
      <w:r>
        <w:t>Đất khác</w:t>
      </w:r>
    </w:p>
    <w:p>
      <w:r>
        <w:t>Địa điểm (đến cấp xã)</w:t>
      </w:r>
    </w:p>
    <w:p>
      <w:r>
        <w:t>Số tờ bản đồ</w:t>
      </w:r>
    </w:p>
    <w:p>
      <w:r>
        <w:t>(1)</w:t>
      </w:r>
    </w:p>
    <w:p>
      <w:r>
        <w:t>(2)</w:t>
      </w:r>
    </w:p>
    <w:p>
      <w:r>
        <w:t>(3)</w:t>
      </w:r>
    </w:p>
    <w:p>
      <w:r>
        <w:t>(4)</w:t>
      </w:r>
    </w:p>
    <w:p>
      <w:r>
        <w:t>(5)</w:t>
      </w:r>
    </w:p>
    <w:p>
      <w:r>
        <w:t>(6)</w:t>
      </w:r>
    </w:p>
    <w:p>
      <w:r>
        <w:t>(7)</w:t>
      </w:r>
    </w:p>
    <w:p>
      <w:r>
        <w:t>(8)</w:t>
      </w:r>
    </w:p>
    <w:p>
      <w:r>
        <w:t>(9)</w:t>
      </w:r>
    </w:p>
    <w:p>
      <w:r>
        <w:t>(10)</w:t>
      </w:r>
    </w:p>
    <w:p>
      <w:r>
        <w:t>(11)</w:t>
      </w:r>
    </w:p>
    <w:p>
      <w:r>
        <w:t>I</w:t>
      </w:r>
    </w:p>
    <w:p>
      <w:r>
        <w:t>Dự án do Thủ tướng chấp thuận chủ trương đầu tư</w:t>
      </w:r>
    </w:p>
    <w:p>
      <w:r>
        <w:t>1</w:t>
      </w:r>
    </w:p>
    <w:p>
      <w:r>
        <w:t>Phát triển cơ sở hạ tầng thích ứng với biến đổi khí hậu để hỗ trợ sản xuất cho đồng bào dân tộc các tỉnh miền núi, trung du phía bắc, tỉnh Cao Bằng. Tiểu dự án: Cải tạo nâng cấp đường tỉnh lộ 204 (đoạn thị trấn Thông Nông - xã Cần Yên), huyện Hà Quảng.</w:t>
      </w:r>
    </w:p>
    <w:p>
      <w:r>
        <w:t>7,970</w:t>
      </w:r>
    </w:p>
    <w:p>
      <w:r>
        <w:t>0,540</w:t>
      </w:r>
    </w:p>
    <w:p>
      <w:r>
        <w:t>1,260</w:t>
      </w:r>
    </w:p>
    <w:p>
      <w:r>
        <w:t>0,000</w:t>
      </w:r>
    </w:p>
    <w:p>
      <w:r>
        <w:t>6,170</w:t>
      </w:r>
    </w:p>
    <w:p>
      <w:r>
        <w:t>Xã Cần Yên</w:t>
      </w:r>
    </w:p>
    <w:p>
      <w:r>
        <w:t>tờ số: 30,35,36,44,45,53,54,55,61,67,73,74  (tỷ lệ 1/1000); 02 (tỷ lệ 1/10.000)</w:t>
      </w:r>
    </w:p>
    <w:p>
      <w:r>
        <w:t>Quyết định số 716/QĐ-TTg ngày 13/6/2022 của Thủ tướng Chính phủ về phê duyệt chủ trương đầu tư dự án. Quyết định 1888/QĐ-UBND ngày 15/12/2022 của UBND tỉnh Cao Bằng V/v giao kế hoạch đầu tư vốn ngân sách nhà nước năm 2023</w:t>
      </w:r>
    </w:p>
    <w:p>
      <w:r>
        <w:t>9,990</w:t>
      </w:r>
    </w:p>
    <w:p>
      <w:r>
        <w:t>0,310</w:t>
      </w:r>
    </w:p>
    <w:p>
      <w:r>
        <w:t>2,370</w:t>
      </w:r>
    </w:p>
    <w:p>
      <w:r>
        <w:t>7,310</w:t>
      </w:r>
    </w:p>
    <w:p>
      <w:r>
        <w:t>Xã Lương Thông</w:t>
      </w:r>
    </w:p>
    <w:p>
      <w:r>
        <w:t>tờ số: 27,28,44,64,65,85,86,104,129,151,152,172,</w:t>
      </w:r>
    </w:p>
    <w:p>
      <w:r>
        <w:t>173,191 (tỷ lệ 1/1000); 03,04 (tỷ lệ 1/10.000)</w:t>
      </w:r>
    </w:p>
    <w:p>
      <w:r>
        <w:t>16,750</w:t>
      </w:r>
    </w:p>
    <w:p>
      <w:r>
        <w:t>2,860</w:t>
      </w:r>
    </w:p>
    <w:p>
      <w:r>
        <w:t>5,980</w:t>
      </w:r>
    </w:p>
    <w:p>
      <w:r>
        <w:t>7,910</w:t>
      </w:r>
    </w:p>
    <w:p>
      <w:r>
        <w:t>Xã Đa Thông</w:t>
      </w:r>
    </w:p>
    <w:p>
      <w:r>
        <w:t>tờ số: 8,17,34,35,54,77,94,96,116,117,136,137,153,</w:t>
      </w:r>
    </w:p>
    <w:p>
      <w:r>
        <w:t>154 (tỷ lệ 1/1000); 01,02 (tỷ lệ 1/10.000)</w:t>
      </w:r>
    </w:p>
    <w:p>
      <w:r>
        <w:t>2,080</w:t>
      </w:r>
    </w:p>
    <w:p>
      <w:r>
        <w:t>1,640</w:t>
      </w:r>
    </w:p>
    <w:p>
      <w:r>
        <w:t>0,000</w:t>
      </w:r>
    </w:p>
    <w:p>
      <w:r>
        <w:t>0,440</w:t>
      </w:r>
    </w:p>
    <w:p>
      <w:r>
        <w:t>Thị trấn Thông Nông</w:t>
      </w:r>
    </w:p>
    <w:p>
      <w:r>
        <w:t>tờ số: 01, (tỷ lệ 1/10.000)</w:t>
      </w:r>
    </w:p>
    <w:p>
      <w:r>
        <w:t>II</w:t>
      </w:r>
    </w:p>
    <w:p>
      <w:r>
        <w:t>Công trình, dự án ho Hội đồng nhân dân cấp tỉnh chấp thuận mà phải thu hồi đất</w:t>
      </w:r>
    </w:p>
    <w:p>
      <w:r>
        <w:t>1</w:t>
      </w:r>
    </w:p>
    <w:p>
      <w:r>
        <w:t>Ổn định dân cư xóm Cô Mười, xã Cải Viên</w:t>
      </w:r>
    </w:p>
    <w:p>
      <w:r>
        <w:t>2,094</w:t>
      </w:r>
    </w:p>
    <w:p>
      <w:r>
        <w:t>0,035</w:t>
      </w:r>
    </w:p>
    <w:p>
      <w:r>
        <w:t>0,004</w:t>
      </w:r>
    </w:p>
    <w:p>
      <w:r>
        <w:t>2,055</w:t>
      </w:r>
    </w:p>
    <w:p>
      <w:r>
        <w:t>xã Cải Viên</w:t>
      </w:r>
    </w:p>
    <w:p>
      <w:r>
        <w:t>tờ số:  01 (tỷ lệ 1/10.000); 8,15,25 (tỷ lệ 1/1000)</w:t>
      </w:r>
    </w:p>
    <w:p>
      <w:r>
        <w:t>1. Quyết định số 1390/QĐ-BQP ngày 26/4/2022 của Bộ Quốc Phòng V/v phê duyệt chủ trương đầu tư dự án ĐTXD công trình (giai đoạn 2) Khu kinh tế Quốc phòng Thông Nông - Hà Quảng, tỉnh Cao Bằng/Quân khu 1;</w:t>
      </w:r>
    </w:p>
    <w:p>
      <w:r>
        <w:t>2. Quyết định số 351/QĐ-BQP ngày 31/01/2023 của Bộ Quốc phòng phê duyệt dự án đầu tư xây dựng công trình (giai đoạn 2) Khu kinh tế Quốc phòng Thông Nông - Hà Quảng, tỉnh Cao Bằng/Quân khu 1.</w:t>
      </w:r>
    </w:p>
    <w:p>
      <w:r>
        <w:t>3. Thông báo số 3131/TB-KHĐT ngày 18/5/2023 của Cục Kế hoạch đầu tư, Bộ Quốc phòng;</w:t>
      </w:r>
    </w:p>
    <w:p>
      <w:r>
        <w:t>4. Nghị quyết số 65/NQ-HĐND ngày 25/9/2023 của Hội đồng nhân dân tỉnh Cao Bằng thông qua Danh mục công trình, dự án cần thu hồi đất trên địa bàn tỉnh Cao Bằng năm 2023 (bổ sung, điều chỉnh đợt 3);</w:t>
      </w:r>
    </w:p>
    <w:p>
      <w:r>
        <w:t>5. Nghị quyết số 66/NQ-HĐND ngày 25/9/2023 của Hội đồng nhân dân tỉnh Cao Bằng thông qua Danh mục công trình, dự án cần chuyển mục đích sử dụng đất trồng lúa, đất rừng phòng hộ, đất rừng đặc dụng trên địa bàn tỉnh Cao Bằng năm 2023 (bổ sung, điều chỉnh đợt 3);</w:t>
      </w:r>
    </w:p>
    <w:p>
      <w:r>
        <w:t>2</w:t>
      </w:r>
    </w:p>
    <w:p>
      <w:r>
        <w:t>Ổn định dân cư xóm Ngườm Vài, xã Nội Thôn</w:t>
      </w:r>
    </w:p>
    <w:p>
      <w:r>
        <w:t>3,614</w:t>
      </w:r>
    </w:p>
    <w:p>
      <w:r>
        <w:t>1,081</w:t>
      </w:r>
    </w:p>
    <w:p>
      <w:r>
        <w:t>2,533</w:t>
      </w:r>
    </w:p>
    <w:p>
      <w:r>
        <w:t>xã Nội Thôn</w:t>
      </w:r>
    </w:p>
    <w:p>
      <w:r>
        <w:t>tờ số:  DC02 (tỷ lệ 1/10.000); 5,7,8,11,12,15,16 (tỷ lệ 1/1000)</w:t>
      </w:r>
    </w:p>
    <w:p>
      <w:r>
        <w:t>3</w:t>
      </w:r>
    </w:p>
    <w:p>
      <w:r>
        <w:t>Nâng cấp, mở rộng đường giao thông liên xóm từ QL4A đến Giằng Hán - Kéo Sỹ, xã Tổng Cọt</w:t>
      </w:r>
    </w:p>
    <w:p>
      <w:r>
        <w:t>2,581</w:t>
      </w:r>
    </w:p>
    <w:p>
      <w:r>
        <w:t>0,076</w:t>
      </w:r>
    </w:p>
    <w:p>
      <w:r>
        <w:t>0,122</w:t>
      </w:r>
    </w:p>
    <w:p>
      <w:r>
        <w:t>2,383</w:t>
      </w:r>
    </w:p>
    <w:p>
      <w:r>
        <w:t>xã Tổng Cọt</w:t>
      </w:r>
    </w:p>
    <w:p>
      <w:r>
        <w:t>tờ số: 02 (tỷ lệ 1/10.000); 43,44,58,68,69,82,93,</w:t>
      </w:r>
    </w:p>
    <w:p>
      <w:r>
        <w:t>95,103,104 (tỷ lệ 1/1000);</w:t>
      </w:r>
    </w:p>
    <w:p>
      <w:r>
        <w:t>4</w:t>
      </w:r>
    </w:p>
    <w:p>
      <w:r>
        <w:t>Mở mới đường giao thông Tả Cáp - Nà Ca, xã Cần Nông</w:t>
      </w:r>
    </w:p>
    <w:p>
      <w:r>
        <w:t>4,417</w:t>
      </w:r>
    </w:p>
    <w:p>
      <w:r>
        <w:t>0,433</w:t>
      </w:r>
    </w:p>
    <w:p>
      <w:r>
        <w:t>2,121</w:t>
      </w:r>
    </w:p>
    <w:p>
      <w:r>
        <w:t>1,863</w:t>
      </w:r>
    </w:p>
    <w:p>
      <w:r>
        <w:t>xã Cần Nông</w:t>
      </w:r>
    </w:p>
    <w:p>
      <w:r>
        <w:t>tờ số:  01 (tỷ lệ 1/10.000); 55,64,65,73,74,80,81 (tỷ lệ 1/1000)</w:t>
      </w:r>
    </w:p>
    <w:p>
      <w:r>
        <w:t>5</w:t>
      </w:r>
    </w:p>
    <w:p>
      <w:r>
        <w:t>Đập, mương thủy lợi Mốc 632, xã Cần Yên, huyện Hà Quảng, tỉnh Cao Bằng</w:t>
      </w:r>
    </w:p>
    <w:p>
      <w:r>
        <w:t>0,120</w:t>
      </w:r>
    </w:p>
    <w:p>
      <w:r>
        <w:t>0,030</w:t>
      </w:r>
    </w:p>
    <w:p>
      <w:r>
        <w:t>0,020</w:t>
      </w:r>
    </w:p>
    <w:p>
      <w:r>
        <w:t>0,070</w:t>
      </w:r>
    </w:p>
    <w:p>
      <w:r>
        <w:t>xã Cần Yên</w:t>
      </w:r>
    </w:p>
    <w:p>
      <w:r>
        <w:t>tờ số:  01 (tỷ lệ 1/10.000); 2,3,7,13 (tỷ lệ 1/1000)</w:t>
      </w:r>
    </w:p>
    <w:p>
      <w:r>
        <w:t>III</w:t>
      </w:r>
    </w:p>
    <w:p>
      <w:r>
        <w:t>Các khu đất đấu giá QSD đất; bán tài sản trên đất, chuyển nhượng quyền sử dụng đất</w:t>
      </w:r>
    </w:p>
    <w:p>
      <w:r>
        <w:t>1</w:t>
      </w:r>
    </w:p>
    <w:p>
      <w:r>
        <w:t>Trụ sở Trạm y tế (cũ) thị trấn Thông Nông, Huyện Hà Quảng</w:t>
      </w:r>
    </w:p>
    <w:p>
      <w:r>
        <w:t>0,0168</w:t>
      </w:r>
    </w:p>
    <w:p>
      <w:r>
        <w:t>0,0168</w:t>
      </w:r>
    </w:p>
    <w:p>
      <w:r>
        <w:t>Thị trấn Thông Nông</w:t>
      </w:r>
    </w:p>
    <w:p>
      <w:r>
        <w:t>56</w:t>
      </w:r>
    </w:p>
    <w:p>
      <w:r>
        <w:t>Quyết định số 176/QĐ-UBND ngày 23/02/2023 của Uỷ ban nhân dân tỉnh Cao Bằng về việc phê duyệt Kế hoạch thu từ đất, tài sản trên đất năm 2023 trên địa bàn tỉnh Cao Bằng</w:t>
      </w:r>
    </w:p>
    <w:p>
      <w:r>
        <w:t>Loại đất khi đưa ra đấu giá là đất ở đô thị</w:t>
      </w:r>
    </w:p>
    <w:p>
      <w:r>
        <w:t>Tổng</w:t>
      </w:r>
    </w:p>
    <w:p>
      <w:r>
        <w:t>49,616</w:t>
      </w:r>
    </w:p>
    <w:p>
      <w:r>
        <w:t>4,284</w:t>
      </w:r>
    </w:p>
    <w:p>
      <w:r>
        <w:t>14,598</w:t>
      </w:r>
    </w:p>
    <w:p>
      <w:r>
        <w:t>30,734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