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1350/QĐ-UBND năm 2025 quy định giá tối đa đối với dịch vụ theo yêu cầu liên quan đến việc công chứng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1350/QĐ-UBND</w:t>
      </w:r>
    </w:p>
    <w:p>
      <w:r>
        <w:t>Cần Thơ, ngày 02 tháng 6 năm 2025</w:t>
      </w:r>
    </w:p>
    <w:p>
      <w:r>
        <w:t>QUYẾT ĐỊNH</w:t>
      </w:r>
    </w:p>
    <w:p>
      <w:r>
        <w:t>VỀ VIỆC QUY ĐỊNH GIÁ TỐI ĐA ĐỐI VỚI DỊCH VỤ THEO YÊU CẦU LIÊN QUAN ĐẾN VIỆC CÔNG CHỨNG TRÊN ĐỊA BÀN THÀNH PHỐ CẦN THƠ</w:t>
      </w:r>
    </w:p>
    <w:p>
      <w:r>
        <w:t>ỦY BAN NHÂN DÂN THÀNH PHỐ CẦN THƠ</w:t>
      </w:r>
    </w:p>
    <w:p>
      <w:r>
        <w:t>Căn cứ Luật Tổ chức chính quyền địa phương ngày 19 tháng 02 năm 2025;</w:t>
      </w:r>
    </w:p>
    <w:p>
      <w:r>
        <w:t>Căn cứ Luật Công chứng ngày 20 tháng 6 năm 2014;</w:t>
      </w:r>
    </w:p>
    <w:p>
      <w:r>
        <w:t>Căn cứ Luật Giá ngày 19 tháng 6 năm 2023;</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Theo đề nghị của Giám đốc Sở Tư pháp.</w:t>
      </w:r>
    </w:p>
    <w:p>
      <w:r>
        <w:t>QUYẾT ĐỊNH:</w:t>
      </w:r>
    </w:p>
    <w:p>
      <w:r>
        <w:t>Điều 1. Phạm vi điều chỉnh, đối tượng áp dụng</w:t>
      </w:r>
    </w:p>
    <w:p>
      <w:r>
        <w:t>1. Phạm vi điều chỉnh</w:t>
      </w:r>
    </w:p>
    <w:p>
      <w:r>
        <w:t>Quyết định này quy định giá tối đa đối với dịch vụ theo yêu cầu liên quan đến việc công chứng do các tổ chức hành nghề công chứng trên địa bàn thành phố Cần Thơ thực hiện khi soạn thảo hợp đồng, giao dịch, đánh máy, sao chụp, dịch giấy tờ, văn bản liên quan đến hợp đồng, giao dịch.</w:t>
      </w:r>
    </w:p>
    <w:p>
      <w:r>
        <w:t>2. Đối tượng áp dụng</w:t>
      </w:r>
    </w:p>
    <w:p>
      <w:r>
        <w:t>a) Tổ chức hành nghề công chứng và cộng tác viên dịch thuật giấy tờ, văn bản liên quan đến hợp đồng, giao dịch được công chứng;</w:t>
      </w:r>
    </w:p>
    <w:p>
      <w:r>
        <w:t>b) Các cơ quan, đơn vị, tổ chức, cá nhân có liên quan.</w:t>
      </w:r>
    </w:p>
    <w:p>
      <w:r>
        <w:t>Điều 2. Giá tối đa đối với dịch vụ theo yêu cầu liên quan đến việc công chứng</w:t>
      </w:r>
    </w:p>
    <w:p>
      <w:r>
        <w:t>STT</w:t>
      </w:r>
    </w:p>
    <w:p>
      <w:r>
        <w:t>Nội dung dịch vụ</w:t>
      </w:r>
    </w:p>
    <w:p>
      <w:r>
        <w:t>Giá tối đa   (đồng)</w:t>
      </w:r>
    </w:p>
    <w:p>
      <w:r>
        <w:t>1</w:t>
      </w:r>
    </w:p>
    <w:p>
      <w:r>
        <w:t>Soạn thảo hợp đồng, giao dịch (bao gồm soạn thảo, đánh máy, in ấn)</w:t>
      </w:r>
    </w:p>
    <w:p>
      <w:r>
        <w:t>1.1</w:t>
      </w:r>
    </w:p>
    <w:p>
      <w:r>
        <w:t>- Hợp đồng, giao dịch: kinh tế, thương mại, đầu tư, kinh doanh, góp vốn, hợp tác kinh doanh</w:t>
      </w:r>
    </w:p>
    <w:p>
      <w:r>
        <w:t>- Hợp đồng, giao dịch: mua bán, chuyển đổi, chuyển nhượng, tặng cho bất động sản; Văn bản chuyển nhượng hợp đồng về bất động sản</w:t>
      </w:r>
    </w:p>
    <w:p>
      <w:r>
        <w:t>- Hợp đồng, giao dịch: thế chấp, cầm cố, bảo lãnh, góp vốn</w:t>
      </w:r>
    </w:p>
    <w:p>
      <w:r>
        <w:t>- Hợp đồng, giao dịch: cho thuê, cho mượn tài sản; Văn bản thỏa thuận phân chia di sản; Di chúc</w:t>
      </w:r>
    </w:p>
    <w:p>
      <w:r>
        <w:t>400.000 đồng/hợp đồng, giao dịch</w:t>
      </w:r>
    </w:p>
    <w:p>
      <w:r>
        <w:t>1.2</w:t>
      </w:r>
    </w:p>
    <w:p>
      <w:r>
        <w:t>Hợp đồng, giao dịch: đặt cọc tài sản, mua bán, tặng cho ô tô, xe máy và động sản khác; Hợp đồng ủy quyền; Giấy ủy quyền; Văn bản thỏa thuận về tài sản vợ chồng; Văn bản từ chối nhận di sản</w:t>
      </w:r>
    </w:p>
    <w:p>
      <w:r>
        <w:t>300.000 đồng /hợp đồng, giao dịch</w:t>
      </w:r>
    </w:p>
    <w:p>
      <w:r>
        <w:t>1.3</w:t>
      </w:r>
    </w:p>
    <w:p>
      <w:r>
        <w:t>Văn bản công chứng khác</w:t>
      </w:r>
    </w:p>
    <w:p>
      <w:r>
        <w:t>300.000 đồng /hợp đồng, giao dịch</w:t>
      </w:r>
    </w:p>
    <w:p>
      <w:r>
        <w:t>2</w:t>
      </w:r>
    </w:p>
    <w:p>
      <w:r>
        <w:t>Soạn thảo văn bản sửa đổi, bổ sung, hủy bỏ hợp đồng, giao dịch</w:t>
      </w:r>
    </w:p>
    <w:p>
      <w:r>
        <w:t>2.1</w:t>
      </w:r>
    </w:p>
    <w:p>
      <w:r>
        <w:t>Đối với hợp đồng, giao dịch tại mục 1.1</w:t>
      </w:r>
    </w:p>
    <w:p>
      <w:r>
        <w:t>300.000 đồng /hợp đồng, giao dịch</w:t>
      </w:r>
    </w:p>
    <w:p>
      <w:r>
        <w:t>2.2</w:t>
      </w:r>
    </w:p>
    <w:p>
      <w:r>
        <w:t>Đối với hợp đồng, giao dịch tại mục 1.2 và 1.3</w:t>
      </w:r>
    </w:p>
    <w:p>
      <w:r>
        <w:t>200.000 /hợp đồng, giao dịch</w:t>
      </w:r>
    </w:p>
    <w:p>
      <w:r>
        <w:t>3</w:t>
      </w:r>
    </w:p>
    <w:p>
      <w:r>
        <w:t>Đánh máy giấy tờ, văn bản liên quan đến hợp đồng, giao dịch</w:t>
      </w:r>
    </w:p>
    <w:p>
      <w:r>
        <w:t>30.000 đồng /trang</w:t>
      </w:r>
    </w:p>
    <w:p>
      <w:r>
        <w:t>4</w:t>
      </w:r>
    </w:p>
    <w:p>
      <w:r>
        <w:t>Sao chụp giấy tờ, văn bản liên quan đến hợp đồng, giao dịch</w:t>
      </w:r>
    </w:p>
    <w:p>
      <w:r>
        <w:t>2.000 đồng/trang</w:t>
      </w:r>
    </w:p>
    <w:p>
      <w:r>
        <w:t>5</w:t>
      </w:r>
    </w:p>
    <w:p>
      <w:r>
        <w:t>Dịch giấy tờ, văn bản liên quan đến hợp đồng, giao dịch</w:t>
      </w:r>
    </w:p>
    <w:p>
      <w:r>
        <w:t>5.1</w:t>
      </w:r>
    </w:p>
    <w:p>
      <w:r>
        <w:t>Từ tiếng nước ngoài sang tiếng Việt Nam và ngược lại các tiếng: Anh, Nga, Pháp, Đức, Trung Quốc, Hàn Quốc, Nhật Bản (trang A4 từ 350 từ trở lên)</w:t>
      </w:r>
    </w:p>
    <w:p>
      <w:r>
        <w:t>250.000 đồng/trang</w:t>
      </w:r>
    </w:p>
    <w:p>
      <w:r>
        <w:t>5.2</w:t>
      </w:r>
    </w:p>
    <w:p>
      <w:r>
        <w:t>Từ tiếng nước ngoài sang tiếng Việt Nam và ngược lại các tiếng: Anh, Nga, Pháp, Đức, Trung Quốc, Hàn Quốc, Nhật Bản (trang A4 dưới 350 từ)</w:t>
      </w:r>
    </w:p>
    <w:p>
      <w:r>
        <w:t>200.000 đồng/trang</w:t>
      </w:r>
    </w:p>
    <w:p>
      <w:r>
        <w:t>5.3</w:t>
      </w:r>
    </w:p>
    <w:p>
      <w:r>
        <w:t>Các tiếng nước ngoài khác</w:t>
      </w:r>
    </w:p>
    <w:p>
      <w:r>
        <w:t>300.000 đồng/trang</w:t>
      </w:r>
    </w:p>
    <w:p>
      <w:r>
        <w:t>5.4</w:t>
      </w:r>
    </w:p>
    <w:p>
      <w:r>
        <w:t>Trường hợp yêu cầu làm thêm bản dịch thứ hai</w:t>
      </w:r>
    </w:p>
    <w:p>
      <w:r>
        <w:t>50.000 đồng/trang nhưng không quá 100.000 đồng/ bản dịch</w:t>
      </w:r>
    </w:p>
    <w:p>
      <w:r>
        <w:t>Điều 3. Tổ chức thực hiện</w:t>
      </w:r>
    </w:p>
    <w:p>
      <w:r>
        <w:t>1. Chánh Văn phòng Ủy ban nhân dân thành phố, Giám đốc sở, Thủ trưởng cơ quan, ban, ngành thành phố, các tổ chức hành nghề công chứng và các tổ chức, cá nhân có liên quan chịu trách nhiệm thi hành Quyết định này.</w:t>
      </w:r>
    </w:p>
    <w:p>
      <w:r>
        <w:t>2. Quyết định này có hiệu lực kể từ ngày ký./.</w:t>
      </w:r>
    </w:p>
    <w:p>
      <w:r>
        <w:t>Nơi nhận:</w:t>
      </w:r>
    </w:p>
    <w:p>
      <w:r>
        <w:t>-  Bộ Tư pháp (Cục BTTP);</w:t>
      </w:r>
    </w:p>
    <w:p>
      <w:r>
        <w:t>- Bộ Tài chính;</w:t>
      </w:r>
    </w:p>
    <w:p>
      <w:r>
        <w:t>- TT. TU; TT. HĐND TP;</w:t>
      </w:r>
    </w:p>
    <w:p>
      <w:r>
        <w:t>- CT, PCT UBND TP;</w:t>
      </w:r>
    </w:p>
    <w:p>
      <w:r>
        <w:t>- Sở, ban, ngành TP;</w:t>
      </w:r>
    </w:p>
    <w:p>
      <w:r>
        <w:t>- UBND quận, huyện;</w:t>
      </w:r>
    </w:p>
    <w:p>
      <w:r>
        <w:t>- KBNN khu vực XIX;</w:t>
      </w:r>
    </w:p>
    <w:p>
      <w:r>
        <w:t>- Chi Cục Thuế khu vực XỊX;</w:t>
      </w:r>
    </w:p>
    <w:p>
      <w:r>
        <w:t>- UBND xã, phường, thị trấn;</w:t>
      </w:r>
    </w:p>
    <w:p>
      <w:r>
        <w:t>- Báo Cần Thơ;</w:t>
      </w:r>
    </w:p>
    <w:p>
      <w:r>
        <w:t>- Các tổ chức hành nghề công chứng;</w:t>
      </w:r>
    </w:p>
    <w:p>
      <w:r>
        <w:t>- VP UBND TP (2,3,7);</w:t>
      </w:r>
    </w:p>
    <w:p>
      <w:r>
        <w:t>- Cổng TTĐT TP;</w:t>
      </w:r>
    </w:p>
    <w:p>
      <w:r>
        <w:t>- Lưu: VT, LhT.</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