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1350/QĐ-UBND-HC năm 2023 phê duyệt phương án đơn giản hóa thủ tục hành chính trong lĩnh vực giáo dục và đào tạo thuộc phạm vi quản lý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1350/QĐ-UBND-HC</w:t>
      </w:r>
    </w:p>
    <w:p>
      <w:r>
        <w:t>Đồng Tháp, ngày 28 tháng 12 năm 2023</w:t>
      </w:r>
    </w:p>
    <w:p>
      <w:r>
        <w:t>QUYẾT ĐỊNH</w:t>
      </w:r>
    </w:p>
    <w:p>
      <w:r>
        <w:t>VỀ VIỆC PHÊ DUYỆT PHƯƠNG ÁN ĐƠN GIẢN HÓA THỦ TỤC HÀNH CHÍNH NỘI BỘ TRONG LĨNH VỰC GIÁO DỤC VÀ ĐÀO TẠO THUỘC PHẠM VI QUẢN LÝ CỦA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Giáo dục và Đào tạo.</w:t>
      </w:r>
    </w:p>
    <w:p>
      <w:r>
        <w:t>QUYẾT ĐỊNH:</w:t>
      </w:r>
    </w:p>
    <w:p>
      <w:r>
        <w:t>Điều 1.  Phê duyệt phương án đơn giản hóa 02 thủ tục hành chính trong lĩnh vực giáo dục và đào tạo thuộc phạm vi quản lý của tỉnh Đồng Tháp  (Phụ lục đính kèm) .</w:t>
      </w:r>
    </w:p>
    <w:p>
      <w:r>
        <w:t>Điều 2.  Giao Sở Giáo dục và Đào tạo chủ trì, phối hợp với các cơ quan, đơn vị liên quan dự thảo văn bản thực thi phương án đơn giản hóa thủ tục hành chính tại Phụ lục kèm theo Quyết định này, trình Ủy ban nhân dân Tỉnh xem xét, ban hành.</w:t>
      </w:r>
    </w:p>
    <w:p>
      <w:r>
        <w:t>Điều 3.  Giao Văn phòng Ủy ban nhân dân Tỉnh theo dõi, kiểm tra, đôn đốc thực hiện Quyết định này.</w:t>
      </w:r>
    </w:p>
    <w:p>
      <w:r>
        <w:t>Điều 4.  Quyết định này có hiệu lực kể từ ngày ký. Chánh Văn phòng Ủy ban nhân dân Tỉnh; Giám đốc Sở Giáo dục và Đào tạo; Thủ trưởng các sở, ban, ngành tỉnh; Ủy ban nhân dân các huyện, thành phố và các tổ chức, cá nhân có liên quan chịu trách nhiệm thi hành Quyết định này./.</w:t>
      </w:r>
    </w:p>
    <w:p>
      <w:r>
        <w:t>Nơi nhận:</w:t>
      </w:r>
    </w:p>
    <w:p>
      <w:r>
        <w:t>- Như Điều  4 ;</w:t>
      </w:r>
    </w:p>
    <w:p>
      <w:r>
        <w:t>- Cục KS TTHC, Văn phòng Chính phủ;</w:t>
      </w:r>
    </w:p>
    <w:p>
      <w:r>
        <w:t>- Các PCT/UBND Tỉnh;</w:t>
      </w:r>
    </w:p>
    <w:p>
      <w:r>
        <w:t>- Trung tâm Hành chính công Tỉnh;</w:t>
      </w:r>
    </w:p>
    <w:p>
      <w:r>
        <w:t>- Lưu: VT, KSTTHC (H).</w:t>
      </w:r>
    </w:p>
    <w:p>
      <w:r>
        <w:t>CHỦ TỊCH</w:t>
      </w:r>
    </w:p>
    <w:p>
      <w:r>
        <w:t>Phạm Thiện Nghĩa</w:t>
      </w:r>
    </w:p>
    <w:p>
      <w:r>
        <w:t>PHƯƠNG ÁN ĐƠN GIẢN HÓA THỦ TỤC HÀNH CHÍNH NỘI BỘ LĨNH VỰC GIÁO DỤC VÀ ĐÀO TẠO</w:t>
      </w:r>
    </w:p>
    <w:p>
      <w:r>
        <w:t>(Ban hành kèm theo Quyết định số 1350/QĐ-UBND-HC ngày 28 tháng 12 năm 2023 của Chủ tịch Ủy ban nhân dân tỉnh Đồng Tháp)</w:t>
      </w:r>
    </w:p>
    <w:p>
      <w:r>
        <w:t>1. Thủ tục: Đăng ký học sau đại học tự túc</w:t>
      </w:r>
    </w:p>
    <w:p>
      <w:r>
        <w:t>1.1. Nội dung đơn giản hóa</w:t>
      </w:r>
    </w:p>
    <w:p>
      <w:r>
        <w:t>a) Mẫu hóa Đơn xin đi học của cá nhân (khi cá nhân gửi lãnh đạo các đơn vị trực thuộc)</w:t>
      </w:r>
    </w:p>
    <w:p>
      <w:r>
        <w:t>Lý do: Tại Quyết định số 1653/QĐ-UBND-HC ngày 27/12/2019 của Ủy ban nhân dân tỉnh Đồng Tháp chưa quy định mẫu và để thống nhất về bố cục, thông tin cần cung cấp, tạo thuận lợi cho các cá nhân thực hiện dễ dàng, nhanh chóng.</w:t>
      </w:r>
    </w:p>
    <w:p>
      <w:r>
        <w:t>b) Mẫu hóa văn bản đề nghị (thực hiện đối với các đơn vị trực thuộc)</w:t>
      </w:r>
    </w:p>
    <w:p>
      <w:r>
        <w:t>Lý do: Tại Quyết định số 1653/QĐ-UBND-HC ngày 27/12/2019 của Ủy ban nhân dân tỉnh Đồng Tháp chưa quy định mẫu và để thống nhất về bố cục, thông tin cần cung cấp, tạo thuận lợi cho các cá nhân thực hiện dễ dàng, nhanh chóng.</w:t>
      </w:r>
    </w:p>
    <w:p>
      <w:r>
        <w:t>1.2. Kiến nghị thực thi</w:t>
      </w:r>
    </w:p>
    <w:p>
      <w:r>
        <w:t>- Kiến nghị sửa đổi, bổ sung điểm b khoản 3 Điều 5 Quy chế xét cử đào tạo sau đại học ở trong nước đối với viên chức ngành Giáo dục và Đào tạo và cán bộ, công chức tỉnh Đồng Tháp được ban hành kèm theo Quyết định số 1653/QĐ-UBND-HC ngày 27/12/2019 của Ủy ban nhân dân tỉnh Đồng Tháp với nội dung “Văn bản đề nghị” thành “Văn bản đề nghị (theo mẫu)” và bổ sung quy định mẫu hóa mẫu đơn, văn bản đề nghị.</w:t>
      </w:r>
    </w:p>
    <w:p>
      <w:r>
        <w:t>- Lộ trình thực hiện: Trong năm 2024.</w:t>
      </w:r>
    </w:p>
    <w:p>
      <w:r>
        <w:t>1.3. Lợi ích phương án đơn giản hóa</w:t>
      </w:r>
    </w:p>
    <w:p>
      <w:r>
        <w:t>- Chi phí tuân thủ TTHC trước khi đơn giản hóa: 64.111.500 đồng/năm</w:t>
      </w:r>
    </w:p>
    <w:p>
      <w:r>
        <w:t>- Chi phí tuân thủ TTHC sau khi đơn giản hóa: 61.013.250 đồng/năm.</w:t>
      </w:r>
    </w:p>
    <w:p>
      <w:r>
        <w:t>- Chi phí tiết kiệm: 3.098.250 đồng/năm.</w:t>
      </w:r>
    </w:p>
    <w:p>
      <w:r>
        <w:t>- Tỷ lệ cắt giảm chi phí: 4,83%.</w:t>
      </w:r>
    </w:p>
    <w:p>
      <w:r>
        <w:t>2. Thủ tục: Kiểm tra công nhận huyện, thành phố đạt chuẩn phổ cập giáo dục, xóa mù chữ</w:t>
      </w:r>
    </w:p>
    <w:p>
      <w:r>
        <w:t>2.1. Nội dung đơn giản hóa</w:t>
      </w:r>
    </w:p>
    <w:p>
      <w:r>
        <w:t>Mẫu hóa văn bản đề nghị công nhận huyện, thành phố đạt chuẩn phổ cập giáo dục, xóa mù chữ.</w:t>
      </w:r>
    </w:p>
    <w:p>
      <w:r>
        <w:t>Lý do: Tại Nghi ̣định số 20/2014/NĐ-CP ngày 24/3/2014 chưa quy định mẫu và để thống nhất về bố cục, thông tin cần cung cấp, tạo thuận lợi cho các đơn vị thực hiện dễ dàng, nhanh chóng.</w:t>
      </w:r>
    </w:p>
    <w:p>
      <w:r>
        <w:t>2.2. Kiến nghị thực thi</w:t>
      </w:r>
    </w:p>
    <w:p>
      <w:r>
        <w:t>Kiến nghị sửa đổi, bổ sung khoản 2 Điều 30 của Nghi ̣định số 20/2014/NĐ-CP ngày 24/3/2014 của Chính phủ về phổ cập giáo dục, xóa mù chữ.</w:t>
      </w:r>
    </w:p>
    <w:p>
      <w:r>
        <w:t>2.3. Lợi ích phương án đơn giản hóa</w:t>
      </w:r>
    </w:p>
    <w:p>
      <w:r>
        <w:t>- Chi phí tuân thủ TTHC trước khi đơn giản hóa: 2.379.726.000 đồng/năm.</w:t>
      </w:r>
    </w:p>
    <w:p>
      <w:r>
        <w:t>- Chi phí tuân thủ TTHC sau khi đơn giản hóa: 2.374.218.000 đồng/năm.</w:t>
      </w:r>
    </w:p>
    <w:p>
      <w:r>
        <w:t>- Chi phí tiết kiệm: 5.508.000 đồng/năm.</w:t>
      </w:r>
    </w:p>
    <w:p>
      <w:r>
        <w:t>- Tỷ lệ cắt giảm chi phí: 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