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135/QĐ-UBND năm 2024 công bố Danh mục thủ tục hành chính mới và phê duyệt Quy trình nội bộ giải quyết thủ tục hành chính trong lĩnh vực Giáo dục và Đào tạo thuộc hệ thống giáo dục quốc dân thuộc thẩm quyền giải quyết của Sở Giáo dục và Đào tạo,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135/QĐ-UBND</w:t>
      </w:r>
    </w:p>
    <w:p>
      <w:r>
        <w:t>Quảng Ngãi, ngày 24 tháng 01 năm 2024</w:t>
      </w:r>
    </w:p>
    <w:p>
      <w:r>
        <w:t>QUYẾT ĐỊNH</w:t>
      </w:r>
    </w:p>
    <w:p>
      <w:r>
        <w:t>VỀ VIỆC CÔNG BỐ DANH MỤC THỦ TỤC HÀNH CHÍNH MỚI BAN HÀNH VÀ PHÊ DUYỆT QUY TRÌNH NỘI BỘ GIẢI QUYẾT THỦ TỤC HÀNH CHÍNH TRONG LĨNH VỰC GIÁO DỤC VÀ ĐÀO TẠO THUỘC HỆ THỐNG GIÁO DỤC QUỐC DÂN THUỘC THẨM QUYỀN GIẢI QUYẾT CỦA SỞ GIÁO DỤC VÀ ĐÀO TẠO, UBND CẤP HUYỆN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98/QĐ-BGDĐT ngày 05/01/2024 của Bộ trưởng Bộ Giáo dục và Đào tạo về việc công bố thủ tục hành chính mới ban hành lĩnh vực Giáo dục và Đào tạo thuộc hệ thống giáo dục quốc dân thuộc phạm vi, chức năng quản lý của Bộ Giáo dục và Đào tạo;</w:t>
      </w:r>
    </w:p>
    <w:p>
      <w:r>
        <w:t>Căn cứ các Quyết định: Số 34/2023/QĐ-UBND ngày 24/8/2023 của UBND tỉnh ban hành Quy chế hoạt động của Hệ thống thông tin giải quyết thủ tục hành chính tỉnh Quảng Ngãi; số 44/2022/QĐ-UBND ngày 24/11/2022 của UBND tỉnh ban hành Quy chế về thực hiện cơ chế một cửa, một cửa liên thông trong giải quyết TTHC trên địa bàn tỉnh Quảng Ngãi;</w:t>
      </w:r>
    </w:p>
    <w:p>
      <w:r>
        <w:t>Theo đề nghị của Giám đốc Sở Giáo dục và Đào tạo tại Tờ trình số 61/TTr-SGDĐT ngày 17/01/2024.</w:t>
      </w:r>
    </w:p>
    <w:p>
      <w:r>
        <w:t>QUYẾT ĐỊNH:</w:t>
      </w:r>
    </w:p>
    <w:p>
      <w:r>
        <w:t>Điều 1.  Công bố kèm theo Quyết định này Danh mục thủ tục hành chính (TTHC) mới ban hành và phê duyệt Quy trình nội bộ giải quyết TTHC trong lĩnh vực Giáo dục và Đào tạo thuộc hệ thống giáo dục quốc dân thuộc thẩm quyền giải quyết của Sở Giáo dục và Đào tạo, UBND cấp huyện trên địa bàn tỉnh Quảng Ngãi, cụ thể:</w:t>
      </w:r>
    </w:p>
    <w:p>
      <w:r>
        <w:t>1. Danh mục TTHC mới ban hành tại Phụ lục I.</w:t>
      </w:r>
    </w:p>
    <w:p>
      <w:r>
        <w:t>2. Quy trình nội bộ giải quyết TTHC tại Phụ lục II.</w:t>
      </w:r>
    </w:p>
    <w:p>
      <w:r>
        <w:t>Điều 2. Trách nhiệm của cơ quan, đơn vị</w:t>
      </w:r>
    </w:p>
    <w:p>
      <w:r>
        <w:t>1. Sở Giáo dục và Đào tạo</w:t>
      </w:r>
    </w:p>
    <w:p>
      <w:r>
        <w:t>a) Thực hiện cập nhật, công khai các TTHC được công bố tại Quyết định này vào Cơ sở dữ liệu quốc gia về TTHC theo quy định.</w:t>
      </w:r>
    </w:p>
    <w:p>
      <w:r>
        <w:t>b) Xây dựng nội dung cụ thể của từng TTHC được công bố: Gửi và phối hợp với Sở Thông tin và Truyền thông xây dựng quy trình điện tử giải quyết TTHC để cập nhật dữ liệu, thiết lập lên Hệ thống thông tin giải quyết TTHC tỉnh; gửi Văn phòng UBND tỉnh để theo dõi, kiểm soát nội dung thực hiện và đăng tải công khai trên Cổng thông tin điện tử tỉnh.</w:t>
      </w:r>
    </w:p>
    <w:p>
      <w:r>
        <w:t>c) Cập nhật, đăng tải công khai, đầy đủ Danh mục, nội dung cụ thể TTHC trên Trang thông tin điện tử thành phần của Sở; trực tiếp thực hiện tiếp nhận và giải quyết TTHC theo đúng quy định.</w:t>
      </w:r>
    </w:p>
    <w:p>
      <w:r>
        <w:t>2. Sở Thông tin và Truyền thông:  Chủ trì, phối hợp với Sở Giáo dục và Đào tạo và cơ quan, đơn vị có liên quan căn cứ Quyết định này xây dựng quy trình điện tử nội bộ giải quyết TTHC và cập nhật, đăng tải công khai nội dung cụ thể của TTHC được công bố trên Hệ thống thông tin giải quyết TTHC tỉnh theo quy định.</w:t>
      </w:r>
    </w:p>
    <w:p>
      <w:r>
        <w:t>3. UBND cấp huyện</w:t>
      </w:r>
    </w:p>
    <w:p>
      <w:r>
        <w:t>a) Thực hiện niêm yết công khai kịp thời, đầy đủ Danh mục và nội dung cụ thể từng TTHC theo quy định; đăng tải công khai trên Trang thông tin điện tử của địa phương và thực hiện tiếp nhận, giải quyết TTHC theo quy định của pháp luật và nội dung công bố tại Quyết định này.</w:t>
      </w:r>
    </w:p>
    <w:p>
      <w:r>
        <w:t>b) Căn cứ vào quy trình nội bộ giải quyết TTHC được phê duyệt tại Điều 1 Quyết định này tổ chức kiểm soát việc chấp hành trình tự, nội dung, trách nhiệm, thời gian, kết quả giải quyết TTHC của cơ quan, đơn vị, cá nhân có liên quan và báo cáo UBND tỉnh kết quả thực hiện.</w:t>
      </w:r>
    </w:p>
    <w:p>
      <w:r>
        <w:t>Điều 3.  Quyết định này có hiệu lực thi hành kể từ ngày ký.</w:t>
      </w:r>
    </w:p>
    <w:p>
      <w:r>
        <w:t>Điều 4.  Chánh Văn phòng UBND tỉnh; Giám đốc các Sở: Giáo dục và Đào tạo, Thông tin và Truyền thông; Chủ tịch UBND các huyện, thị xã, thành phố và các tổ chức, cá nhân có liên quan chịu trách nhiệm thi hành Quyết định này./.</w:t>
      </w:r>
    </w:p>
    <w:p>
      <w:r>
        <w:t>Nơi nhận:</w:t>
      </w:r>
    </w:p>
    <w:p>
      <w:r>
        <w:t>- Như Điều 4;</w:t>
      </w:r>
    </w:p>
    <w:p>
      <w:r>
        <w:t>- Bộ Giáo dục và Đào tạo;</w:t>
      </w:r>
    </w:p>
    <w:p>
      <w:r>
        <w:t>- Cục Kiểm soát TTHC - VPCP;</w:t>
      </w:r>
    </w:p>
    <w:p>
      <w:r>
        <w:t>- CT, PCT UBND tỉnh;</w:t>
      </w:r>
    </w:p>
    <w:p>
      <w:r>
        <w:t>- VPUB: PCVP, KGVX, CBTH;</w:t>
      </w:r>
    </w:p>
    <w:p>
      <w:r>
        <w:t>- Lưu: VT, TTHC(tt).</w:t>
      </w:r>
    </w:p>
    <w:p>
      <w:r>
        <w:t>CHỦ TỊCH</w:t>
      </w:r>
    </w:p>
    <w:p>
      <w:r>
        <w:t>Đặng Văn Minh</w:t>
      </w:r>
    </w:p>
    <w:p>
      <w:r>
        <w:t>PHỤ LỤC I</w:t>
      </w:r>
    </w:p>
    <w:p>
      <w:r>
        <w:t>DANH MỤC THỦ TỤC HÀNH CHÍNH MỚI BAN HÀNH TRONG LĨNH VỰC GIÁO DỤC VÀ ĐÀO TẠO THUỘC HỆ THỐNG GIÁO DỤC QUỐC DÂN THUỘC THẨM QUYỀN GIẢI QUYẾT CỦA SỞ GIÁO DỤC VÀ ĐÀO TẠO, UBND CẤP HUYỆN TRÊN ĐỊA BÀN TỈNH QUẢNG NGÃI</w:t>
      </w:r>
    </w:p>
    <w:p>
      <w:r>
        <w:t>(Kèm theo Quyết định số 135/QĐ-UBND ngày 24/01/2024 của Chủ tịch UBND tỉnh Quảng Ngãi)</w:t>
      </w:r>
    </w:p>
    <w:p>
      <w:r>
        <w:t>A. DANH MỤC THỦ TỤC HÀNH CHÍNH THUỘC THẨM QUYỀN GIẢI QUYẾT CỦA SỞ GIÁO DỤC VÀ ĐÀO TẠO</w:t>
      </w:r>
    </w:p>
    <w:p>
      <w:r>
        <w:t>Stt</w:t>
      </w:r>
    </w:p>
    <w:p>
      <w:r>
        <w:t>Mã thủ tục hành chính</w:t>
      </w:r>
    </w:p>
    <w:p>
      <w:r>
        <w:t>Tên thủ tục hành chính</w:t>
      </w:r>
    </w:p>
    <w:p>
      <w:r>
        <w:t>Thời gian giải quyết</w:t>
      </w:r>
    </w:p>
    <w:p>
      <w:r>
        <w:t>Địa điểm, cách thức thực hiện</w:t>
      </w:r>
    </w:p>
    <w:p>
      <w:r>
        <w:t>Phí, lệ phí</w:t>
      </w:r>
    </w:p>
    <w:p>
      <w:r>
        <w:t>Căn cứ pháp lý</w:t>
      </w:r>
    </w:p>
    <w:p>
      <w:r>
        <w:t>1</w:t>
      </w:r>
    </w:p>
    <w:p>
      <w:r>
        <w:t>2.002593</w:t>
      </w:r>
    </w:p>
    <w:p>
      <w:r>
        <w:t>Đề nghị đánh giá, công nhận “Đơn vị học tập” cấp tỉnh</w:t>
      </w:r>
    </w:p>
    <w:p>
      <w:r>
        <w:t>- Thời gian giải quyết: 16 ngày làm việc kể từ ngày hết hạn nhận hồ sơ.</w:t>
      </w:r>
    </w:p>
    <w:p>
      <w:r>
        <w:t>- Các Đơn vị gửi hồ sơ đề nghị đánh giá, công nhận “Đơn vị học tập” cấp tỉnh đến Sở Giáo dục và Đào tạo trước ngày 15 tháng 01 hằng năm.</w:t>
      </w:r>
    </w:p>
    <w:p>
      <w:r>
        <w:t>- Thời gian hoàn thành việc đánh giá, công nhận đơn vị đạt “Đơn vị học tập” cấp tỉnh trước ngày 15 tháng 02 hằng năm.</w:t>
      </w:r>
    </w:p>
    <w:p>
      <w:r>
        <w:t>Tiếp nhận hồ sơ và trả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Qua dịch vụ công trực tuyến tại địa chỉ: https://dichvucong.quangngai.gov.vn; https://dichvucong.gov.vn.</w:t>
      </w:r>
    </w:p>
    <w:p>
      <w:r>
        <w:t>Không</w:t>
      </w:r>
    </w:p>
    <w:p>
      <w:r>
        <w:t>Thông tư số 24/2023/TT-BGDĐT ngày 11/12/2023 của Bộ trưởng Bộ Giáo dục và Đào tạo quy định về đánh giá, công nhận “Đơn vị học tập” cấp huyện, tỉnh.</w:t>
      </w:r>
    </w:p>
    <w:p>
      <w:r>
        <w:t>B. DANH MỤC THỦ TỤC HÀNH CHÍNH THUỘC THẨM QUYỀN GIẢI QUYẾT CỦA UBND CẤP HUYỆN</w:t>
      </w:r>
    </w:p>
    <w:p>
      <w:r>
        <w:t>Stt</w:t>
      </w:r>
    </w:p>
    <w:p>
      <w:r>
        <w:t>Mã thủ tục hành chính</w:t>
      </w:r>
    </w:p>
    <w:p>
      <w:r>
        <w:t>Tên thủ tục hành chính</w:t>
      </w:r>
    </w:p>
    <w:p>
      <w:r>
        <w:t>Thời gian giải quyết</w:t>
      </w:r>
    </w:p>
    <w:p>
      <w:r>
        <w:t>Địa điểm, cách thức thực hiện</w:t>
      </w:r>
    </w:p>
    <w:p>
      <w:r>
        <w:t>Phí, lệ phí</w:t>
      </w:r>
    </w:p>
    <w:p>
      <w:r>
        <w:t>Căn cứ pháp lý</w:t>
      </w:r>
    </w:p>
    <w:p>
      <w:r>
        <w:t>1</w:t>
      </w:r>
    </w:p>
    <w:p>
      <w:r>
        <w:t>2.002594</w:t>
      </w:r>
    </w:p>
    <w:p>
      <w:r>
        <w:t>Đề nghị đánh giá, công nhận “Đơn vị học tập” cấp huyện</w:t>
      </w:r>
    </w:p>
    <w:p>
      <w:r>
        <w:t>- Thời gian giải quyết: 16 ngày làm việc kể từ ngày hết hạn nhận hồ sơ.</w:t>
      </w:r>
    </w:p>
    <w:p>
      <w:r>
        <w:t>- Các Đơn vị gửi hồ sơ đề nghị đánh giá, công nhận “Đơn vị học tập” cấp huyện đến Phòng Giáo dục và Đào tạo trước ngày 15 tháng 01 hằng năm.</w:t>
      </w:r>
    </w:p>
    <w:p>
      <w:r>
        <w:t>- Thời gian hoàn thành việc đánh giá, công nhận đơn vị đạt “Đơn vị học tập” cấp huyện trước ngày 15 tháng 02 hằng năm.</w:t>
      </w:r>
    </w:p>
    <w:p>
      <w:r>
        <w:t>Tiếp nhận hồ sơ và trả kết quả giải quyết tại Bộ phận Một cửa của UBND cấp huyện thông qua các cách thức sau:</w:t>
      </w:r>
    </w:p>
    <w:p>
      <w:r>
        <w:t>- Trực tiếp;</w:t>
      </w:r>
    </w:p>
    <w:p>
      <w:r>
        <w:t>- Qua dịch vụ bưu chính;</w:t>
      </w:r>
    </w:p>
    <w:p>
      <w:r>
        <w:t>- Qua dịch vụ công trực tuyến tại địa chỉ: https://dichvucong.quangngai.gov.vn; https://dichvucong.gov.vn.</w:t>
      </w:r>
    </w:p>
    <w:p>
      <w:r>
        <w:t>Không</w:t>
      </w:r>
    </w:p>
    <w:p>
      <w:r>
        <w:t>Thông tư số 24/2023/TT-BGDĐT ngày 11/12/2023 của Bộ trưởng Bộ Giáo dục và Đào tạo quy định về đánh giá, công nhận “Đơn vị học tập” cấp huyện, tỉnh.</w:t>
      </w:r>
    </w:p>
    <w:p>
      <w:r>
        <w:t>PHỤ LỤC II</w:t>
      </w:r>
    </w:p>
    <w:p>
      <w:r>
        <w:t>QUY TRÌNH NỘI BỘ GIẢI QUYẾT THỦ TỤC HÀNH CHÍNH TRONG LĨNH VỰC GIÁO DỤC VÀ ĐÀO TẠO THUỘC HỆ THỐNG GIÁO DỤC QUỐC DÂN THUỘC THẨM QUYỀN GIẢI QUYẾT CỦA SỞ GIÁO DỤC VÀ ĐÀO TẠO, UBND CẤP HUYỆN TRÊN ĐỊA BÀN TỈNH QUẢNG NGÃI</w:t>
      </w:r>
    </w:p>
    <w:p>
      <w:r>
        <w:t>(Kèm theo Quyết định số 135/QĐ-UBND ngày 24/01/2024 của Chủ tịch UBND tỉnh Quảng Ngãi)</w:t>
      </w:r>
    </w:p>
    <w:p>
      <w:r>
        <w:t>Lưu ý quy cách thực hiện và quy ước viết tắt trong quy trình:</w:t>
      </w:r>
    </w:p>
    <w:p>
      <w:r>
        <w:t>- Khi chuyển hồ sơ giấy: Chuyển đầy đủ Giấy tiếp nhận hồ sơ và hẹn trả kết quả (  Mẫu số 01   -  Quyết định số 1179/QĐ-UBND ngày 21/12/2018 của UBND tỉnh) ; Phiếu kiểm soát quá trình giải quyết hồ sơ (  Mẫu số 04   -  Quyết định số 1179/QĐ-UBND ngày 21/12/2018 của UBND tỉnh ) và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từ Bộ phận tiếp nhận và trả kết quả chuyển đến phải ban hành Thông báo bổ sung, hoàn thiện lại hồ sơ theo đúng mẫu  ( Mẫu số 07  - Quyết định số 1179/QĐ-UBND ngày 21/12/2018 của UBND tỉnh);  trừ trường hợp phát sinh bổ sung hồ sơ theo quy định pháp luật diễn ra sau bước B4.</w:t>
      </w:r>
    </w:p>
    <w:p>
      <w:r>
        <w:t>+ Trường hợp không đủ cơ sở để giải quyết theo quy định: Ban hành Thông báo trả hồ sơ không giải quyết  ( Mẫu số 08  - Quyết định số 1179/QĐ-UBND ngày 21/12/2018 của UBND tỉnh).</w:t>
      </w:r>
    </w:p>
    <w:p>
      <w:r>
        <w:t>+ Việc ký ban hành thông báo Mẫu số 07, Mẫu số 08: Lãnh đạo cơ quan, đơn vị có thẩm quyền đang trực tiếp xử lý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Sở Giáo dục và Đào tạo, viết tắt là “Sở GDĐT”.</w:t>
      </w:r>
    </w:p>
    <w:p>
      <w:r>
        <w:t>+ Phòng Giáo dục và Đào tạo, viết tắt là: “Phòng GDĐT”.</w:t>
      </w:r>
    </w:p>
    <w:p>
      <w:r>
        <w:t>+ Bộ phận Tiếp nhận và Trả kết quả giải quyết thủ tục hành chính của UBND cấp huyện, viết tắt là “BPMC cấp huyện”</w:t>
      </w:r>
    </w:p>
    <w:p>
      <w:r>
        <w:t>A. QUY TRÌNH NỘI BỘ GIẢI QUYẾT THỦ TỤC HÀNH CHÍNH THUỘC THẨM QUYỀN GIẢI QUYẾT CỦA SỞ GIÁO DỤC VÀ ĐÀO TẠO</w:t>
      </w:r>
    </w:p>
    <w:p>
      <w:r>
        <w:t>1. Thủ tục hành chính: Đề nghị đánh giá, công nhận “Đơn vị học tập” cấp tỉnh.</w:t>
      </w:r>
    </w:p>
    <w:p>
      <w:r>
        <w:t>Thời gian giải quyết: 16 ngày làm việc  kể từ ngày hết hạn nhận hồ sơ  (Sở GDĐT 11 ngày, UBND cấp tỉnh 05 ngày).</w:t>
      </w:r>
    </w:p>
    <w:p>
      <w:r>
        <w:t>- Các Đơn vị gửi hồ sơ đề nghị đánh giá, công nhận “Đơn vị học tập” cấp tỉnh đến Sở Giáo dục và Đào tạo trước  ngày 15 tháng 01 hằng năm .</w:t>
      </w:r>
    </w:p>
    <w:p>
      <w:r>
        <w:t>- Thời gian hoàn thành việc đánh giá, công nhận đơn vị đạt “Đơn vị học tập” cấp tỉnh trước  ngày 15 tháng 02 hằng năm.</w:t>
      </w:r>
    </w:p>
    <w:p>
      <w:r>
        <w:t>Các bước thực hiện</w:t>
      </w:r>
    </w:p>
    <w:p>
      <w:r>
        <w:t>Nội dung công việc</w:t>
      </w:r>
    </w:p>
    <w:p>
      <w:r>
        <w:t>Đơn vị/người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w:t>
      </w:r>
    </w:p>
    <w:p>
      <w:r>
        <w:t>Tổ chức, cá nhân; Nhân viên Bưu chính công ích tại Trung tâm</w:t>
      </w:r>
    </w:p>
    <w:p>
      <w:r>
        <w:t>Trong giờ hành chính</w:t>
      </w:r>
    </w:p>
    <w:p>
      <w:r>
        <w:t>- Hồ sơ</w:t>
      </w:r>
    </w:p>
    <w:p>
      <w:r>
        <w:t>- Mẫu số 01</w:t>
      </w:r>
    </w:p>
    <w:p>
      <w:r>
        <w:t>- Mẫu số 04</w:t>
      </w:r>
    </w:p>
    <w:p>
      <w:r>
        <w:t>B2:  Chuyển hồ sơ</w:t>
      </w:r>
    </w:p>
    <w:p>
      <w:r>
        <w:t>Chuyển hồ sơ (giấy, điện tử) về Sở GDĐT</w:t>
      </w:r>
    </w:p>
    <w:p>
      <w:r>
        <w:t>Nhân viên Bưu chính công ích tại Trung tâm</w:t>
      </w:r>
    </w:p>
    <w:p>
      <w:r>
        <w:t>04 giờ làm việc</w:t>
      </w:r>
    </w:p>
    <w:p>
      <w:r>
        <w:t>- Hồ sơ</w:t>
      </w:r>
    </w:p>
    <w:p>
      <w:r>
        <w:t>- Mẫu số 04</w:t>
      </w:r>
    </w:p>
    <w:p>
      <w:r>
        <w:t>B3:  Phân công xử lý hồ sơ</w:t>
      </w:r>
    </w:p>
    <w:p>
      <w:r>
        <w:t>Lãnh đạo Sở GDĐT phân công cho lãnh đạo Phòng CTTT&amp;GDCN-TX xử lý:</w:t>
      </w:r>
    </w:p>
    <w:p>
      <w:r>
        <w:t>- Trên phiếu kiểm soát quá trình giải quyết hồ sơ (Mẫu số 04).</w:t>
      </w:r>
    </w:p>
    <w:p>
      <w:r>
        <w:t>- Trên phần mềm.</w:t>
      </w:r>
    </w:p>
    <w:p>
      <w:r>
        <w:t>Lãnh đạo Sở GDĐT</w:t>
      </w:r>
    </w:p>
    <w:p>
      <w:r>
        <w:t>04 giờ làm việc</w:t>
      </w:r>
    </w:p>
    <w:p>
      <w:r>
        <w:t>- Hồ sơ</w:t>
      </w:r>
    </w:p>
    <w:p>
      <w:r>
        <w:t>- Mẫu số 04</w:t>
      </w:r>
    </w:p>
    <w:p>
      <w:r>
        <w:t>Lãnh đạo Phòng CTTT&amp;GDCN-TX phân công cho cán bộ, công chức chuyên môn tổng hợp, xử lý hồ sơ</w:t>
      </w:r>
    </w:p>
    <w:p>
      <w:r>
        <w:t>Lãnh đạo Phòng CTTT&amp;GDCN-TX</w:t>
      </w:r>
    </w:p>
    <w:p>
      <w:r>
        <w:t>04 giờ làm việc</w:t>
      </w:r>
    </w:p>
    <w:p>
      <w:r>
        <w:t>- Hồ sơ</w:t>
      </w:r>
    </w:p>
    <w:p>
      <w:r>
        <w:t>- Mẫu số 04</w:t>
      </w:r>
    </w:p>
    <w:p>
      <w:r>
        <w:t>B4:  Thành lập Hội đồng đánh giá</w:t>
      </w:r>
    </w:p>
    <w:p>
      <w:r>
        <w:t>Giám đốc Sở GDĐT thành lập Hội đồng đánh giá, công nhận “Đơn vị học tập” cấp tỉnh (Hội đồng đánh giá)</w:t>
      </w:r>
    </w:p>
    <w:p>
      <w:r>
        <w:t>- Sở GDĐT;</w:t>
      </w:r>
    </w:p>
    <w:p>
      <w:r>
        <w:t>- Hội Khuyến học cấp tỉnh;</w:t>
      </w:r>
    </w:p>
    <w:p>
      <w:r>
        <w:t>- Đại diện tổ chức chính trị - xã hội cấp tỉnh.</w:t>
      </w:r>
    </w:p>
    <w:p>
      <w:r>
        <w:t>04 giờ làm việc</w:t>
      </w:r>
    </w:p>
    <w:p>
      <w:r>
        <w:t>Quyết định thành lập Hội đồng</w:t>
      </w:r>
    </w:p>
    <w:p>
      <w:r>
        <w:t>B5:  Xử lý hồ sơ</w:t>
      </w:r>
    </w:p>
    <w:p>
      <w:r>
        <w:t>Tổ chức rà soát, thẩm định hồ sơ theo quy định hiện hành</w:t>
      </w:r>
    </w:p>
    <w:p>
      <w:r>
        <w:t>Hội đồng đánh giá</w:t>
      </w:r>
    </w:p>
    <w:p>
      <w:r>
        <w:t>07 ngày làm việc</w:t>
      </w:r>
    </w:p>
    <w:p>
      <w:r>
        <w:t>- Hồ sơ</w:t>
      </w:r>
    </w:p>
    <w:p>
      <w:r>
        <w:t>- Mẫu số 04</w:t>
      </w:r>
    </w:p>
    <w:p>
      <w:r>
        <w:t>- Mẫu số 07, 08 (nếu có)</w:t>
      </w:r>
    </w:p>
    <w:p>
      <w:r>
        <w:t>B6:  Trình phê duyệt</w:t>
      </w:r>
    </w:p>
    <w:p>
      <w:r>
        <w:t>Hội đồng đánh giá hoàn thiện hồ sơ, báo cáo Giám đốc Sở GDĐT để có văn bản trình Chủ tịch UBND tỉnh</w:t>
      </w:r>
    </w:p>
    <w:p>
      <w:r>
        <w:t>Hội đồng đánh giá</w:t>
      </w:r>
    </w:p>
    <w:p>
      <w:r>
        <w:t>01 ngày làm việc</w:t>
      </w:r>
    </w:p>
    <w:p>
      <w:r>
        <w:t>- Hồ sơ</w:t>
      </w:r>
    </w:p>
    <w:p>
      <w:r>
        <w:t>- Dự thảo tờ trình</w:t>
      </w:r>
    </w:p>
    <w:p>
      <w:r>
        <w:t>- Dự thảo Quyết định công nhận</w:t>
      </w:r>
    </w:p>
    <w:p>
      <w:r>
        <w:t>- Mẫu số 04</w:t>
      </w:r>
    </w:p>
    <w:p>
      <w:r>
        <w:t>B7:  Phê duyệt kết quả</w:t>
      </w:r>
    </w:p>
    <w:p>
      <w:r>
        <w:t>Giám đốc Sở GDĐT xem xét, ký duyệt Tờ trình gửi Chủ tịch UBND tỉnh xem xét quyết định</w:t>
      </w:r>
    </w:p>
    <w:p>
      <w:r>
        <w:t>Lãnh đạo Sở GDĐT</w:t>
      </w:r>
    </w:p>
    <w:p>
      <w:r>
        <w:t>04 giờ làm việc</w:t>
      </w:r>
    </w:p>
    <w:p>
      <w:r>
        <w:t>- Hồ sơ</w:t>
      </w:r>
    </w:p>
    <w:p>
      <w:r>
        <w:t>- Tờ trình</w:t>
      </w:r>
    </w:p>
    <w:p>
      <w:r>
        <w:t>- Dự thảo Quyết định công nhận</w:t>
      </w:r>
    </w:p>
    <w:p>
      <w:r>
        <w:t>- Mẫu số 04</w:t>
      </w:r>
    </w:p>
    <w:p>
      <w:r>
        <w:t>B8:  Chuyển hồ sơ liên thông</w:t>
      </w:r>
    </w:p>
    <w:p>
      <w:r>
        <w:t>Chuyển hồ sơ liên thông cho Trung tâm</w:t>
      </w:r>
    </w:p>
    <w:p>
      <w:r>
        <w:t>Sở GDĐT</w:t>
      </w:r>
    </w:p>
    <w:p>
      <w:r>
        <w:t>04 giờ làm việc</w:t>
      </w:r>
    </w:p>
    <w:p>
      <w:r>
        <w:t>- Hồ sơ</w:t>
      </w:r>
    </w:p>
    <w:p>
      <w:r>
        <w:t>- Tờ trình</w:t>
      </w:r>
    </w:p>
    <w:p>
      <w:r>
        <w:t>- Dự thảo Quyết định công nhận</w:t>
      </w:r>
    </w:p>
    <w:p>
      <w:r>
        <w:t>- Mẫu số 04</w:t>
      </w:r>
    </w:p>
    <w:p>
      <w:r>
        <w:t>Tiếp nhận, luân chuyển và xử lý hồ sơ liên thông tại Văn phòng UBND tỉnh</w:t>
      </w:r>
    </w:p>
    <w:p>
      <w:r>
        <w:t>B9:  Tiếp nhận hồ sơ</w:t>
      </w:r>
    </w:p>
    <w:p>
      <w:r>
        <w:t>Trung tâm nhận hồ sơ liên thông, luân chuyển về Văn phòng UBND tỉnh để xử lý</w:t>
      </w:r>
    </w:p>
    <w:p>
      <w:r>
        <w:t>Trung tâm</w:t>
      </w:r>
    </w:p>
    <w:p>
      <w:r>
        <w:t>02 giờ làm việc</w:t>
      </w:r>
    </w:p>
    <w:p>
      <w:r>
        <w:t>- Hồ sơ</w:t>
      </w:r>
    </w:p>
    <w:p>
      <w:r>
        <w:t>- Phiếu chuyển</w:t>
      </w:r>
    </w:p>
    <w:p>
      <w:r>
        <w:t>B10:  Phân công xử lý hồ sơ</w:t>
      </w:r>
    </w:p>
    <w:p>
      <w:r>
        <w:t>Lãnh đạo Văn phòng UBND tỉnh phân công xử lý hồ sơ</w:t>
      </w:r>
    </w:p>
    <w:p>
      <w:r>
        <w:t>Lãnh đạo Văn phòng UBND tỉnh</w:t>
      </w:r>
    </w:p>
    <w:p>
      <w:r>
        <w:t>04 giờ làm việc</w:t>
      </w:r>
    </w:p>
    <w:p>
      <w:r>
        <w:t>- Hồ sơ</w:t>
      </w:r>
    </w:p>
    <w:p>
      <w:r>
        <w:t>- Phiếu chuyển</w:t>
      </w:r>
    </w:p>
    <w:p>
      <w:r>
        <w:t>B11:  Xử lý hồ sơ</w:t>
      </w:r>
    </w:p>
    <w:p>
      <w:r>
        <w:t>Phòng chuyên môn tham mưu xử lý</w:t>
      </w:r>
    </w:p>
    <w:p>
      <w:r>
        <w:t>Phòng chuyên môn</w:t>
      </w:r>
    </w:p>
    <w:p>
      <w:r>
        <w:t>02 ngày làm việc</w:t>
      </w:r>
    </w:p>
    <w:p>
      <w:r>
        <w:t>- Hồ sơ</w:t>
      </w:r>
    </w:p>
    <w:p>
      <w:r>
        <w:t>- Phiếu chuyển</w:t>
      </w:r>
    </w:p>
    <w:p>
      <w:r>
        <w:t>- Dự thảo Quyết định công nhận</w:t>
      </w:r>
    </w:p>
    <w:p>
      <w:r>
        <w:t>B12:  Phê duyệt hồ sơ</w:t>
      </w:r>
    </w:p>
    <w:p>
      <w:r>
        <w:t>Lãnh đạo Văn phòng UBND tỉnh phê duyệt, trình lãnh đạo UBND tỉnh xem xét, quyết định</w:t>
      </w:r>
    </w:p>
    <w:p>
      <w:r>
        <w:t>Lãnh đạo Văn phòng UBND tỉnh</w:t>
      </w:r>
    </w:p>
    <w:p>
      <w:r>
        <w:t>01 ngày làm việc</w:t>
      </w:r>
    </w:p>
    <w:p>
      <w:r>
        <w:t>- Hồ sơ</w:t>
      </w:r>
    </w:p>
    <w:p>
      <w:r>
        <w:t>- Dự thảo Quyết định công nhận</w:t>
      </w:r>
    </w:p>
    <w:p>
      <w:r>
        <w:t>B13:  Xem xét, quyết định hồ sơ</w:t>
      </w:r>
    </w:p>
    <w:p>
      <w:r>
        <w:t>Lãnh đạo UBND tỉnh xem xét, quyết định</w:t>
      </w:r>
    </w:p>
    <w:p>
      <w:r>
        <w:t>Lãnh đạo UBND tỉnh</w:t>
      </w:r>
    </w:p>
    <w:p>
      <w:r>
        <w:t>01 ngày làm việc</w:t>
      </w:r>
    </w:p>
    <w:p>
      <w:r>
        <w:t>- Hồ sơ</w:t>
      </w:r>
    </w:p>
    <w:p>
      <w:r>
        <w:t>- Quyết định công nhận</w:t>
      </w:r>
    </w:p>
    <w:p>
      <w:r>
        <w:t>B14:  Chuyển kết quả</w:t>
      </w:r>
    </w:p>
    <w:p>
      <w:r>
        <w:t>Phát hành văn bản, chuyển kết quả cho Trung tâm</w:t>
      </w:r>
    </w:p>
    <w:p>
      <w:r>
        <w:t>Văn phòng UBND tỉnh</w:t>
      </w:r>
    </w:p>
    <w:p>
      <w:r>
        <w:t>02 giờ làm việc</w:t>
      </w:r>
    </w:p>
    <w:p>
      <w:r>
        <w:t>- Hồ sơ</w:t>
      </w:r>
    </w:p>
    <w:p>
      <w:r>
        <w:t>- Quyết định công nhận</w:t>
      </w:r>
    </w:p>
    <w:p>
      <w:r>
        <w:t>B15:  Trả kết quả</w:t>
      </w:r>
    </w:p>
    <w:p>
      <w:r>
        <w:t>- Trả kết quả cho tổ chức, cá nhân.</w:t>
      </w:r>
    </w:p>
    <w:p>
      <w:r>
        <w:t>- Mời tổ chức, cá nhân đánh giá mức độ hài lòng.</w:t>
      </w:r>
    </w:p>
    <w:p>
      <w:r>
        <w:t>- Kết thúc hồ sơ trên phần mềm.</w:t>
      </w:r>
    </w:p>
    <w:p>
      <w:r>
        <w:t>Nhân viên Bưu chính công ích tại Trung tâm</w:t>
      </w:r>
    </w:p>
    <w:p>
      <w:r>
        <w:t>Trong giờ hành chính</w:t>
      </w:r>
    </w:p>
    <w:p>
      <w:r>
        <w:t>- Thu lại Mẫu số 01</w:t>
      </w:r>
    </w:p>
    <w:p>
      <w:r>
        <w:t>- Thu Giấy ủy quyền (nếu có)</w:t>
      </w:r>
    </w:p>
    <w:p>
      <w:r>
        <w:t>B. QUY TRÌNH NỘI BỘ GIẢI QUYẾT THỦ TỤC HÀNH CHÍNH THUỘC THẨM QUYỀN GIẢI QUYẾT CỦA UBND CẤP HUYỆN</w:t>
      </w:r>
    </w:p>
    <w:p>
      <w:r>
        <w:t>1. Thủ tục hành chính: Đề nghị đánh giá, công nhận “Đơn vị học tập” cấp huyện.</w:t>
      </w:r>
    </w:p>
    <w:p>
      <w:r>
        <w:t>Thời gian giải quyết: 16 ngày làm việc  kể từ ngày hết hạn nhận hồ sơ  (Phòng GDĐT 11 ngày, UBND cấp huyện 05 ngày).</w:t>
      </w:r>
    </w:p>
    <w:p>
      <w:r>
        <w:t>- Các Đơn vị gửi hồ sơ đề nghị đánh giá, công nhận “Đơn vị học tập” cấp huyện đến Phòng Giáo dục và Đào tạo  trước ngày 15 tháng 01 hằng năm.</w:t>
      </w:r>
    </w:p>
    <w:p>
      <w:r>
        <w:t>- Thời gian hoàn thành việc đánh giá, công nhận đơn vị đạt “Đơn vị học tập” cấp huyện  trước ngày 15 tháng 02 hằng năm.</w:t>
      </w:r>
    </w:p>
    <w:p>
      <w:r>
        <w:t>Các bước thực hiện</w:t>
      </w:r>
    </w:p>
    <w:p>
      <w:r>
        <w:t>Nội dung công việc</w:t>
      </w:r>
    </w:p>
    <w:p>
      <w:r>
        <w:t>Đơn vị/người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w:t>
      </w:r>
    </w:p>
    <w:p>
      <w:r>
        <w:t>Tổ chức, cá nhân; Công chức tại BPMC cấp huyện</w:t>
      </w:r>
    </w:p>
    <w:p>
      <w:r>
        <w:t>Trong giờ hành chính</w:t>
      </w:r>
    </w:p>
    <w:p>
      <w:r>
        <w:t>- Hồ sơ</w:t>
      </w:r>
    </w:p>
    <w:p>
      <w:r>
        <w:t>- Mẫu số 01, 04</w:t>
      </w:r>
    </w:p>
    <w:p>
      <w:r>
        <w:t>B2:  Chuyển hồ sơ</w:t>
      </w:r>
    </w:p>
    <w:p>
      <w:r>
        <w:t>Chuyển hồ sơ (giấy, điện tử) về Phòng GDĐT.</w:t>
      </w:r>
    </w:p>
    <w:p>
      <w:r>
        <w:t>Công chức tại BPMC cấp huyện</w:t>
      </w:r>
    </w:p>
    <w:p>
      <w:r>
        <w:t>04 giờ làm việc</w:t>
      </w:r>
    </w:p>
    <w:p>
      <w:r>
        <w:t>- Hồ sơ</w:t>
      </w:r>
    </w:p>
    <w:p>
      <w:r>
        <w:t>- Mẫu số 04</w:t>
      </w:r>
    </w:p>
    <w:p>
      <w:r>
        <w:t>B3:  Phân công xử lý hồ sơ</w:t>
      </w:r>
    </w:p>
    <w:p>
      <w:r>
        <w:t>Lãnh đạo Phòng GDĐT phân công xử lý:</w:t>
      </w:r>
    </w:p>
    <w:p>
      <w:r>
        <w:t>- Trên phiếu kiểm soát quá trình giải quyết hồ sơ (Mẫu số 04).</w:t>
      </w:r>
    </w:p>
    <w:p>
      <w:r>
        <w:t>- Trên phần mềm.</w:t>
      </w:r>
    </w:p>
    <w:p>
      <w:r>
        <w:t>Lãnh đạo Phòng GDĐT</w:t>
      </w:r>
    </w:p>
    <w:p>
      <w:r>
        <w:t>04 giờ làm việc</w:t>
      </w:r>
    </w:p>
    <w:p>
      <w:r>
        <w:t>- Hồ sơ</w:t>
      </w:r>
    </w:p>
    <w:p>
      <w:r>
        <w:t>- Mẫu số 04</w:t>
      </w:r>
    </w:p>
    <w:p>
      <w:r>
        <w:t>B4:  Thành lập Hội đồng đánh giá</w:t>
      </w:r>
    </w:p>
    <w:p>
      <w:r>
        <w:t>Trưởng phòng GDĐT thành lập Hội đồng đánh giá, công nhận “Đơn vị học tập” cấp huyện (Hội đồng đánh giá)</w:t>
      </w:r>
    </w:p>
    <w:p>
      <w:r>
        <w:t>- Phòng GDĐT;</w:t>
      </w:r>
    </w:p>
    <w:p>
      <w:r>
        <w:t>- Hội Khuyến học cấp huyện;</w:t>
      </w:r>
    </w:p>
    <w:p>
      <w:r>
        <w:t>- Đại diện tổ chức chính trị - xã hội cấp huyện.</w:t>
      </w:r>
    </w:p>
    <w:p>
      <w:r>
        <w:t>01 ngày làm việc</w:t>
      </w:r>
    </w:p>
    <w:p>
      <w:r>
        <w:t>Quyết định thành lập Hội đồng</w:t>
      </w:r>
    </w:p>
    <w:p>
      <w:r>
        <w:t>B5:  Xử lý hồ sơ</w:t>
      </w:r>
    </w:p>
    <w:p>
      <w:r>
        <w:t>Tổ chức rà soát, thẩm định hồ sơ theo quy định hiện hành</w:t>
      </w:r>
    </w:p>
    <w:p>
      <w:r>
        <w:t>Hội đồng đánh giá</w:t>
      </w:r>
    </w:p>
    <w:p>
      <w:r>
        <w:t>07 ngày làm việc</w:t>
      </w:r>
    </w:p>
    <w:p>
      <w:r>
        <w:t>- Hồ sơ</w:t>
      </w:r>
    </w:p>
    <w:p>
      <w:r>
        <w:t>- Mẫu số 04</w:t>
      </w:r>
    </w:p>
    <w:p>
      <w:r>
        <w:t>- Mẫu số 07, 08 (nếu có)</w:t>
      </w:r>
    </w:p>
    <w:p>
      <w:r>
        <w:t>B6:  Trình phê duyệt</w:t>
      </w:r>
    </w:p>
    <w:p>
      <w:r>
        <w:t>Hội đồng đánh giá hoàn thiện hồ sơ, báo cáo Trưởng phòng GDĐT để có văn bản trình Chủ tịch UBND cấp huyện</w:t>
      </w:r>
    </w:p>
    <w:p>
      <w:r>
        <w:t>Hội đồng đánh giá</w:t>
      </w:r>
    </w:p>
    <w:p>
      <w:r>
        <w:t>01 ngày làm việc</w:t>
      </w:r>
    </w:p>
    <w:p>
      <w:r>
        <w:t>- Hồ sơ</w:t>
      </w:r>
    </w:p>
    <w:p>
      <w:r>
        <w:t>- Dự thảo Tờ trình</w:t>
      </w:r>
    </w:p>
    <w:p>
      <w:r>
        <w:t>- Dự thảo Quyết định công nhận</w:t>
      </w:r>
    </w:p>
    <w:p>
      <w:r>
        <w:t>- Mẫu số 04</w:t>
      </w:r>
    </w:p>
    <w:p>
      <w:r>
        <w:t>B7:  Phê duyệt kết quả</w:t>
      </w:r>
    </w:p>
    <w:p>
      <w:r>
        <w:t>Trưởng phòng GDĐT xem xét, ký duyệt Tờ trình gửi Chủ tịch UBND cấp huyện xem xét quyết định</w:t>
      </w:r>
    </w:p>
    <w:p>
      <w:r>
        <w:t>Lãnh đạo phòng GDĐT</w:t>
      </w:r>
    </w:p>
    <w:p>
      <w:r>
        <w:t>04 giờ làm việc</w:t>
      </w:r>
    </w:p>
    <w:p>
      <w:r>
        <w:t>- Hồ sơ</w:t>
      </w:r>
    </w:p>
    <w:p>
      <w:r>
        <w:t>- Tờ trình</w:t>
      </w:r>
    </w:p>
    <w:p>
      <w:r>
        <w:t>- Dự thảo Quyết định công nhận</w:t>
      </w:r>
    </w:p>
    <w:p>
      <w:r>
        <w:t>- Mẫu số 04</w:t>
      </w:r>
    </w:p>
    <w:p>
      <w:r>
        <w:t>B8:  Chuyển hồ sơ</w:t>
      </w:r>
    </w:p>
    <w:p>
      <w:r>
        <w:t>Chuyển hồ sơ qua UBND cấp huyện</w:t>
      </w:r>
    </w:p>
    <w:p>
      <w:r>
        <w:t>Phòng GDĐT</w:t>
      </w:r>
    </w:p>
    <w:p>
      <w:r>
        <w:t>04 giờ làm việc</w:t>
      </w:r>
    </w:p>
    <w:p>
      <w:r>
        <w:t>- Hồ sơ</w:t>
      </w:r>
    </w:p>
    <w:p>
      <w:r>
        <w:t>- Tờ trình</w:t>
      </w:r>
    </w:p>
    <w:p>
      <w:r>
        <w:t>- Dự thảo Quyết định công nhận</w:t>
      </w:r>
    </w:p>
    <w:p>
      <w:r>
        <w:t>- Mẫu số 04</w:t>
      </w:r>
    </w:p>
    <w:p>
      <w:r>
        <w:t>Tiếp nhận và xử lý hồ sơ liên thông tại Văn phòng UBND cấp huyện</w:t>
      </w:r>
    </w:p>
    <w:p>
      <w:r>
        <w:t>B9:  Tiếp nhận hồ sơ</w:t>
      </w:r>
    </w:p>
    <w:p>
      <w:r>
        <w:t>Tiếp nhận hồ sơ liên thông từ Phòng GDĐT chuyển lên</w:t>
      </w:r>
    </w:p>
    <w:p>
      <w:r>
        <w:t>Văn phòng UBND cấp huyện</w:t>
      </w:r>
    </w:p>
    <w:p>
      <w:r>
        <w:t>04 giờ làm việc</w:t>
      </w:r>
    </w:p>
    <w:p>
      <w:r>
        <w:t>- Hồ sơ</w:t>
      </w:r>
    </w:p>
    <w:p>
      <w:r>
        <w:t>- Tờ trình</w:t>
      </w:r>
    </w:p>
    <w:p>
      <w:r>
        <w:t>- Dự thảo Quyết định công nhận</w:t>
      </w:r>
    </w:p>
    <w:p>
      <w:r>
        <w:t>- Mẫu số 04</w:t>
      </w:r>
    </w:p>
    <w:p>
      <w:r>
        <w:t>B10:  Phân công xử lý hồ sơ</w:t>
      </w:r>
    </w:p>
    <w:p>
      <w:r>
        <w:t>Phân công cán bộ, công chức chuyên môn xử lý hồ sơ</w:t>
      </w:r>
    </w:p>
    <w:p>
      <w:r>
        <w:t>Văn phòng UBND cấp huyện</w:t>
      </w:r>
    </w:p>
    <w:p>
      <w:r>
        <w:t>01 ngày làm việc</w:t>
      </w:r>
    </w:p>
    <w:p>
      <w:r>
        <w:t>- Hồ sơ</w:t>
      </w:r>
    </w:p>
    <w:p>
      <w:r>
        <w:t>- Tờ trình</w:t>
      </w:r>
    </w:p>
    <w:p>
      <w:r>
        <w:t>- Dự thảo Quyết định công nhận</w:t>
      </w:r>
    </w:p>
    <w:p>
      <w:r>
        <w:t>- Mẫu số 04</w:t>
      </w:r>
    </w:p>
    <w:p>
      <w:r>
        <w:t>B11:  Xử lý hồ sơ</w:t>
      </w:r>
    </w:p>
    <w:p>
      <w:r>
        <w:t>Cán bộ, công chức chuyên môn phối hợp với các đơn vị có liên quan kiểm tra, tham mưu xử lý, thẩm định hồ sơ theo quy định hiện hành</w:t>
      </w:r>
    </w:p>
    <w:p>
      <w:r>
        <w:t>Phòng chuyên môn UBND cấp huyện</w:t>
      </w:r>
    </w:p>
    <w:p>
      <w:r>
        <w:t>02 ngày làm việc</w:t>
      </w:r>
    </w:p>
    <w:p>
      <w:r>
        <w:t>- Dự thảo Quyết định công nhận</w:t>
      </w:r>
    </w:p>
    <w:p>
      <w:r>
        <w:t>- Hồ sơ</w:t>
      </w:r>
    </w:p>
    <w:p>
      <w:r>
        <w:t>- Mẫu số 04</w:t>
      </w:r>
    </w:p>
    <w:p>
      <w:r>
        <w:t>B12:  Xem xét, quyết định</w:t>
      </w:r>
    </w:p>
    <w:p>
      <w:r>
        <w:t>Cán bộ, công chức chuyên môn trình Lãnh đạo UBND cấp huyện xem xét, quyết định</w:t>
      </w:r>
    </w:p>
    <w:p>
      <w:r>
        <w:t>Lãnh đạo UBND cấp huyện</w:t>
      </w:r>
    </w:p>
    <w:p>
      <w:r>
        <w:t>01 ngày làm việc</w:t>
      </w:r>
    </w:p>
    <w:p>
      <w:r>
        <w:t>- Quyết định công nhận</w:t>
      </w:r>
    </w:p>
    <w:p>
      <w:r>
        <w:t>- Hồ sơ</w:t>
      </w:r>
    </w:p>
    <w:p>
      <w:r>
        <w:t>- Mẫu số 04</w:t>
      </w:r>
    </w:p>
    <w:p>
      <w:r>
        <w:t>B13:  Chuyển kết quả</w:t>
      </w:r>
    </w:p>
    <w:p>
      <w:r>
        <w:t>Phát hành văn bản, chuyển kết quả cho BPMC</w:t>
      </w:r>
    </w:p>
    <w:p>
      <w:r>
        <w:t>Văn phòng UBND cấp huyện</w:t>
      </w:r>
    </w:p>
    <w:p>
      <w:r>
        <w:t>04 giờ làm việc</w:t>
      </w:r>
    </w:p>
    <w:p>
      <w:r>
        <w:t>- Quyết định công nhận</w:t>
      </w:r>
    </w:p>
    <w:p>
      <w:r>
        <w:t>- Mẫu số 04</w:t>
      </w:r>
    </w:p>
    <w:p>
      <w:r>
        <w:t>B14:  Trả kết quả</w:t>
      </w:r>
    </w:p>
    <w:p>
      <w:r>
        <w:t>- Trả kết quả cho tổ chức, cá nhân.</w:t>
      </w:r>
    </w:p>
    <w:p>
      <w:r>
        <w:t>- Mời tổ chức, cá nhân đánh giá mức độ hài lòng.</w:t>
      </w:r>
    </w:p>
    <w:p>
      <w:r>
        <w:t>- Kết thúc hồ sơ trên phần mềm Một cửa điện tử.</w:t>
      </w:r>
    </w:p>
    <w:p>
      <w:r>
        <w:t>Công chức tại BPMC cấp huyện</w:t>
      </w:r>
    </w:p>
    <w:p>
      <w:r>
        <w:t>Trong giờ hành chính</w:t>
      </w:r>
    </w:p>
    <w:p>
      <w:r>
        <w:t>- Thu lại Mẫu số 01</w:t>
      </w:r>
    </w:p>
    <w:p>
      <w:r>
        <w:t>- Thu Giấy ủy quyền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