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1349/QĐ-UBND năm 2024 công bố Danh mục thủ tục hành chính bổ sung trong lĩnh vực Bảo trợ xã hội, lĩnh vực việc làm và lĩnh vực an toàn thực phẩm thuộc thẩm quyền quản lý của ngành Lao động - Thương binh và Xã hội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1349/QĐ-UBND</w:t>
      </w:r>
    </w:p>
    <w:p>
      <w:r>
        <w:t>Bình Phước, ngày 30 tháng 8 năm 2024</w:t>
      </w:r>
    </w:p>
    <w:p>
      <w:r>
        <w:t>QUYẾT ĐỊNH</w:t>
      </w:r>
    </w:p>
    <w:p>
      <w:r>
        <w:t>CÔNG BỐ DANH MỤC THỦ TỤC HÀNH CHÍNH BỔ SUNG TRONG LĨNH VỰC BẢO TRỢ XÃ HỘI, LĨNH VỰC VIỆC LÀM VÀ LĨNH VỰC AN TOÀN VỆ SINH LAO ĐỘNG THUỘC THẨM QUYỀN QUẢN LÝ CỦA NGÀNH LAO ĐỘNG - THƯƠNG BINH VÀ XÃ HỘI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về quy định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1593/QĐ-LĐTBXH ngày 10/10/2017 của Bộ trưởng Bộ Lao động - Thương binh và Xã hội về việc công bố thủ tục hành chính mới ban hành, thủ tục hành chính bị bãi bỏ về lĩnh vực Bảo trợ xã hội thuộc phạm vi chức năng quản lý nhà nước của Bộ Lao động - Thương binh và Xã hội;</w:t>
      </w:r>
    </w:p>
    <w:p>
      <w:r>
        <w:t>Căn cứ Quyết định số 1107/QĐ-LĐTBXH ngày 16/9/2020 của Bộ trưởng Bộ Lao động - Thương binh và Xã hội về việc công bố thủ tục hành chính mới ban hành, sửa đổi, bổ sung, bãi bỏ về bảo hiểm tai nạn lao động, bệnh nghề nghiệp lĩnh vực An toàn vệ sinh lao động thuộc phạm vi chức năng quản lý nhà nước của Bộ Lao động - Thương binh và Xã hội;</w:t>
      </w:r>
    </w:p>
    <w:p>
      <w:r>
        <w:t>Căn cứ Quyết định số 351/QĐ-LĐTBXH ngày 29/3/2024 của Bộ trưởng Bộ Lao động - Thương binh và Xã hội về việc công bố thủ tục hành chính được sửa đổi, bổ sung lĩnh vực Việc làm thuộc phạm vi chức năng quản lý nhà nước của Bộ Lao động - Thương binh và Xã hội;</w:t>
      </w:r>
    </w:p>
    <w:p>
      <w:r>
        <w:t>Căn cứ Quyết định số 14/2018/QĐ-UBND ngày 06/3/2018 của UBND tỉnh ban hành Quy chế phối hợp giữa Văn phòng UBND tỉnh với các sở, ban, ngành tỉnh, UBND cấp huyện, UBND cấp xã trong việc công bố, cập nhật, công khai thủ tục hành chính trên địa bàn tỉnh Bình Phước;</w:t>
      </w:r>
    </w:p>
    <w:p>
      <w:r>
        <w:t>Theo đề nghị của Giám đốc Sở Lao động - Thương binh và Xã hội tại Tờ trình số 168/TTr-SLĐTBXH ngày 26/8/2024.</w:t>
      </w:r>
    </w:p>
    <w:p>
      <w:r>
        <w:t>QUYẾT ĐỊNH:</w:t>
      </w:r>
    </w:p>
    <w:p>
      <w:r>
        <w:t>Điều 1.  Công bố kèm theo Quyết định này Danh mục thủ tục hành chính bổ sung trong lĩnh vực Bảo trợ xã hội, lĩnh vực Việc làm và lĩnh vực An toàn vệ sinh lao động thuộc thẩm quyền quản lý của ngành Lao động - Thương binh và Xã hội trên địa bàn tỉnh Bình Phước.</w:t>
      </w:r>
    </w:p>
    <w:p>
      <w:r>
        <w:t>Điều 2.  Quyết định này có hiệu lực thi hành kể từ ngày ký.</w:t>
      </w:r>
    </w:p>
    <w:p>
      <w:r>
        <w:t>Điều 3.  Thủ trưởng các sở, ban, ngành tỉnh; Chủ tịch UBND các huyện, thị xã, thành phố; Chủ tịch UBND các xã, phường, thị trấn và các tổ chức, cá nhân có liên quan chịu trách nhiệm thi hành Quyết định này./.</w:t>
      </w:r>
    </w:p>
    <w:p>
      <w:r>
        <w:t>Nơi nhận:</w:t>
      </w:r>
    </w:p>
    <w:p>
      <w:r>
        <w:t>- Cục Kiểm soát TTHC (VPCP);</w:t>
      </w:r>
    </w:p>
    <w:p>
      <w:r>
        <w:t>- Bộ Lao động - Thương binh và Xã hội;</w:t>
      </w:r>
    </w:p>
    <w:p>
      <w:r>
        <w:t>- CT, các PCT UBND tỉnh;</w:t>
      </w:r>
    </w:p>
    <w:p>
      <w:r>
        <w:t>- Như Điều 3;</w:t>
      </w:r>
    </w:p>
    <w:p>
      <w:r>
        <w:t>- LĐVP; các Phòng, Trung tâm;</w:t>
      </w:r>
    </w:p>
    <w:p>
      <w:r>
        <w:t>- Lưu: VT.</w:t>
      </w:r>
    </w:p>
    <w:p>
      <w:r>
        <w:t>KT. CHỦ TỊCH</w:t>
      </w:r>
    </w:p>
    <w:p>
      <w:r>
        <w:t>PHÓ CHỦ TỊCH</w:t>
      </w:r>
    </w:p>
    <w:p>
      <w:r>
        <w:t>Trần Tuyết Minh</w:t>
      </w:r>
    </w:p>
    <w:p>
      <w:r>
        <w:t>PHỤ LỤC</w:t>
      </w:r>
    </w:p>
    <w:p>
      <w:r>
        <w:t>DANH MỤC THỦ TỤC HÀNH CHÍNH CÔNG BỐ BỔ SUNG THUỘC THẨM QUYỀN QUẢN LÝ CỦA NGÀNH LAO ĐỘNG - THƯƠNG BINH VÀ XÃ HỘI TỈNH BÌNH PHƯỚC</w:t>
      </w:r>
    </w:p>
    <w:p>
      <w:r>
        <w:t>(Kèm theo Quyết định số 1349/QĐ-UBND ngày 30/8/2024 của Chủ tịch Ủy ban nhân dân tỉnh Bình Phước)</w:t>
      </w:r>
    </w:p>
    <w:p>
      <w:r>
        <w:t>A. THỦ TỤC HÀNH CHÍNH CẤP TỈNH</w:t>
      </w:r>
    </w:p>
    <w:p>
      <w:r>
        <w:t>TT</w:t>
      </w:r>
    </w:p>
    <w:p>
      <w:r>
        <w:t>Mã số   TTHC</w:t>
      </w:r>
    </w:p>
    <w:p>
      <w:r>
        <w:t>Tên thủ tục hành chính</w:t>
      </w:r>
    </w:p>
    <w:p>
      <w:r>
        <w:t>Thời hạn giải quyết</w:t>
      </w:r>
    </w:p>
    <w:p>
      <w:r>
        <w:t>Địa điểm thực hiện</w:t>
      </w:r>
    </w:p>
    <w:p>
      <w:r>
        <w:t>Phí, lệ phí (nếu có)</w:t>
      </w:r>
    </w:p>
    <w:p>
      <w:r>
        <w:t>Căn cứ pháp lý</w:t>
      </w:r>
    </w:p>
    <w:p>
      <w:r>
        <w:t>Mức   DVC</w:t>
      </w:r>
    </w:p>
    <w:p>
      <w:r>
        <w:t>I</w:t>
      </w:r>
    </w:p>
    <w:p>
      <w:r>
        <w:t>Lĩnh vực Bảo trợ xã hội</w:t>
      </w:r>
    </w:p>
    <w:p>
      <w:r>
        <w:t>1</w:t>
      </w:r>
    </w:p>
    <w:p>
      <w:r>
        <w:t>2.000216. 000.00.00. H10</w:t>
      </w:r>
    </w:p>
    <w:p>
      <w:r>
        <w:t>Thành lập cơ sở trợ giúp xã hội công lập thuộc Ủy ban nhân dân cấp tỉnh, cơ quan chuyên môn thuộc Ủy ban nhân dân cấp tỉnh</w:t>
      </w:r>
    </w:p>
    <w:p>
      <w:r>
        <w:t>35 ngày làm việc kể từ ngày nhận đủ hồ sơ hợp lệ</w:t>
      </w:r>
    </w:p>
    <w:p>
      <w:r>
        <w:t>Thực hiện trực tuyến trên Cổng dịch vụ công, hoặc gửi hồ sơ qua dịch vụ bưu chính công ích, hoặc nộp hồ sơ trực tiếp cho Bộ phận tiếp nhận hồ sơ của Sở Nội vụ tại Trung tâm Phục vụ hành chính công tỉnh, địa chỉ: Số 727, QL 14, phường Tân Bình, thành phố Đồng Xoài, tỉnh Bình Phước.</w:t>
      </w:r>
    </w:p>
    <w:p>
      <w:r>
        <w:t>Không</w:t>
      </w:r>
    </w:p>
    <w:p>
      <w:r>
        <w:t>- Nghị định số 103/2017/NĐ-CP ngày 12/9/2017 của Chính phủ;</w:t>
      </w:r>
    </w:p>
    <w:p>
      <w:r>
        <w:t>- Quyết định số 1593/QĐ-LĐTBXH ngày 10/10/2017 của Bộ trưởng Bộ Lao động - Thương binh và Xã hội.</w:t>
      </w:r>
    </w:p>
    <w:p>
      <w:r>
        <w:t>Toàn trình</w:t>
      </w:r>
    </w:p>
    <w:p>
      <w:r>
        <w:t>2</w:t>
      </w:r>
    </w:p>
    <w:p>
      <w:r>
        <w:t>2.000144. 000.00.00. H10</w:t>
      </w:r>
    </w:p>
    <w:p>
      <w:r>
        <w:t>Tổ chức lại, giải thể cơ sở trợ giúp xã hội công lập thuộc Ủy ban nhân dân cấp tỉnh, cơ quan chuyên môn thuộc Ủy ban nhân dân cấp tỉnh</w:t>
      </w:r>
    </w:p>
    <w:p>
      <w:r>
        <w:t>35 ngày làm việc kể từ ngày nhận đủ hồ sơ hợp lệ  (tỉnh đã cắt giảm 05 ngày làm việc so với thời gian quy định tại Quyết định số   1593/QĐ-   LĐTBXH ngày   10/10/2017 của   Bộ trưởng Bộ   LĐTBXH)</w:t>
      </w:r>
    </w:p>
    <w:p>
      <w:r>
        <w:t>Thực hiện trực tuyến trên Cổng dịch vụ công, hoặc gửi hồ sơ qua dịch vụ bưu chính công ích, hoặc nộp hồ sơ trực tiếp cho Bộ phận tiếp nhận hồ sơ của Sở Nội vụ tại Trung tâm Phục vụ hành chính công tỉnh, địa chỉ: Số 727, QL 14, phường Tân Bình, thành phố Đồng Xoài, tỉnh Bình Phước.</w:t>
      </w:r>
    </w:p>
    <w:p>
      <w:r>
        <w:t>Không</w:t>
      </w:r>
    </w:p>
    <w:p>
      <w:r>
        <w:t>- Nghị định số 103/2017/NĐ-CP ngày 12/9/2017 của Chính phủ;</w:t>
      </w:r>
    </w:p>
    <w:p>
      <w:r>
        <w:t>- Quyết định số 1593/QĐ-LĐTBXH ngày 10/10/2017 của Bộ trưởng Bộ Lao động - Thương binh và Xã hội.</w:t>
      </w:r>
    </w:p>
    <w:p>
      <w:r>
        <w:t>Toàn trình</w:t>
      </w:r>
    </w:p>
    <w:p>
      <w:r>
        <w:t>B. THỦ TỤC HÀNH CHÍNH CẤP TỈNH HOẶC CẤP HUYỆN</w:t>
      </w:r>
    </w:p>
    <w:p>
      <w:r>
        <w:t>TT</w:t>
      </w:r>
    </w:p>
    <w:p>
      <w:r>
        <w:t>Mã số   TTHC</w:t>
      </w:r>
    </w:p>
    <w:p>
      <w:r>
        <w:t>Tên thủ tục hành chính</w:t>
      </w:r>
    </w:p>
    <w:p>
      <w:r>
        <w:t>Thời hạn giải quyết</w:t>
      </w:r>
    </w:p>
    <w:p>
      <w:r>
        <w:t>Địa điểm thực hiện</w:t>
      </w:r>
    </w:p>
    <w:p>
      <w:r>
        <w:t>Phí, lệ phí (nếu có)</w:t>
      </w:r>
    </w:p>
    <w:p>
      <w:r>
        <w:t>Căn cứ pháp lý</w:t>
      </w:r>
    </w:p>
    <w:p>
      <w:r>
        <w:t>Mức   DVC</w:t>
      </w:r>
    </w:p>
    <w:p>
      <w:r>
        <w:t>I</w:t>
      </w:r>
    </w:p>
    <w:p>
      <w:r>
        <w:t>Lĩnh vực Việc làm</w:t>
      </w:r>
    </w:p>
    <w:p>
      <w:r>
        <w:t>1</w:t>
      </w:r>
    </w:p>
    <w:p>
      <w:r>
        <w:t>2.000888. 000.00.00 .H10</w:t>
      </w:r>
    </w:p>
    <w:p>
      <w:r>
        <w:t>Tham gia bảo hiểm thất nghiệp</w:t>
      </w:r>
    </w:p>
    <w:p>
      <w:r>
        <w:t>05 ngày làm việc kể từ ngày nhận đủ hồ sơ hợp lệ</w:t>
      </w:r>
    </w:p>
    <w:p>
      <w:r>
        <w:t>Thực hiện trực tuyến trên Cổng dịch vụ công, hoặc nộp hồ sơ trực tiếp, hoặc qua dịch vụ bưu chính công ích đến cơ quan bảo hiểm xã hội cấp tỉnh, cấp huyện/Bộ phận tiếp nhận hồ sơ của cơ quan bảo hiểm xã hội tại Trung tâm Phục vụ hành chính công tỉnh, địa chỉ: Số 727, QL14, phường Tân Bình, thành phố Đồng Xoài, tỉnh Bình Phước.</w:t>
      </w:r>
    </w:p>
    <w:p>
      <w:r>
        <w:t>Không</w:t>
      </w:r>
    </w:p>
    <w:p>
      <w:r>
        <w:t>- Luật Việc làm ngày 16/11/2013;</w:t>
      </w:r>
    </w:p>
    <w:p>
      <w:r>
        <w:t>- Nghị định số 28/2015/NĐ-CP ngày 12/3/2015 của Chính phủ;</w:t>
      </w:r>
    </w:p>
    <w:p>
      <w:r>
        <w:t>- Nghị định số 61/2020/NĐ-CP ngày 29/5/2020 của Chính phủ;</w:t>
      </w:r>
    </w:p>
    <w:p>
      <w:r>
        <w:t>- Thông tư số 28/2015/TT- BLĐTBXH ngày 31/7/2015 của Bộ Lao động - Thương binh và Xã hội;</w:t>
      </w:r>
    </w:p>
    <w:p>
      <w:r>
        <w:t>- Thông tư số 15/2023/TT- BLĐTBXH ngày 29/12/2023 của Bộ Lao động - Thương binh và Xã hội;</w:t>
      </w:r>
    </w:p>
    <w:p>
      <w:r>
        <w:t>- Quyết định số 351/QĐ- LĐTBXH ngày 29/3/2024 của Bộ trưởng Bộ Lao động - Thương binh và Xã hội.</w:t>
      </w:r>
    </w:p>
    <w:p>
      <w:r>
        <w:t>Toàn trình</w:t>
      </w:r>
    </w:p>
    <w:p>
      <w:r>
        <w:t>III</w:t>
      </w:r>
    </w:p>
    <w:p>
      <w:r>
        <w:t>Lĩnh vực An toàn, vệ sinh lao động</w:t>
      </w:r>
    </w:p>
    <w:p>
      <w:r>
        <w:t>1</w:t>
      </w:r>
    </w:p>
    <w:p>
      <w:r>
        <w:t>2.002340. 000.00.00 .H10</w:t>
      </w:r>
    </w:p>
    <w:p>
      <w:r>
        <w:t>Giải quyết chế độ bảo hiểm tai nạn lao động, bệnh nghề nghiệp của người lao động giao kết hợp đồng lao động với nhiều người sử dụng lao động, gồm: Chi phí giám định thương tật, bệnh tật; trợ cấp hằng tháng hoặc một lần; trợ cấp phục vụ; hỗ trợ phương tiện trợ giúp sinh hoạt, dụng cụ chỉnh hình; dưỡng sức, phục hồi sức khỏe; trợ cấp khi người lao động chết do tai nạn lao động; đóng bảo hiểm y tế cho người nghỉ việc hưởng trợ cấp bảo hiểm tai nạn lao động, bệnh nghề nghiệp hằng tháng.</w:t>
      </w:r>
    </w:p>
    <w:p>
      <w:r>
        <w:t>06 ngày làm việc kể từ ngày nhận đủ hồ sơ hợp lệ  (tỉnh đã cắt giảm   04 ngày làm việc so với thời gian quy định của Trung ương) .</w:t>
      </w:r>
    </w:p>
    <w:p>
      <w:r>
        <w:t>* Trong thời hạn 05 ngày kể từ ngày nhận được tiền do cơ quan bảo hiểm chuyển đến, người sử dụng lao động có trách nhiệm chi trả trợ cấp cho người lao động  (đối với trường hợp giải quyết   hưởng trợ cấp   dưỡng sức, phục hồi sức khỏe sau tai nạn lao động, bệnh nghề nghiệp)</w:t>
      </w:r>
    </w:p>
    <w:p>
      <w:r>
        <w:t>Thực hiện trực tuyến trên Cổng dịch vụ công, hoặc nộp hồ sơ trực tiếp, hoặc qua dịch vụ bưu chính công ích đến cơ quan bảo hiểm xã hội cấp tỉnh, cấp huyện/Bộ phận tiếp nhận hồ sơ của cơ quan bảo hiểm xã hội tại Trung tâm Phục vụ hành chính công tỉnh, địa chỉ: Số 727, QL 14, phường Tân Bình, thành phố Đồng Xoài, tỉnh Bình Phước.</w:t>
      </w:r>
    </w:p>
    <w:p>
      <w:r>
        <w:t>Không</w:t>
      </w:r>
    </w:p>
    <w:p>
      <w:r>
        <w:t>- Căn cứ Luật An toàn, vệ sinh lao động ngày 25/6/2015;</w:t>
      </w:r>
    </w:p>
    <w:p>
      <w:r>
        <w:t>- Căn cứ Nghị định số 88/2020/NĐ-CP ngày 28/7/2020 của Chính phủ;</w:t>
      </w:r>
    </w:p>
    <w:p>
      <w:r>
        <w:t>- Quyết định số 1107/QĐ- LĐTBXH ngày 16/9/2020 của Bộ trưởng Bộ Lao động - Thương binh và Xã hội.</w:t>
      </w:r>
    </w:p>
    <w:p>
      <w:r>
        <w:t>Toàn trình</w:t>
      </w:r>
    </w:p>
    <w:p>
      <w:r>
        <w:t>2</w:t>
      </w:r>
    </w:p>
    <w:p>
      <w:r>
        <w:t>2.002342. 000.00.00 .H10</w:t>
      </w:r>
    </w:p>
    <w:p>
      <w:r>
        <w:t>Giải quyết chế độ cho người lao động phát hiện bị bệnh nghề nghiệp khi đã nghỉ hưu hoặc không còn làm việc trong các nghề, công việc có nguy cơ bị bệnh nghề nghiệp, gồm: Chi phí giám định thương tật, bệnh tật; trợ cấp một lần hoặc hằng tháng; trợ cấp phục vụ; hỗ trợ phương tiện trợ giúp sinh hoạt, dụng cụ chỉnh hình; dưỡng sức, phục hồi sức khỏe; trợ cấp khi người lao động chết do bệnh nghề nghiệp; đóng bảo hiểm y tế cho người nghỉ việc hưởng trợ cấp bảo hiểm bệnh nghề nghiệp hằng tháng.</w:t>
      </w:r>
    </w:p>
    <w:p>
      <w:r>
        <w:t>06 ngày làm việc kể từ ngày nhận đủ hồ sơ hợp lệ ( tỉnh đã cắt giảm   04 ngày làm việc so với thời gian quy định của Trung ương)</w:t>
      </w:r>
    </w:p>
    <w:p>
      <w:r>
        <w:t>Thực hiện trực tuyến trên Cổng dịch vụ công, hoặc nộp hồ sơ trực tiếp, hoặc qua dịch vụ bưu chính công ích đến cơ quan bảo hiểm xã hội cấp tỉnh, cấp huyện/Bộ phận tiếp nhận hồ sơ của cơ quan bảo hiểm xã hội tại Trung tâm Phục vụ hành chính công tỉnh, địa chỉ: Số 727, QL 14, phường Tân Bình, thành phố Đồng Xoài, tỉnh Bình Phước.</w:t>
      </w:r>
    </w:p>
    <w:p>
      <w:r>
        <w:t>Không</w:t>
      </w:r>
    </w:p>
    <w:p>
      <w:r>
        <w:t>- Căn cứ Luật An toàn, vệ sinh lao động ngày 25/6/2015.</w:t>
      </w:r>
    </w:p>
    <w:p>
      <w:r>
        <w:t>- Căn cứ Nghị định số 88/2020/NĐ-CP ngày 28/7/2020 của Chính phủ;</w:t>
      </w:r>
    </w:p>
    <w:p>
      <w:r>
        <w:t>- Quyết định số 1107/QĐ- LĐTBXH ngày 16/9/2020 của Bộ trưởng Bộ Lao động - Thương binh và Xã hội.</w:t>
      </w:r>
    </w:p>
    <w:p>
      <w:r>
        <w:t>Toàn trình</w:t>
      </w:r>
    </w:p>
    <w:p>
      <w:r>
        <w:t>* Ghi chú:    Nội dung TTHC cụ thể công bố tại Quyết định này được thực hiện theo nội dung đã được Bộ Lao động - Thương binh và Xã hội công khai trên Cổng Dịch vụ công quốc gia (https://dichvucong.gov.vn/) và UBND tỉnh công khai trên Hệ thống thông tin giải quyết thủ tục hành chính tỉnh (https://dichvucong.binhphuoc.gov.vn/)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