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1348/QĐ-UBND năm 2024 phê duyệt Quy trình nội bộ giải quyết thủ tục hành chính trong lĩnh vực trồng trọt thuộc thẩm quyền giải quyết của Sở Nông nghiệp và Phát triển nông thôn, Ủy ban nhân dân cấp huyện,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1348/QĐ-UBND</w:t>
      </w:r>
    </w:p>
    <w:p>
      <w:r>
        <w:t>Cao Bằng, ngày 21 tháng 10 năm 2024</w:t>
      </w:r>
    </w:p>
    <w:p>
      <w:r>
        <w:t>QUYẾT ĐỊNH</w:t>
      </w:r>
    </w:p>
    <w:p>
      <w:r>
        <w:t>VỀ VIỆC PHÊ DUYỆT QUY TRÌNH NỘI BỘ GIẢI QUYẾT THỦ TỤC HÀNH CHÍNH TRONG LĨNH VỰC TRỒNG TRỌT THUỘC THẨM QUYỀN GIẢI QUYẾT CỦA SỞ NÔNG NGHIỆP VÀ PHÁT TRIỂN NÔNG THÔN, UBND CẤP HUYỆN, UBND CẤP XÃ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Tố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1278/QĐ-UBND ngày 07 tháng 10 năm 2024 của Chủ tịch Uỷ ban nhân dân tỉnh Cao Bằng về việc công bố Danh mục thủ tục hành chính mới ban hành lĩnh vực trồng trọt thuộc thẩm quyền giải quyết của Sở Nông nghiệp và Phát triển nông thôn, Sở Tài nguyên và Môi trường, UBND cấp huyện, UBND cấp xã tỉnh Cao Bằng;</w:t>
      </w:r>
    </w:p>
    <w:p>
      <w:r>
        <w:t>Theo đề nghị của Giám đốc Sở Nông nghiệp và Phát triển nông thôn tỉnh Cao Bằng tại Tờ trình số 2728./TTr-SNN ngày 15 tháng 10 năm 2024.</w:t>
      </w:r>
    </w:p>
    <w:p>
      <w:r>
        <w:t>QUYẾT ĐỊNH:</w:t>
      </w:r>
    </w:p>
    <w:p>
      <w:r>
        <w:t>Điều 1 . Phê duyệt kèm theo Quyết định này Quy trình nội bộ giải quyết thủ tục hành chính trong lĩnh vực trồng trọt thuộc thẩm quyền giải quyết của Sở Nông nghiệp và Phát triển nông thôn, UBND cấp huyện, UBND cấp xã tỉnh Cao Bằng  (chi tiết tại Phụ lục kèm theo).</w:t>
      </w:r>
    </w:p>
    <w:p>
      <w:r>
        <w:t>Điều 2.  Giao Sở Nông nghiệp và Phát triển nông thôn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TRỒNG TRỌT THUỘC THẨM QUYỀN GIẢI QUYẾT CỦA SỞ NÔNG NGHIỆP VÀ PHÁT TRIỂN NÔNG THÔN, UBND CẤP HUYỆN, UBND CẤP XÃ TỈNH CAO BẰNG</w:t>
      </w:r>
    </w:p>
    <w:p>
      <w:r>
        <w:t>(Kèm theo Quyết định số 1348/QĐ-UBND ngày 21 tháng 10 năm 2024 của Chủ tịch Ủy ban nhân dân tỉnh Cao Bằng)</w:t>
      </w:r>
    </w:p>
    <w:p>
      <w:r>
        <w:t>A. CẤP TỈNH (01 Quy trình)</w:t>
      </w:r>
    </w:p>
    <w:p>
      <w:r>
        <w:t>* Quy trình giải quyết thủ tục hành chính: Thẩm định phương án sử dụng tầng đất mặt đối với công trình có diện tích đất chuyên trồng lúa trên địa bàn 2 huyện trở lên (1.012847)</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w:t>
      </w:r>
    </w:p>
    <w:p>
      <w:r>
        <w:t>Bước 2</w:t>
      </w:r>
    </w:p>
    <w:p>
      <w:r>
        <w:t>Xem xét, phân công chuyên viên thụ lý hồ sơ</w:t>
      </w:r>
    </w:p>
    <w:p>
      <w:r>
        <w:t>Lãnh đạo Phòng Trồng trọt - Bảo vệ thực vật, Chi cục Trồng trọt và Chăn nuôi</w:t>
      </w:r>
    </w:p>
    <w:p>
      <w:r>
        <w:t>0,5 ngày</w:t>
      </w:r>
    </w:p>
    <w:p>
      <w:r>
        <w:t>Bước 3</w:t>
      </w:r>
    </w:p>
    <w:p>
      <w:r>
        <w:t>Thụ lý giải quyết, thẩm định hồ sơ trình lãnh đạo phòng xem xét</w:t>
      </w:r>
    </w:p>
    <w:p>
      <w:r>
        <w:t>Chuyên viên Phòng Trồng trọt - Bảo vệ thực vật, Chi cục Trồng trọt và Chăn nuôi</w:t>
      </w:r>
    </w:p>
    <w:p>
      <w:r>
        <w:t>11,5 ngày</w:t>
      </w:r>
    </w:p>
    <w:p>
      <w:r>
        <w:t>Bước 4</w:t>
      </w:r>
    </w:p>
    <w:p>
      <w:r>
        <w:t>Duyệt hồ sơ, trình lãnh đạo Chi cục</w:t>
      </w:r>
    </w:p>
    <w:p>
      <w:r>
        <w:t>Lãnh đạo Phòng Trồng trọt - Bảo vệ thực vật</w:t>
      </w:r>
    </w:p>
    <w:p>
      <w:r>
        <w:t>0,5 ngày</w:t>
      </w:r>
    </w:p>
    <w:p>
      <w:r>
        <w:t>Xem xét trình Lãnh đạo Sở</w:t>
      </w:r>
    </w:p>
    <w:p>
      <w:r>
        <w:t>Lãnh đạo Chi cục Trồng trọt và Chăn nuôi</w:t>
      </w:r>
    </w:p>
    <w:p>
      <w:r>
        <w:t>0,5 ngày</w:t>
      </w:r>
    </w:p>
    <w:p>
      <w:r>
        <w:t>Bước 5</w:t>
      </w:r>
    </w:p>
    <w:p>
      <w:r>
        <w:t>Xem xét phê duyệt kết quả thẩm định, trình Lãnh đạo UBND tỉnh</w:t>
      </w:r>
    </w:p>
    <w:p>
      <w:r>
        <w:t>Lãnh đạo Sở Nông nghiệp và Phát triển nông thôn</w:t>
      </w:r>
    </w:p>
    <w:p>
      <w:r>
        <w:t>0,5 ngày</w:t>
      </w:r>
    </w:p>
    <w:p>
      <w:r>
        <w:t>Bước 6</w:t>
      </w:r>
    </w:p>
    <w:p>
      <w:r>
        <w:t>Vào sổ, đóng dấu, chuyển kết quả về Trung tâm PVHCC</w:t>
      </w:r>
    </w:p>
    <w:p>
      <w:r>
        <w:t>Văn thư Sở Nông nghiệp và Phát triển nông thôn</w:t>
      </w:r>
    </w:p>
    <w:p>
      <w:r>
        <w:t>0,5 ngày</w:t>
      </w:r>
    </w:p>
    <w:p>
      <w:r>
        <w:t>Bước 7</w:t>
      </w:r>
    </w:p>
    <w:p>
      <w:r>
        <w:t>Thẩm tra hồ sơ; trình Lãnh đạo Văn phòng UBND tỉnh phê duyệt</w:t>
      </w:r>
    </w:p>
    <w:p>
      <w:r>
        <w:t>Chuyên viên Phòng Kinh tế - Văn phòng UBND tỉnh</w:t>
      </w:r>
    </w:p>
    <w:p>
      <w:r>
        <w:t>5 ngày</w:t>
      </w:r>
    </w:p>
    <w:p>
      <w:r>
        <w:t>Vào sổ, đóng dấu; chuyển hồ sơ cho Bộ phận tiếp nhận và trả kết quả hồ sơ của Sở nông nghiệp và PTNT tại TT PVHCC</w:t>
      </w:r>
    </w:p>
    <w:p>
      <w:r>
        <w:t>Văn thư Văn phòng UBND tỉnh</w:t>
      </w:r>
    </w:p>
    <w:p>
      <w:r>
        <w:t>0,5 ngày</w:t>
      </w:r>
    </w:p>
    <w:p>
      <w:r>
        <w:t>Bước 8</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20 ngày</w:t>
      </w:r>
    </w:p>
    <w:p>
      <w:r>
        <w:t>B. CẤP HUYỆN (01 Quy trình)</w:t>
      </w:r>
    </w:p>
    <w:p>
      <w:r>
        <w:t>* Quy trình giải quyết thủ tục hành chính: Thẩm định phương án sử dụng tầng đất mặt đối với công trình có diện tích đất chuyên trồng lúa trên địa bàn huyện (1.012849)</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tại bộ phận một cửa của Ủy ban nhân dân cấp huyện</w:t>
      </w:r>
    </w:p>
    <w:p>
      <w:r>
        <w:t>0,5 ngày</w:t>
      </w:r>
    </w:p>
    <w:p>
      <w:r>
        <w:t>Bước 2</w:t>
      </w:r>
    </w:p>
    <w:p>
      <w:r>
        <w:t>Xem xét, phân công chuyên viên thụ lý hồ sơ</w:t>
      </w:r>
    </w:p>
    <w:p>
      <w:r>
        <w:t>Lãnh đạo Phòng Nông nghiệp và Phát triển nông thôn huyện/Phòng Kinh tế thành phố</w:t>
      </w:r>
    </w:p>
    <w:p>
      <w:r>
        <w:t>0,5 ngày</w:t>
      </w:r>
    </w:p>
    <w:p>
      <w:r>
        <w:t>Bước 3</w:t>
      </w:r>
    </w:p>
    <w:p>
      <w:r>
        <w:t>Thụ lý giải quyết, thẩm định hồ sơ trình lãnh đạo xem xét</w:t>
      </w:r>
    </w:p>
    <w:p>
      <w:r>
        <w:t>Chuyên viên Phòng Nông nghiệp và Phát triển nông thôn/Phòng Kinh tế thành phố</w:t>
      </w:r>
    </w:p>
    <w:p>
      <w:r>
        <w:t>13 ngày</w:t>
      </w:r>
    </w:p>
    <w:p>
      <w:r>
        <w:t>Bước 4</w:t>
      </w:r>
    </w:p>
    <w:p>
      <w:r>
        <w:t>Xem xét, duyệt hồ sơ, trình lãnh đạo UBND huyện/thành phố</w:t>
      </w:r>
    </w:p>
    <w:p>
      <w:r>
        <w:t>Lãnh đạo Phòng Nông nghiệp và Phát triển nông thôn/Phòng Kinh tế thành phố</w:t>
      </w:r>
    </w:p>
    <w:p>
      <w:r>
        <w:t>0,5 ngày</w:t>
      </w:r>
    </w:p>
    <w:p>
      <w:r>
        <w:t>Bước 5</w:t>
      </w:r>
    </w:p>
    <w:p>
      <w:r>
        <w:t>UBND cấp huyện/thành phố xem xét, phê duyệt</w:t>
      </w:r>
    </w:p>
    <w:p>
      <w:r>
        <w:t>Lãnh đạo UBND cấp huyện/thành phố</w:t>
      </w:r>
    </w:p>
    <w:p>
      <w:r>
        <w:t>5 ngày</w:t>
      </w:r>
    </w:p>
    <w:p>
      <w:r>
        <w:t>Bước 6</w:t>
      </w:r>
    </w:p>
    <w:p>
      <w:r>
        <w:t>Vào sổ, đóng dấu; chuyển hồ sơ đến bộ phận một cửa của Ủy ban nhân dân cấp huyện</w:t>
      </w:r>
    </w:p>
    <w:p>
      <w:r>
        <w:t>Văn thư UBND cấp huyện/thành phố</w:t>
      </w:r>
    </w:p>
    <w:p>
      <w:r>
        <w:t>0,5 ngày</w:t>
      </w:r>
    </w:p>
    <w:p>
      <w:r>
        <w:t>Bước 7</w:t>
      </w:r>
    </w:p>
    <w:p>
      <w:r>
        <w:t>Trả kết quả cho tổ chức, cá nhân</w:t>
      </w:r>
    </w:p>
    <w:p>
      <w:r>
        <w:t>Bộ phận một cửa Ủy ban nhân dân huyện/thành phố</w:t>
      </w:r>
    </w:p>
    <w:p>
      <w:r>
        <w:t>Ngay sau khi nhận được kết quả</w:t>
      </w:r>
    </w:p>
    <w:p>
      <w:r>
        <w:t>Tổng thời gian giải quyết TTHC</w:t>
      </w:r>
    </w:p>
    <w:p>
      <w:r>
        <w:t>20 ngày</w:t>
      </w:r>
    </w:p>
    <w:p>
      <w:r>
        <w:t>C. CẤP XÃ (01 Quy trình)</w:t>
      </w:r>
    </w:p>
    <w:p>
      <w:r>
        <w:t>* Quy trình giải quyết thủ tục hành chính: Chuyển đổi cơ cấu cây trồng, vật nuôi trên đất trồng lúa (1.008004)</w:t>
      </w:r>
    </w:p>
    <w:p>
      <w:r>
        <w:t>Thứ tự công việc</w:t>
      </w:r>
    </w:p>
    <w:p>
      <w:r>
        <w:t>Nội dung công việc cụ thể</w:t>
      </w:r>
    </w:p>
    <w:p>
      <w:r>
        <w:t>Trách nhiệm thực hiện</w:t>
      </w:r>
    </w:p>
    <w:p>
      <w:r>
        <w:t>Thời gian thực hiện</w:t>
      </w:r>
    </w:p>
    <w:p>
      <w:r>
        <w:t>Bước 1</w:t>
      </w:r>
    </w:p>
    <w:p>
      <w:r>
        <w:t>- Kiểm tra, hướng dẫn, tiếp nhận hồ sơ; quét (scan) và lưu trữ hồ sơ điện tử</w:t>
      </w:r>
    </w:p>
    <w:p>
      <w:r>
        <w:t>- Thẩm định hồ sơ, dự thảo kết quả thẩm định trình lãnh đạo Ủy ban nhân dân xã xem xét phê duyệt</w:t>
      </w:r>
    </w:p>
    <w:p>
      <w:r>
        <w:t>Bộ phận tiếp nhận và trả kết quả giải quyết TTHC cấp xã - Công chức phụ trách lĩnh vực nông nghiệp</w:t>
      </w:r>
    </w:p>
    <w:p>
      <w:r>
        <w:t>4,5 ngày</w:t>
      </w:r>
    </w:p>
    <w:p>
      <w:r>
        <w:t>Bước 2</w:t>
      </w:r>
    </w:p>
    <w:p>
      <w:r>
        <w:t>Phê duyệt kết quả thẩm định hồ sơ (ban hành Văn bản chấp thuận chuyển đổi cơ cấu cây trồng, vật nuôi trên đất trồng lúa hoặc Văn bản không chấp thuận chuyển đổi cơ cấu cây trồng, vật nuôi trên đất trồng lúa)</w:t>
      </w:r>
    </w:p>
    <w:p>
      <w:r>
        <w:t>Lãnh đạo UBND xã</w:t>
      </w:r>
    </w:p>
    <w:p>
      <w:r>
        <w:t>0,5 ngày</w:t>
      </w:r>
    </w:p>
    <w:p>
      <w:r>
        <w:t>Bước 3</w:t>
      </w:r>
    </w:p>
    <w:p>
      <w:r>
        <w:t>- Vào sổ, đóng dấu</w:t>
      </w:r>
    </w:p>
    <w:p>
      <w:r>
        <w:t>- Trả kết quả cho tổ chức, cá nhân</w:t>
      </w:r>
    </w:p>
    <w:p>
      <w:r>
        <w:t>Bộ phận tiếp nhận và trả kết quả giải quyết TTHC cấp xã - Công chức phụ trách lĩnh vực nông nghiệp</w:t>
      </w:r>
    </w:p>
    <w:p>
      <w:r>
        <w:t>Ngay sau khi nhận được kết quả</w:t>
      </w:r>
    </w:p>
    <w:p>
      <w:r>
        <w:t>Tổng thời gian giải quyết TTHC</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