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1348/QĐ-UBND năm 2024 công bố điều chỉnh Danh mục thủ tục hành chính lĩnh vực tín ngưỡng, tôn giáo được tích hợp, cung cấp dịch vụ công trực tuyến toàn trình, dịch vụ công trực tuyến một phần thuộc thẩm quyền giải quyết của Sở Nội vụ, Ủy ban nhân dân cấp tỉnh, cấp huyện và cấp xã thuộc phạm vi chức năng quản lý nhà nước của ngành Nội vụ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1348/QĐ-UBND</w:t>
      </w:r>
    </w:p>
    <w:p>
      <w:r>
        <w:t>Vĩnh Phúc, ngày 18 tháng 09 năm 2024</w:t>
      </w:r>
    </w:p>
    <w:p>
      <w:r>
        <w:t>QUYẾT ĐỊNH</w:t>
      </w:r>
    </w:p>
    <w:p>
      <w:r>
        <w:t>VỀ VIỆC CÔNG BỐ ĐIỀU CHỈNH, BỔ SUNG DANH MỤC THỦ TỤC HÀNH CHÍNH LĨNH VỰC TÍN NGƯỠNG, TÔN GIÁO ĐƯỢC TÍCH HỢP, CUNG CẤP DỊCH VỤ CÔNG TRỰC TUYẾN TOÀN TRÌNH, DỊCH VỤ CÔNG TRỰC TUYẾN MỘT PHẦN THUỘC THẨM QUYỀN GIẢI QUYẾT CỦA SỞ NỘI VỤ, UBND CẤP TỈNH, UBND CẤP HUYỆN VÀ UBND CẤP XÃ THUỘC PHẠM VI CHỨC NĂNG QUẢN LÝ NHÀ NƯỚC CỦA NGÀNH NỘI VỤ</w:t>
      </w:r>
    </w:p>
    <w:p>
      <w:r>
        <w:t>CHỦ TỊCH ỦY BAN NHÂN DÂN TỈNH VĨNH PHÚC</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45/2020/NĐ-CP ngày 08/4/2020 của Chính phủ về việc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600/QĐ-BNV ngày 25/8/2024 của Bộ trưởng Bộ Nội vụ về việc điều chỉnh, bổ sung danh mục thủ tục hành chính lĩnh vực tín ngưỡng, tôn giáo thuộc phạm vi chức năng quản lý nhà nước của Bộ Nội vụ đủ điều kiện thực hiện dịch vụ công trực tuyến toàn trình;</w:t>
      </w:r>
    </w:p>
    <w:p>
      <w:r>
        <w:t>Theo đề nghị của Sở Nội vụ tại Tờ trình số: 470/TTr-SNV ngày 09 tháng 9 năm 2024.</w:t>
      </w:r>
    </w:p>
    <w:p>
      <w:r>
        <w:t>QUYẾT ĐỊNH:</w:t>
      </w:r>
    </w:p>
    <w:p>
      <w:r>
        <w:t>Điều 1 . Công bố kèm theo Quyết định này 58 danh mục thủ tục hành chính lĩnh vực tín ngưỡng, tôn giáo được tích hợp, cung cấp dịch vụ công trực tuyến toàn trình, dịch vụ công trực tuyến một phần thuộc thẩm quyền giải quyết của Sở Nội vụ, UBND cấp tỉnh, UBND cấp huyện và UBND cấp xã thuộc phạm vi chức năng quản lý nhà nước của ngành Nội vụ, trong đó:</w:t>
      </w:r>
    </w:p>
    <w:p>
      <w:r>
        <w:t>- Danh mục 40 thủ tục hành chính cấp tỉnh (29 TTHC toàn trình, 11 TTHC một phần);</w:t>
      </w:r>
    </w:p>
    <w:p>
      <w:r>
        <w:t>- Danh mục 08 thủ tục hành chính cấp huyện (05 TTHC toàn trình, 03 TTHC một phần);</w:t>
      </w:r>
    </w:p>
    <w:p>
      <w:r>
        <w:t>- Danh mục 10 thủ tục hành chính cấp xã (04 TTHC toàn trình, 06 TTHC một phần).</w:t>
      </w:r>
    </w:p>
    <w:p>
      <w:r>
        <w:t>(Có Phụ lục kèm theo).</w:t>
      </w:r>
    </w:p>
    <w:p>
      <w:r>
        <w:t>Điều 2.  Tổ chức thực hiện</w:t>
      </w:r>
    </w:p>
    <w:p>
      <w:r>
        <w:t>1. Sở Nội vụ có trách nhiệm:</w:t>
      </w:r>
    </w:p>
    <w:p>
      <w:r>
        <w:t>a) Phối hợp với Sở Thông tin và Truyền thông thực hiện tích hợp các dịch vụ công trực tuyến đảm bảo đáp ứng yêu cầu theo quy định tại Nghị định số 42/2022/NĐ-CP ngày 24/06/2022 của Chính phủ;</w:t>
      </w:r>
    </w:p>
    <w:p>
      <w:r>
        <w:t>b) Tổ chức công khai, tiếp nhận, giải quyết hồ sơ thủ tục hành chính được công bố cung cấp dịch vụ công trực tuyến tại Điều 1 Quyết định này, đảm bảo đúng quy định;</w:t>
      </w:r>
    </w:p>
    <w:p>
      <w:r>
        <w:t>c) Thường xuyên rà soát, cập nhật, đề xuất Chủ tịch UBND tỉnh công bố sửa đổi, bổ sung danh mục thủ tục hành chính thực hiện dịch vụ công trực tuyến toàn trình, dịch vụ công trực tuyến một phần cho phù hợp;</w:t>
      </w:r>
    </w:p>
    <w:p>
      <w:r>
        <w:t>d) Tuyên truyền, hướng dẫn cho tổ chức, công dân và các đơn vị trực thuộc về việc thực hiện dịch vụ công trực tuyến đảm bảo chất lượng, đạt tỷ lệ theo quy định.</w:t>
      </w:r>
    </w:p>
    <w:p>
      <w:r>
        <w:t>2. Sở Thông tin và Truyền thông có trách nhiệm:</w:t>
      </w:r>
    </w:p>
    <w:p>
      <w:r>
        <w:t>Chủ trì, phối hợp với Sở Nội vụ và đơn vị xây dựng phần mềm rà soát, tích hợp, đảm bảo điều kiện kỹ thuật cung cấp dịch vụ công trực tuyến toàn trình, dịch vụ công trực tuyến một phần trên Cổng dịch vụ công và Hệ thống thông tin giải quyết thủ tục hành chính tỉnh Vĩnh Phúc theo hướng dẫn của Văn phòng Chính phủ, Bộ Thông tin và Truyền thông.</w:t>
      </w:r>
    </w:p>
    <w:p>
      <w:r>
        <w:t>3. Văn phòng UBND tỉnh có trách nhiệm:</w:t>
      </w:r>
    </w:p>
    <w:p>
      <w:r>
        <w:t>Phối hợp với các Sở, ban, ngành thường xuyên rà soát, đánh giá, lựa chọn TTHC cung cấp dịch vụ công trực tuyến toàn trình, dịch vụ công trực tuyến một phần, kiểm soát chất lượng, trình Chủ tịch UBND tỉnh xem xét, quyết định.</w:t>
      </w:r>
    </w:p>
    <w:p>
      <w:r>
        <w:t>Điều 3.  Quyết định này có hiệu lực thi hành kể từ ngày ký</w:t>
      </w:r>
    </w:p>
    <w:p>
      <w:r>
        <w:t>Bãi bỏ danh mục 35 thủ tục hành chính cấp tỉnh trong lĩnh vực tín ngưỡng, tôn giáo tại số thứ tự từ 55 đến số thứ tự 89 tại mục I Phụ lục; bãi bỏ danh mục 08 thủ tục hành chính thuộc thẩm quyền giải quyết của UBND cấp huyện trong lĩnh vực tín ngưỡng, tôn giáo tại số thứ tự từ 22 đến số thứ tự 29 tại mục II Phụ lục và bãi bỏ danh mục 10 thủ tục hành chính thuộc thẩm quyền giải quyết của UBND cấp xã trong lĩnh vực tín ngưỡng, tôn giáo tại số thứ tự từ 06 đến số thứ tự 15 tại mục III Phụ lục ban hành kèm theo Quyết định số 624/QĐ-UBND ngày 04/5/2024 của Chủ tịch Ủy ban nhân dân tỉnh Vĩnh Phúc về công bố danh mục thủ tục hành chính được tích hợp, cung cấp dịch vụ trực tuyến toàn trình, dịch vụ trực tuyến một phần thuộc phạm vi quản lý nhà nước của Sở Nội vụ tỉnh Vĩnh Phúc.</w:t>
      </w:r>
    </w:p>
    <w:p>
      <w:r>
        <w:t>Điều 4.  Chánh Văn phòng Ủy ban nhân dân tỉnh, Giám đốc Sở Nội vụ; Thủ trưởng các Sở, Ban, Ngành và các đơn vị có liên quan có liên quan chịu trách nhiệm thi hành Quyết định này./.</w:t>
      </w:r>
    </w:p>
    <w:p>
      <w:r>
        <w:t>Nơi nhận:</w:t>
      </w:r>
    </w:p>
    <w:p>
      <w:r>
        <w:t>- Cục KSTTHC- Văn phòng Chính phủ;</w:t>
      </w:r>
    </w:p>
    <w:p>
      <w:r>
        <w:t>- Chủ tịch, các PCT UBND tỉnh;</w:t>
      </w:r>
    </w:p>
    <w:p>
      <w:r>
        <w:t>- Như Điều 4;</w:t>
      </w:r>
    </w:p>
    <w:p>
      <w:r>
        <w:t>- Trung tâm Phục vụ Hành chính công tỉnh;</w:t>
      </w:r>
    </w:p>
    <w:p>
      <w:r>
        <w:t>- Cổng thông tin - GTĐT tỉnh;</w:t>
      </w:r>
    </w:p>
    <w:p>
      <w:r>
        <w:t>- VNPT Vĩnh Phúc;</w:t>
      </w:r>
    </w:p>
    <w:p>
      <w:r>
        <w:t>- Lưu: VT, KSTT, KS3,5.</w:t>
      </w:r>
    </w:p>
    <w:p>
      <w:r>
        <w:t>KT. CHỦ TỊCH</w:t>
      </w:r>
    </w:p>
    <w:p>
      <w:r>
        <w:t>PHÓ CHỦ TỊCH</w:t>
      </w:r>
    </w:p>
    <w:p>
      <w:r>
        <w:t>Vũ Việt Văn</w:t>
      </w:r>
    </w:p>
    <w:p>
      <w:r>
        <w:t>PHỤ LỤC</w:t>
      </w:r>
    </w:p>
    <w:p>
      <w:r>
        <w:t>DANH MỤC TTHC LĨNH VỰC TÍN NGƯỠNG, TÔN GIÁO ĐƯỢC TÍCH HỢP, CUNG CẤP DỊCH VỤ CÔNG TRỰC TUYẾN TOÀN TRÌNH, DỊCH VỤ CÔNG TRỰC TUYẾN MỘT PHẦN THUỘC THẨM QUYỀN GIẢI QUYẾT CỦA SỞ NỘI VỤ, UBND CẤP TỈNH, UBND CẤP HUYỆN VÀ UBND CẤP XÃ THUỘC PHẠM VI CHỨC NĂNG QUẢN LÝ NHÀ NƯỚC CỦA NGÀNH NỘI VỤ</w:t>
      </w:r>
    </w:p>
    <w:p>
      <w:r>
        <w:t>(Kèm theo Quyết định số: 1348/QĐ-UBND ngày 18 tháng 09 năm 2024 của Chủ tịch UBND tỉnh Vĩnh Phúc)</w:t>
      </w:r>
    </w:p>
    <w:p>
      <w:r>
        <w:t>STT</w:t>
      </w:r>
    </w:p>
    <w:p>
      <w:r>
        <w:t>Mã TTHC</w:t>
      </w:r>
    </w:p>
    <w:p>
      <w:r>
        <w:t>Tên thủ tục hành chính</w:t>
      </w:r>
    </w:p>
    <w:p>
      <w:r>
        <w:t>Trong đó</w:t>
      </w:r>
    </w:p>
    <w:p>
      <w:r>
        <w:t>DVCTT Toàn trình</w:t>
      </w:r>
    </w:p>
    <w:p>
      <w:r>
        <w:t>DVCTT một phần</w:t>
      </w:r>
    </w:p>
    <w:p>
      <w:r>
        <w:t>I</w:t>
      </w:r>
    </w:p>
    <w:p>
      <w:r>
        <w:t>CẤP TỈNH</w:t>
      </w:r>
    </w:p>
    <w:p>
      <w:r>
        <w:t>1</w:t>
      </w:r>
    </w:p>
    <w:p>
      <w:r>
        <w:t>1.012672.000.00.00.H62</w:t>
      </w:r>
    </w:p>
    <w:p>
      <w:r>
        <w:t>Thủ tục đề nghị công nhận tổ chức tôn giáo có địa bàn hoạt động ở một tỉnh</w:t>
      </w:r>
    </w:p>
    <w:p>
      <w:r>
        <w:t>x</w:t>
      </w:r>
    </w:p>
    <w:p>
      <w:r>
        <w:t>2</w:t>
      </w:r>
    </w:p>
    <w:p>
      <w:r>
        <w:t>1.012664.000.00.00.H62</w:t>
      </w:r>
    </w:p>
    <w:p>
      <w:r>
        <w:t>Thủ tục đăng ký sửa đổi hiến chương của tổ chức tôn giáo có địa bàn hoạt động ở một tỉnh</w:t>
      </w:r>
    </w:p>
    <w:p>
      <w:r>
        <w:t>x</w:t>
      </w:r>
    </w:p>
    <w:p>
      <w:r>
        <w:t>3</w:t>
      </w:r>
    </w:p>
    <w:p>
      <w:r>
        <w:t>1.012661.000.00.00.H62</w:t>
      </w:r>
    </w:p>
    <w:p>
      <w:r>
        <w:t>Thủ tục đề nghị thành lập, chia, tách, sáp nhập, hợp nhất tổ chức tôn giáo trực thuộc có địa bàn hoạt động ở một tỉnh</w:t>
      </w:r>
    </w:p>
    <w:p>
      <w:r>
        <w:t>x</w:t>
      </w:r>
    </w:p>
    <w:p>
      <w:r>
        <w:t>4</w:t>
      </w:r>
    </w:p>
    <w:p>
      <w:r>
        <w:t>1.012659.000.00.00.H62</w:t>
      </w:r>
    </w:p>
    <w:p>
      <w:r>
        <w:t>Thủ tục đăng ký thuyên chuyển chức sắc, chức việc, nhà tu hành là người đang bị buộc tội hoặc người chưa được xóa án tích</w:t>
      </w:r>
    </w:p>
    <w:p>
      <w:r>
        <w:t>x</w:t>
      </w:r>
    </w:p>
    <w:p>
      <w:r>
        <w:t>5</w:t>
      </w:r>
    </w:p>
    <w:p>
      <w:r>
        <w:t>1.012658.000.00.00.H62</w:t>
      </w:r>
    </w:p>
    <w:p>
      <w:r>
        <w:t>Thủ tục đề nghị sinh hoạt tôn giáo tập trung của người nước ngoài cư trú hợp pháp tại Việt Nam</w:t>
      </w:r>
    </w:p>
    <w:p>
      <w:r>
        <w:t>x</w:t>
      </w:r>
    </w:p>
    <w:p>
      <w:r>
        <w:t>6</w:t>
      </w:r>
    </w:p>
    <w:p>
      <w:r>
        <w:t>1.012657.000.00.00.H62</w:t>
      </w:r>
    </w:p>
    <w:p>
      <w:r>
        <w:t>Thủ tục đăng ký thay đổi người đại diện của nhóm sinh hoạt tôn giáo tập trung của người nước ngoài cư trú hợp pháp tại Việt Nam</w:t>
      </w:r>
    </w:p>
    <w:p>
      <w:r>
        <w:t>x</w:t>
      </w:r>
    </w:p>
    <w:p>
      <w:r>
        <w:t>7</w:t>
      </w:r>
    </w:p>
    <w:p>
      <w:r>
        <w:t>1.012656.000.00.00.H62</w:t>
      </w:r>
    </w:p>
    <w:p>
      <w:r>
        <w:t>Thủ tục đề nghị thay đổi địa điểm sinh hoạt tôn giáo tập trung của người nước ngoài cư trú hợp pháp tại Việt Nam trong địa bàn một tỉnh</w:t>
      </w:r>
    </w:p>
    <w:p>
      <w:r>
        <w:t>x</w:t>
      </w:r>
    </w:p>
    <w:p>
      <w:r>
        <w:t>8</w:t>
      </w:r>
    </w:p>
    <w:p>
      <w:r>
        <w:t>1.012653.000.00.00.H62</w:t>
      </w:r>
    </w:p>
    <w:p>
      <w:r>
        <w:t>Thủ tục đề nghị thay đổi địa điểm sinh hoạt tôn giáo tập trung của người nước ngoài cư trú hợp pháp tại Việt Nam đến địa bàn tỉnh khác</w:t>
      </w:r>
    </w:p>
    <w:p>
      <w:r>
        <w:t>x</w:t>
      </w:r>
    </w:p>
    <w:p>
      <w:r>
        <w:t>9</w:t>
      </w:r>
    </w:p>
    <w:p>
      <w:r>
        <w:t>1.012651.000.00.00.H62</w:t>
      </w:r>
    </w:p>
    <w:p>
      <w:r>
        <w:t>Thủ tục thông báo thay đổi địa điểm sinh hoạt tôn giáo tập trung của người nước ngoài cư trú hợp pháp tại Việt Nam</w:t>
      </w:r>
    </w:p>
    <w:p>
      <w:r>
        <w:t>x</w:t>
      </w:r>
    </w:p>
    <w:p>
      <w:r>
        <w:t>10</w:t>
      </w:r>
    </w:p>
    <w:p>
      <w:r>
        <w:t>1.012648.000.00.00.H62</w:t>
      </w:r>
    </w:p>
    <w:p>
      <w:r>
        <w:t>Thủ tục đề nghị mời tổ chức, cá nhân nước ngoài vào Việt Nam thực hiện hoạt động tôn giáo ở một tỉnh</w:t>
      </w:r>
    </w:p>
    <w:p>
      <w:r>
        <w:t>x</w:t>
      </w:r>
    </w:p>
    <w:p>
      <w:r>
        <w:t>11</w:t>
      </w:r>
    </w:p>
    <w:p>
      <w:r>
        <w:t>1.012646.000.00.00.H62</w:t>
      </w:r>
    </w:p>
    <w:p>
      <w:r>
        <w:t>Thủ tục đề nghị mời chức sắc, nhà tu hành là người nước ngoài đến giảng đạo cho tổ chức được cấp chứng nhận đăng ký hoạt động tôn giáo ở một tỉnh</w:t>
      </w:r>
    </w:p>
    <w:p>
      <w:r>
        <w:t>x</w:t>
      </w:r>
    </w:p>
    <w:p>
      <w:r>
        <w:t>12</w:t>
      </w:r>
    </w:p>
    <w:p>
      <w:r>
        <w:t>1.012645.000.00.00.H62</w:t>
      </w:r>
    </w:p>
    <w:p>
      <w:r>
        <w:t>Thủ tục đề nghị thay đổi tên của tổ chức tôn giáo, tổ chức tôn giáo trực thuộc có địa bàn hoạt động ở một tỉnh</w:t>
      </w:r>
    </w:p>
    <w:p>
      <w:r>
        <w:t>x</w:t>
      </w:r>
    </w:p>
    <w:p>
      <w:r>
        <w:t>13</w:t>
      </w:r>
    </w:p>
    <w:p>
      <w:r>
        <w:t>1.012644.000.00.00.H62</w:t>
      </w:r>
    </w:p>
    <w:p>
      <w:r>
        <w:t>Thủ tục đề nghị thay đổi trụ sở của tổ chức tôn giáo, tổ chức tôn giáo trực thuộc</w:t>
      </w:r>
    </w:p>
    <w:p>
      <w:r>
        <w:t>x</w:t>
      </w:r>
    </w:p>
    <w:p>
      <w:r>
        <w:t>14</w:t>
      </w:r>
    </w:p>
    <w:p>
      <w:r>
        <w:t>1.012642.000.00.00.H62</w:t>
      </w:r>
    </w:p>
    <w:p>
      <w:r>
        <w:t>Thủ tục thông báo thay đổi trụ sở của tổ chức tôn giáo, tổ chức tôn giáo trực thuộc có địa bàn hoạt động ở nhiều tỉnh</w:t>
      </w:r>
    </w:p>
    <w:p>
      <w:r>
        <w:t>x</w:t>
      </w:r>
    </w:p>
    <w:p>
      <w:r>
        <w:t>15</w:t>
      </w:r>
    </w:p>
    <w:p>
      <w:r>
        <w:t>1.012641.000.00.00.H62</w:t>
      </w:r>
    </w:p>
    <w:p>
      <w:r>
        <w:t>Thủ tục đề nghị cấp đăng ký pháp nhân phi thương mại cho tổ chức tôn giáo trực thuộc có địa bàn hoạt động ở một tỉnh</w:t>
      </w:r>
    </w:p>
    <w:p>
      <w:r>
        <w:t>x</w:t>
      </w:r>
    </w:p>
    <w:p>
      <w:r>
        <w:t>16</w:t>
      </w:r>
    </w:p>
    <w:p>
      <w:r>
        <w:t>1.012639.000.00.00.H62</w:t>
      </w:r>
    </w:p>
    <w:p>
      <w:r>
        <w:t>Thủ tục đề nghị tự giải thể tổ chức tôn giáo có địa bàn hoạt động ở một tỉnh theo quy định của hiến chương</w:t>
      </w:r>
    </w:p>
    <w:p>
      <w:r>
        <w:t>x</w:t>
      </w:r>
    </w:p>
    <w:p>
      <w:r>
        <w:t>17</w:t>
      </w:r>
    </w:p>
    <w:p>
      <w:r>
        <w:t>1.012637.000.00.00.H62</w:t>
      </w:r>
    </w:p>
    <w:p>
      <w:r>
        <w:t>Thủ tục đề nghị giải thể tổ chức tôn giáo trực thuộc có địa bàn hoạt động ở một tỉnh theo quy định của hiến chương của tổ chức</w:t>
      </w:r>
    </w:p>
    <w:p>
      <w:r>
        <w:t>x</w:t>
      </w:r>
    </w:p>
    <w:p>
      <w:r>
        <w:t>18</w:t>
      </w:r>
    </w:p>
    <w:p>
      <w:r>
        <w:t>1.012635.000.00.00.H62</w:t>
      </w:r>
    </w:p>
    <w:p>
      <w:r>
        <w:t>Thủ tục thông báo về việc đã giải thể tổ chức tôn giáo trực thuộc có địa bàn hoạt động ở một tỉnh theo quy định của hiến chương của tổ chức</w:t>
      </w:r>
    </w:p>
    <w:p>
      <w:r>
        <w:t>x</w:t>
      </w:r>
    </w:p>
    <w:p>
      <w:r>
        <w:t>19</w:t>
      </w:r>
    </w:p>
    <w:p>
      <w:r>
        <w:t>1.012634.000.00.00.H62</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x</w:t>
      </w:r>
    </w:p>
    <w:p>
      <w:r>
        <w:t>20</w:t>
      </w:r>
    </w:p>
    <w:p>
      <w:r>
        <w:t>1.012632.000.00.00.H62</w:t>
      </w:r>
    </w:p>
    <w:p>
      <w:r>
        <w:t>Thủ tục đề nghị cấp chứng nhận đăng ký hoạt động tôn giáo cho tổ chức có địa bàn hoạt động ở một tỉnh</w:t>
      </w:r>
    </w:p>
    <w:p>
      <w:r>
        <w:t>x</w:t>
      </w:r>
    </w:p>
    <w:p>
      <w:r>
        <w:t>21</w:t>
      </w:r>
    </w:p>
    <w:p>
      <w:r>
        <w:t>1.012631.000.00.00.H62</w:t>
      </w:r>
    </w:p>
    <w:p>
      <w:r>
        <w:t>Thủ tục thông báo người được phong phẩm hoặc suy cử làm chức sắc đối với các trường hợp quy định tại khoản 2 Điều 33 của Luật tín ngưỡng, tôn giáo</w:t>
      </w:r>
    </w:p>
    <w:p>
      <w:r>
        <w:t>x</w:t>
      </w:r>
    </w:p>
    <w:p>
      <w:r>
        <w:t>22</w:t>
      </w:r>
    </w:p>
    <w:p>
      <w:r>
        <w:t>1.012630.000.00.00.H62</w:t>
      </w:r>
    </w:p>
    <w:p>
      <w:r>
        <w:t>Thủ tục thông báo hủy kết quả phong phẩm hoặc suy cử chức sắc đối với các trường hợp quy định tại khoản 2 Điều 33 của Luật tín ngưỡng, tôn giáo</w:t>
      </w:r>
    </w:p>
    <w:p>
      <w:r>
        <w:t>x</w:t>
      </w:r>
    </w:p>
    <w:p>
      <w:r>
        <w:t>23</w:t>
      </w:r>
    </w:p>
    <w:p>
      <w:r>
        <w:t>1.012629.000.00.00.H62</w:t>
      </w:r>
    </w:p>
    <w:p>
      <w:r>
        <w:t>Thủ tục đăng ký người được bổ nhiệm, bầu cử, suy cử làm chức việc đối với các trường hợp quy định tại khoản 2 Điều 34 của Luật tín ngưỡng, tôn giáo</w:t>
      </w:r>
    </w:p>
    <w:p>
      <w:r>
        <w:t>x</w:t>
      </w:r>
    </w:p>
    <w:p>
      <w:r>
        <w:t>24</w:t>
      </w:r>
    </w:p>
    <w:p>
      <w:r>
        <w:t>1.012628.000.00.00.H62</w:t>
      </w:r>
    </w:p>
    <w:p>
      <w:r>
        <w:t>Thủ tục đăng ký người được bổ nhiệm, bầu cử, suy cử làm chức việc của tổ chức được cấp chứng nhận đăng ký hoạt động tôn giáo có địa bàn hoạt động ở một tỉnh</w:t>
      </w:r>
    </w:p>
    <w:p>
      <w:r>
        <w:t>x</w:t>
      </w:r>
    </w:p>
    <w:p>
      <w:r>
        <w:t>25</w:t>
      </w:r>
    </w:p>
    <w:p>
      <w:r>
        <w:t>1.012626.000.00.00.H62</w:t>
      </w:r>
    </w:p>
    <w:p>
      <w:r>
        <w:t>Thủ tục thông báo về người được bổ nhiệm, bầu cử, suy cử làm chức việc đối với các trường hợp quy định tại khoản 2 Điều 34 của Luật tín ngưỡng, tôn giáo</w:t>
      </w:r>
    </w:p>
    <w:p>
      <w:r>
        <w:t>x</w:t>
      </w:r>
    </w:p>
    <w:p>
      <w:r>
        <w:t>26</w:t>
      </w:r>
    </w:p>
    <w:p>
      <w:r>
        <w:t>1.012625.000.00.00.H62</w:t>
      </w:r>
    </w:p>
    <w:p>
      <w:r>
        <w:t>Thủ tục thông báo về người được bổ nhiệm, bầu cử, suy cử làm chức việc của tổ chức được cấp chứng nhận đăng ký hoạt động tôn giáo có địa bàn hoạt động ở một tỉnh</w:t>
      </w:r>
    </w:p>
    <w:p>
      <w:r>
        <w:t>x</w:t>
      </w:r>
    </w:p>
    <w:p>
      <w:r>
        <w:t>27</w:t>
      </w:r>
    </w:p>
    <w:p>
      <w:r>
        <w:t>1.012624.000.00.00.H62</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x</w:t>
      </w:r>
    </w:p>
    <w:p>
      <w:r>
        <w:t>28</w:t>
      </w:r>
    </w:p>
    <w:p>
      <w:r>
        <w:t>1.012622.000.00.00.H62</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x</w:t>
      </w:r>
    </w:p>
    <w:p>
      <w:r>
        <w:t>29</w:t>
      </w:r>
    </w:p>
    <w:p>
      <w:r>
        <w:t>1.012621.000.00.00.H62</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x</w:t>
      </w:r>
    </w:p>
    <w:p>
      <w:r>
        <w:t>30</w:t>
      </w:r>
    </w:p>
    <w:p>
      <w:r>
        <w:t>1.012620.000.00.00.H62</w:t>
      </w:r>
    </w:p>
    <w:p>
      <w:r>
        <w:t>Thủ tục thông báo thuyên chuyển chức sắc, chức việc, nhà tu hành</w:t>
      </w:r>
    </w:p>
    <w:p>
      <w:r>
        <w:t>x</w:t>
      </w:r>
    </w:p>
    <w:p>
      <w:r>
        <w:t>31</w:t>
      </w:r>
    </w:p>
    <w:p>
      <w:r>
        <w:t>1.012619.000.00.00.H62</w:t>
      </w:r>
    </w:p>
    <w:p>
      <w:r>
        <w:t>Thủ tục thông báo cách chức, bãi nhiệm chức sắc, chức việc đối với các trường hợp quy định tại khoản 2 Điều 33 và khoản 2 Điều 34 của Luật tín ngưỡng, tôn giáo</w:t>
      </w:r>
    </w:p>
    <w:p>
      <w:r>
        <w:t>x</w:t>
      </w:r>
    </w:p>
    <w:p>
      <w:r>
        <w:t>32</w:t>
      </w:r>
    </w:p>
    <w:p>
      <w:r>
        <w:t>1.012617.000.00.00.H62</w:t>
      </w:r>
    </w:p>
    <w:p>
      <w:r>
        <w:t>Thủ tục thông báo cách chức, bãi nhiệm chức việc của tổ chức được cấp chứng nhận đăng ký hoạt động tôn giáo có địa bàn hoạt động ở một tỉnh</w:t>
      </w:r>
    </w:p>
    <w:p>
      <w:r>
        <w:t>x</w:t>
      </w:r>
    </w:p>
    <w:p>
      <w:r>
        <w:t>33</w:t>
      </w:r>
    </w:p>
    <w:p>
      <w:r>
        <w:t>1.012616.000.00.00.H62</w:t>
      </w:r>
    </w:p>
    <w:p>
      <w:r>
        <w:t>Thủ tục đăng ký mở lớp bồi dưỡng về tôn giáo cho người chuyên hoạt động tôn giáo</w:t>
      </w:r>
    </w:p>
    <w:p>
      <w:r>
        <w:t>x</w:t>
      </w:r>
    </w:p>
    <w:p>
      <w:r>
        <w:t>34</w:t>
      </w:r>
    </w:p>
    <w:p>
      <w:r>
        <w:t>1.012615.000.00.00.H62</w:t>
      </w:r>
    </w:p>
    <w:p>
      <w:r>
        <w:t>Thủ tục thông báo danh mục hoạt động tôn giáo đối với tổ chức có địa bàn hoạt động tôn giáo ở nhiều huyện thuộc một tỉnh</w:t>
      </w:r>
    </w:p>
    <w:p>
      <w:r>
        <w:t>x</w:t>
      </w:r>
    </w:p>
    <w:p>
      <w:r>
        <w:t>35</w:t>
      </w:r>
    </w:p>
    <w:p>
      <w:r>
        <w:t>1.012613.000.00.00.H62</w:t>
      </w:r>
    </w:p>
    <w:p>
      <w:r>
        <w:t>Thủ tục thông báo danh mục hoạt động tôn giáo bổ sung đối với tổ chức có địa bàn hoạt động tôn giáo ở nhiều huyện thuộc một tỉnh</w:t>
      </w:r>
    </w:p>
    <w:p>
      <w:r>
        <w:t>x</w:t>
      </w:r>
    </w:p>
    <w:p>
      <w:r>
        <w:t>36</w:t>
      </w:r>
    </w:p>
    <w:p>
      <w:r>
        <w:t>1.012608.000.00.00.H62</w:t>
      </w:r>
    </w:p>
    <w:p>
      <w:r>
        <w:t>Thủ tục thông báo tổ chức hội nghị thường niên của tổ chức tôn giáo, tổ chức tôn giáo trực thuộc có địa bàn hoạt động ở nhiều huyện thuộc một tỉnh</w:t>
      </w:r>
    </w:p>
    <w:p>
      <w:r>
        <w:t>x</w:t>
      </w:r>
    </w:p>
    <w:p>
      <w:r>
        <w:t>37</w:t>
      </w:r>
    </w:p>
    <w:p>
      <w:r>
        <w:t>1.012607.000.00.00.H62</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x</w:t>
      </w:r>
    </w:p>
    <w:p>
      <w:r>
        <w:t>38</w:t>
      </w:r>
    </w:p>
    <w:p>
      <w:r>
        <w:t>1.012606.000.00.00.H62</w:t>
      </w:r>
    </w:p>
    <w:p>
      <w:r>
        <w:t>Thủ tục đề nghị tổ chức cuộc lễ ngoài cơ sở tôn giáo, địa điểm hợp pháp đã đăng ký có quy mô tổ chức ở nhiều huyện thuộc một tỉnh hoặc ở nhiều tỉnh</w:t>
      </w:r>
    </w:p>
    <w:p>
      <w:r>
        <w:t>x</w:t>
      </w:r>
    </w:p>
    <w:p>
      <w:r>
        <w:t>39</w:t>
      </w:r>
    </w:p>
    <w:p>
      <w:r>
        <w:t>1.012605.000.00.00.H62</w:t>
      </w:r>
    </w:p>
    <w:p>
      <w:r>
        <w:t>Thủ tục đề nghị giảng đạo ngoài địa bàn phụ trách, cơ sở tôn giáo, địa điểm hợp pháp đã đăng ký có quy mô tổ chức ở nhiều huyện thuộc một tỉnh hoặc ở nhiều tỉnh</w:t>
      </w:r>
    </w:p>
    <w:p>
      <w:r>
        <w:t>x</w:t>
      </w:r>
    </w:p>
    <w:p>
      <w:r>
        <w:t>40</w:t>
      </w:r>
    </w:p>
    <w:p>
      <w:r>
        <w:t>1.012604.000.00.00.H62</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x</w:t>
      </w:r>
    </w:p>
    <w:p>
      <w:r>
        <w:t>II</w:t>
      </w:r>
    </w:p>
    <w:p>
      <w:r>
        <w:t>CẤP HUYỆN</w:t>
      </w:r>
    </w:p>
    <w:p>
      <w:r>
        <w:t>`</w:t>
      </w:r>
    </w:p>
    <w:p>
      <w:r>
        <w:t>1</w:t>
      </w:r>
    </w:p>
    <w:p>
      <w:r>
        <w:t>1.012603.000.00.00.H62</w:t>
      </w:r>
    </w:p>
    <w:p>
      <w:r>
        <w:t>Thủ tục thông báo mở lớp bồi dưỡng về tôn giáo theo quy định tại khoản 2 điều 41 của Luật tín ngưỡng, tôn giáo</w:t>
      </w:r>
    </w:p>
    <w:p>
      <w:r>
        <w:t>x</w:t>
      </w:r>
    </w:p>
    <w:p>
      <w:r>
        <w:t>2</w:t>
      </w:r>
    </w:p>
    <w:p>
      <w:r>
        <w:t>1.012602.000.00.00.H62</w:t>
      </w:r>
    </w:p>
    <w:p>
      <w:r>
        <w:t>Thủ tục thông báo danh mục hoạt động tôn giáo đối với tổ chức có địa bàn hoạt động tôn giáo ở nhiều xã thuộc một huyện</w:t>
      </w:r>
    </w:p>
    <w:p>
      <w:r>
        <w:t>x</w:t>
      </w:r>
    </w:p>
    <w:p>
      <w:r>
        <w:t>3</w:t>
      </w:r>
    </w:p>
    <w:p>
      <w:r>
        <w:t>1.012601.000.00.00.H62</w:t>
      </w:r>
    </w:p>
    <w:p>
      <w:r>
        <w:t>Thủ tục thông báo danh mục hoạt động tôn giáo bổ sung đối với tổ chức có địa bàn hoạt động tôn giáo ở nhiều xã thuộc một huyện</w:t>
      </w:r>
    </w:p>
    <w:p>
      <w:r>
        <w:t>x</w:t>
      </w:r>
    </w:p>
    <w:p>
      <w:r>
        <w:t>4</w:t>
      </w:r>
    </w:p>
    <w:p>
      <w:r>
        <w:t>1.012600.000.00.00.H62</w:t>
      </w:r>
    </w:p>
    <w:p>
      <w:r>
        <w:t>Thủ tục thông báo tổ chức hội nghị thường niên của tổ chức tôn giáo, tổ chức tôn giáo trực thuộc có địa bàn hoạt động ở một huyện</w:t>
      </w:r>
    </w:p>
    <w:p>
      <w:r>
        <w:t>x</w:t>
      </w:r>
    </w:p>
    <w:p>
      <w:r>
        <w:t>5</w:t>
      </w:r>
    </w:p>
    <w:p>
      <w:r>
        <w:t>1.012599.000.00.00.H62</w:t>
      </w:r>
    </w:p>
    <w:p>
      <w:r>
        <w:t>Thủ tục đề nghị tổ chức đại hội của tổ chức tôn giáo, tổ chức tôn giáo trực thuộc, tổ chức được cấp chứng nhận đăng ký hoạt động tôn giáo có địa bàn hoạt động ở một huyện</w:t>
      </w:r>
    </w:p>
    <w:p>
      <w:r>
        <w:t>x</w:t>
      </w:r>
    </w:p>
    <w:p>
      <w:r>
        <w:t>6</w:t>
      </w:r>
    </w:p>
    <w:p>
      <w:r>
        <w:t>1.012598.000.00.00.H62</w:t>
      </w:r>
    </w:p>
    <w:p>
      <w:r>
        <w:t>Thủ tục đề nghị tổ chức cuộc lễ ngoài cơ sở tôn giáo, địa điểm hợp pháp đã đăng ký có quy mô tổ chức ở một huyện</w:t>
      </w:r>
    </w:p>
    <w:p>
      <w:r>
        <w:t>x</w:t>
      </w:r>
    </w:p>
    <w:p>
      <w:r>
        <w:t>7</w:t>
      </w:r>
    </w:p>
    <w:p>
      <w:r>
        <w:t>1.012596.000.00.00.H62</w:t>
      </w:r>
    </w:p>
    <w:p>
      <w:r>
        <w:t>Thủ tục đề nghị giảng đạo ngoài địa bàn phụ trách, cơ sở tôn giáo, địa điểm hợp pháp đã đăng ký có quy mô tổ chức ở một huyện</w:t>
      </w:r>
    </w:p>
    <w:p>
      <w:r>
        <w:t>x</w:t>
      </w:r>
    </w:p>
    <w:p>
      <w:r>
        <w:t>8</w:t>
      </w:r>
    </w:p>
    <w:p>
      <w:r>
        <w:t>1.012593.000.00.00.H62</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x</w:t>
      </w:r>
    </w:p>
    <w:p>
      <w:r>
        <w:t>III</w:t>
      </w:r>
    </w:p>
    <w:p>
      <w:r>
        <w:t>CẤP XÃ</w:t>
      </w:r>
    </w:p>
    <w:p>
      <w:r>
        <w:t>1</w:t>
      </w:r>
    </w:p>
    <w:p>
      <w:r>
        <w:t>1.012592.000.00.00.H62</w:t>
      </w:r>
    </w:p>
    <w:p>
      <w:r>
        <w:t>Thủ tục đăng ký hoạt động tín ngưỡng</w:t>
      </w:r>
    </w:p>
    <w:p>
      <w:r>
        <w:t>x</w:t>
      </w:r>
    </w:p>
    <w:p>
      <w:r>
        <w:t>2</w:t>
      </w:r>
    </w:p>
    <w:p>
      <w:r>
        <w:t>1.012591.000.00.00.H62</w:t>
      </w:r>
    </w:p>
    <w:p>
      <w:r>
        <w:t>Thủ tục đăng ký bổ sung hoạt động tín ngưỡng</w:t>
      </w:r>
    </w:p>
    <w:p>
      <w:r>
        <w:t>x</w:t>
      </w:r>
    </w:p>
    <w:p>
      <w:r>
        <w:t>3</w:t>
      </w:r>
    </w:p>
    <w:p>
      <w:r>
        <w:t>1.012590.000.00.00.H62</w:t>
      </w:r>
    </w:p>
    <w:p>
      <w:r>
        <w:t>Thủ tục đăng ký sinh hoạt tôn giáo tập trung</w:t>
      </w:r>
    </w:p>
    <w:p>
      <w:r>
        <w:t>x</w:t>
      </w:r>
    </w:p>
    <w:p>
      <w:r>
        <w:t>4</w:t>
      </w:r>
    </w:p>
    <w:p>
      <w:r>
        <w:t>1.012588.000.00.00.H62</w:t>
      </w:r>
    </w:p>
    <w:p>
      <w:r>
        <w:t>Thủ tục thông báo danh mục hoạt động tôn giáo đối với tổ chức có địa bàn hoạt động tôn giáo ở một xã</w:t>
      </w:r>
    </w:p>
    <w:p>
      <w:r>
        <w:t>x</w:t>
      </w:r>
    </w:p>
    <w:p>
      <w:r>
        <w:t>5</w:t>
      </w:r>
    </w:p>
    <w:p>
      <w:r>
        <w:t>1.012586.000.00.00.H62</w:t>
      </w:r>
    </w:p>
    <w:p>
      <w:r>
        <w:t>Thủ tục thông báo danh mục hoạt động tôn giáo bổ sung đối với tổ chức có địa bàn hoạt động tôn giáo ở một xã</w:t>
      </w:r>
    </w:p>
    <w:p>
      <w:r>
        <w:t>x</w:t>
      </w:r>
    </w:p>
    <w:p>
      <w:r>
        <w:t>6</w:t>
      </w:r>
    </w:p>
    <w:p>
      <w:r>
        <w:t>1.012585.000.00.00.H62</w:t>
      </w:r>
    </w:p>
    <w:p>
      <w:r>
        <w:t>Thủ tục đăng ký thay đổi người đại diện của nhóm sinh hoạt tôn giáo tập trung</w:t>
      </w:r>
    </w:p>
    <w:p>
      <w:r>
        <w:t>x</w:t>
      </w:r>
    </w:p>
    <w:p>
      <w:r>
        <w:t>7</w:t>
      </w:r>
    </w:p>
    <w:p>
      <w:r>
        <w:t>1.012584.000.00.00.H62</w:t>
      </w:r>
    </w:p>
    <w:p>
      <w:r>
        <w:t>Thủ tục đề nghị thay đổi địa điểm sinh hoạt tôn giáo tập trung trong địa bàn một xã</w:t>
      </w:r>
    </w:p>
    <w:p>
      <w:r>
        <w:t>x</w:t>
      </w:r>
    </w:p>
    <w:p>
      <w:r>
        <w:t>8</w:t>
      </w:r>
    </w:p>
    <w:p>
      <w:r>
        <w:t>1.012582.000.00.00.H62</w:t>
      </w:r>
    </w:p>
    <w:p>
      <w:r>
        <w:t>Thủ tục đề nghị thay đổi địa điểm sinh hoạt tôn giáo tập trung đến địa bàn xã khác</w:t>
      </w:r>
    </w:p>
    <w:p>
      <w:r>
        <w:t>x</w:t>
      </w:r>
    </w:p>
    <w:p>
      <w:r>
        <w:t>9</w:t>
      </w:r>
    </w:p>
    <w:p>
      <w:r>
        <w:t>1.012580.000.00.00.H62</w:t>
      </w:r>
    </w:p>
    <w:p>
      <w:r>
        <w:t>Thủ tục thông báo về việc thay đổi địa điểm sinh hoạt tôn giáo tập trung</w:t>
      </w:r>
    </w:p>
    <w:p>
      <w:r>
        <w:t>x</w:t>
      </w:r>
    </w:p>
    <w:p>
      <w:r>
        <w:t>10</w:t>
      </w:r>
    </w:p>
    <w:p>
      <w:r>
        <w:t>1.012579.000.00.00.H62</w:t>
      </w:r>
    </w:p>
    <w:p>
      <w:r>
        <w:t>Thủ tục thông báo tổ chức quyên góp trong địa bàn một xã của cơ sở tín ngưỡng, tổ chức tôn giáo, tổ chức tôn giáo trực thuộc</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