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1347/QĐ-UBND năm 2024 về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1347/QĐ-UBND</w:t>
      </w:r>
    </w:p>
    <w:p>
      <w:r>
        <w:t>Sơn La, ngày 10 tháng 7 năm 2024</w:t>
      </w:r>
    </w:p>
    <w:p>
      <w:r>
        <w:t>QUYẾT ĐỊNH</w:t>
      </w:r>
    </w:p>
    <w:p>
      <w:r>
        <w:t>VỀ VIỆC BAN HÀNH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Luật Đất đai ngày 29/11/2013;</w:t>
      </w:r>
    </w:p>
    <w:p>
      <w:r>
        <w:t>Căn cứ Luật Đo đạc và bản đồ ngày 14/6/2018;</w:t>
      </w:r>
    </w:p>
    <w:p>
      <w:r>
        <w:t>Căn cứ Nghị định số 177/2013/NĐ-CP ngày 14/11/2013 của Chính phủ quy định chi tiết và hướng dẫn thi hành một số điều của Luật Giá;</w:t>
      </w:r>
    </w:p>
    <w:p>
      <w:r>
        <w:t>Căn cứ Nghị định số 149/2016/NĐ-CP ngày 11/11/2016 của Chính phủ về sửa đổi, bổ sung một số điều của Nghị định số 177/2013/NĐ-CP ngày 14/11/2013 của Chính phủ quy định chi tiết và hướng dẫn thi hành một số điều của Luật Giá;</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27/2019/NĐ-CP ngày 13/3/2019 của Chính phủ quy định chi tiết một số điều của Luật Đo đạc và bản đồ;</w:t>
      </w:r>
    </w:p>
    <w:p>
      <w:r>
        <w:t>Căn cứ Nghị định số 60/2021/NĐ-CP ngày 21/6/2021 của Chính phủ quy định cơ chế tự chủ tài chính của đơn vị sự nghiệp công lập;</w:t>
      </w:r>
    </w:p>
    <w:p>
      <w:r>
        <w:t>Căn cứ Nghị định số 24/2023/NĐ-CP ngày 14/5/2023 của Chính phủ quy định mức lương cơ sở đối với cán bộ, công chức, viên chức và lực lượng vũ trang;</w:t>
      </w:r>
    </w:p>
    <w:p>
      <w:r>
        <w:t>Căn cứ Thông tư số 56/2014/TT-BTC ngày 28/4/2014 của Bộ trưởng Bộ Tài chính về việc Hướng dẫn thực hiện Nghị định số 177/2013/NĐ-CP ngày 14/11/2013 của Chính phủ quy định chi tiết và hướng dẫn thi hành một số điều của Luật Giá;</w:t>
      </w:r>
    </w:p>
    <w:p>
      <w:r>
        <w:t>Căn cứ Thông tư số 233/2016/TT-BTC ngày 11/11/2016 của Bộ trưởng Bộ Tài chính về sửa đổi, bổ sung một số điều của Thông tư số 56/2014/TT-BTC ngày 28/4/2014 của Bộ Tài chính hướng dẫn thực hiện nghị định số 177/2013/NĐ-CP ngày 14/11/2013 của Chính phủ quy định chi tiết và hướng dẫn thi hành một số điều của Luật Giá;</w:t>
      </w:r>
    </w:p>
    <w:p>
      <w:r>
        <w:t>Căn cứ Thông tư số 14/2017/TT-BTNMT ngày 20/7/2017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136/2017/TT-BTC ngày 22/12/2017 của Bộ trưởng Bộ Tài chính quy định lập, quản lý, sử dụng kinh phí chi hoạt động kinh tế đối với các nhiệm vụ chi về tài nguyên môi trường;</w:t>
      </w:r>
    </w:p>
    <w:p>
      <w:r>
        <w:t>Căn cứ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Quyết định số 27/2023/QĐ-UBND ngày 08/9/2023 của UBND tỉnh Sơn La về việc ban hành danh mục tài sản cố định đặc thù; danh mục, thời gian tính hao mòn và tỷ lệ hao mòn tài sản cố định vô hình thuộc phạm vi quản lý của tỉnh Sơn La.</w:t>
      </w:r>
    </w:p>
    <w:p>
      <w:r>
        <w:t>Theo đề nghị của Giám đốc Sở Tài nguyên và Môi trường tại Tờ trình số 410/TTr-STNMT ngày 20/6/2024.</w:t>
      </w:r>
    </w:p>
    <w:p>
      <w:r>
        <w:t>QUYẾT ĐỊNH:</w:t>
      </w:r>
    </w:p>
    <w:p>
      <w:r>
        <w:t>Điều 1.  Ban hành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trên địa bàn tỉnh Sơn La gồm các nội dung sau:</w:t>
      </w:r>
    </w:p>
    <w:p>
      <w:r>
        <w:t>1.  Phạm vi điều chỉnh, đối tượng áp dụng</w:t>
      </w:r>
    </w:p>
    <w:p>
      <w:r>
        <w:t>a) Phạm vi điều chỉnh</w:t>
      </w:r>
    </w:p>
    <w:p>
      <w:r>
        <w:t>- Quyết định này quy định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sử dụng Ngân sách nhà nước trên địa bàn tỉnh Sơn La.</w:t>
      </w:r>
    </w:p>
    <w:p>
      <w:r>
        <w:t>- Giá sản phẩm chưa tính chi phí lập nhiệm vụ dự án, chi phí kiểm tra, nghiệm thu nhiệm vụ dự án và các khoản chi khác theo quy định.</w:t>
      </w:r>
    </w:p>
    <w:p>
      <w:r>
        <w:t>b) Đối tượng áp dụng: Các cơ quan quản lý nhà nước về tài nguyên và môi trường; các đơn vị sự nghiệp công lập, đơn vị cung cấp dịch vụ sự nghiệp công thực hiện các công việc về đo đạc lập bản đồ địa chính, đăng ký đất đai, tài sản gắn liền với đất, lập hồ sơ địa chính, cấp giấy chứng nhận quyền sử dụng đất, quyền sở hữu nhà ở và tài sản khác gắn liền với đất.</w:t>
      </w:r>
    </w:p>
    <w:p>
      <w:r>
        <w:t>2.  Ban hành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sử dụng Ngân sách nhà nước trên địa bàn tỉnh Sơn La, cụ thể như sau:</w:t>
      </w:r>
    </w:p>
    <w:p>
      <w:r>
        <w:t>a) Đối với các đơn vị sự nghiệp công lập  (đơn vị tự bảo đảm chi thường xuyên và chi đầu tư; đơn vị tự bảo đảm chi thường xuyên);  tổ chức, doanh nghiệp tham gia thực hiện nhiệm vụ, dự án áp dụng theo giá sản phẩm được ban hành kèm theo Quyết định này.</w:t>
      </w:r>
    </w:p>
    <w:p>
      <w:r>
        <w:t>b) Đối với đơn vị sự nghiệp công lập, thực hiện nhiệm vụ, dự án (nếu có): được tính chi phí quản lý chung tối đa 25 triệu đồng/năm/nhiệm vụ, dự án, đối với nhiệm vụ, dự án có tổng chi phí trực tiếp đến 5 tỷ đồng; trường hợp nhiệm vụ, dự án có tổng chi phí trực tiếp lớn hơn 5 tỷ đồng thì cứ 1 tỷ đồng tăng thêm được bổ sung 0,003 của phần tăng thêm.</w:t>
      </w:r>
    </w:p>
    <w:p>
      <w:r>
        <w:t>c)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sử dụng Ngân sách nhà nước trên địa bàn tỉnh Sơn La không bao gồm các khoản phí, lệ phí, thuế Giá trị tăng theo quy định.</w:t>
      </w:r>
    </w:p>
    <w:p>
      <w:r>
        <w:t>(Có Phụ lục số 01, 02, 03 kèm theo)</w:t>
      </w:r>
    </w:p>
    <w:p>
      <w:r>
        <w:t>3.  Giá quy định tại Quyết định này được sử dụng để đặt hàng cung cấp dịch vụ sự nghiệp công sản phẩm đo đạc lập bản đồ địa chính, đăng ký đất đai, tài sản gắn liền với đất, lập hồ sơ địa chính, cấp giấy chứng nhận quyền sử dụng đất, quyền sở hữu nhà ở và tài sản khác gắn liền với đất sử dụng Ngân sách nhà nước trên địa bàn tỉnh Sơn La.</w:t>
      </w:r>
    </w:p>
    <w:p>
      <w:r>
        <w:t>Điều 2.    Giao Sở Tài nguyên và Môi trường</w:t>
      </w:r>
    </w:p>
    <w:p>
      <w:r>
        <w:t>1.  Hướng dẫn việc áp dụng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sử dụng Ngân sách nhà nước trên địa bàn tỉnh Sơn La đối với từng trường hợp, công trình cụ thể; đảm bảo chặt chẽ, tiết kiệm, hợp lý trong quá trình thực hiện.</w:t>
      </w:r>
    </w:p>
    <w:p>
      <w:r>
        <w:t>2.  Có trách nhiệm đề xuất điều chỉnh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sử dụng Ngân sách nhà nước trên địa bàn tỉnh Sơn La khi các yếu tố hình thành giá thay đổi.</w:t>
      </w:r>
    </w:p>
    <w:p>
      <w:r>
        <w:t>3.  Chịu trách nhiệm toàn diện về số liệu, nội dung và quy trình trình ban hành giá sản phẩm đo đạc lập bản đồ địa chính, đăng ký đất đai, tài sản gắn liền với đất, lập hồ sơ địa chính, cấp giấy chứng nhận quyền sử dụng đất, quyền sở hữu nhà ở và tài sản khác gắn liền với đất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quyết định</w:t>
      </w:r>
    </w:p>
    <w:p>
      <w:r>
        <w:t>Điều 3.  Chánh Văn phòng UBND tỉnh; Giám đốc các Sở, ban, ngành; Chủ tịch UBND các huyện, thành phố; Các cơ quan, tổ chức, đơn vị, cá nhân có liên quan chịu trách nhiệm thi hành quyết định này.</w:t>
      </w:r>
    </w:p>
    <w:p>
      <w:r>
        <w:t>Quyết định này có hiệu lực thi hành kể từ ngày ký.</w:t>
      </w:r>
    </w:p>
    <w:p>
      <w:r>
        <w:t>Nơi nhận:</w:t>
      </w:r>
    </w:p>
    <w:p>
      <w:r>
        <w:t>- TT tỉnh ủy  (b/c);</w:t>
      </w:r>
    </w:p>
    <w:p>
      <w:r>
        <w:t>- TT HĐND tỉnh  (b/c);</w:t>
      </w:r>
    </w:p>
    <w:p>
      <w:r>
        <w:t>- Chủ tịch UBND tỉnh  (b/c);</w:t>
      </w:r>
    </w:p>
    <w:p>
      <w:r>
        <w:t>- Các Phó Chủ tịch UBND tỉnh;</w:t>
      </w:r>
    </w:p>
    <w:p>
      <w:r>
        <w:t>- Như Điều 3;</w:t>
      </w:r>
    </w:p>
    <w:p>
      <w:r>
        <w:t>- Lãnh đạo Văn phòng UBND tỉnh;</w:t>
      </w:r>
    </w:p>
    <w:p>
      <w:r>
        <w:t>- Trung tâm thông tin tỉnh;</w:t>
      </w:r>
    </w:p>
    <w:p>
      <w:r>
        <w:t>- Các phòng: TH, KT - Văn phòng UBND tỉnh;</w:t>
      </w:r>
    </w:p>
    <w:p>
      <w:r>
        <w:t>- Lưu: VT, HS- Thiện. 25 bản.</w:t>
      </w:r>
    </w:p>
    <w:p>
      <w:r>
        <w:t>TM. ỦY BAN NHÂN DÂN</w:t>
      </w:r>
    </w:p>
    <w:p>
      <w:r>
        <w:t>KT. CHỦ TỊCH</w:t>
      </w:r>
    </w:p>
    <w:p>
      <w:r>
        <w:t>PHÓ CHỦ TỊCH</w:t>
      </w:r>
    </w:p>
    <w:p>
      <w:r>
        <w:t>Đặng Ngọc Hậu</w:t>
      </w:r>
    </w:p>
    <w:p>
      <w:r>
        <w:t>PHỤ LỤC SỐ 01</w:t>
      </w:r>
    </w:p>
    <w:p>
      <w:r>
        <w:t>GIÁ SẢN PHẨM ĐO ĐẠC LẬP BẢN ĐỒ ĐỊA CHÍNH, TRÍCH ĐO ĐỊA CHÍNH</w:t>
      </w:r>
    </w:p>
    <w:p>
      <w:r>
        <w:t>(Kèm theo Quyết định số 1347/QĐ-UBND ngày 10/7/2024 của UBND tỉnh Sơn La)</w:t>
      </w:r>
    </w:p>
    <w:p>
      <w:r>
        <w:t>Đơn vị tính: Đồng</w:t>
      </w:r>
    </w:p>
    <w:p>
      <w:r>
        <w:t>STT</w:t>
      </w:r>
    </w:p>
    <w:p>
      <w:r>
        <w:t>Danh mục công việc</w:t>
      </w:r>
    </w:p>
    <w:p>
      <w:r>
        <w:t>ĐVT</w:t>
      </w:r>
    </w:p>
    <w:p>
      <w:r>
        <w:t>Loại khó khăn</w:t>
      </w:r>
    </w:p>
    <w:p>
      <w:r>
        <w:t>Giá sản phẩm</w:t>
      </w:r>
    </w:p>
    <w:p>
      <w:r>
        <w:t>Chi phí trực tiếp</w:t>
      </w:r>
    </w:p>
    <w:p>
      <w:r>
        <w:t>Chi phí quản lý chung</w:t>
      </w:r>
    </w:p>
    <w:p>
      <w:r>
        <w:t>I</w:t>
      </w:r>
    </w:p>
    <w:p>
      <w:r>
        <w:t>LƯỚI ĐỊA CHÍNH</w:t>
      </w:r>
    </w:p>
    <w:p>
      <w:r>
        <w:t>1</w:t>
      </w:r>
    </w:p>
    <w:p>
      <w:r>
        <w:t>Chọn điểm, chôn mốc</w:t>
      </w:r>
    </w:p>
    <w:p>
      <w:r>
        <w:t>điểm</w:t>
      </w:r>
    </w:p>
    <w:p>
      <w:r>
        <w:t>1</w:t>
      </w:r>
    </w:p>
    <w:p>
      <w:r>
        <w:t>2.508.940</w:t>
      </w:r>
    </w:p>
    <w:p>
      <w:r>
        <w:t>627.235</w:t>
      </w:r>
    </w:p>
    <w:p>
      <w:r>
        <w:t>2</w:t>
      </w:r>
    </w:p>
    <w:p>
      <w:r>
        <w:t>3.250.431</w:t>
      </w:r>
    </w:p>
    <w:p>
      <w:r>
        <w:t>812.608</w:t>
      </w:r>
    </w:p>
    <w:p>
      <w:r>
        <w:t>3</w:t>
      </w:r>
    </w:p>
    <w:p>
      <w:r>
        <w:t>4.109.706</w:t>
      </w:r>
    </w:p>
    <w:p>
      <w:r>
        <w:t>1.027.427</w:t>
      </w:r>
    </w:p>
    <w:p>
      <w:r>
        <w:t>4</w:t>
      </w:r>
    </w:p>
    <w:p>
      <w:r>
        <w:t>5.340.780</w:t>
      </w:r>
    </w:p>
    <w:p>
      <w:r>
        <w:t>1.335.195</w:t>
      </w:r>
    </w:p>
    <w:p>
      <w:r>
        <w:t>5</w:t>
      </w:r>
    </w:p>
    <w:p>
      <w:r>
        <w:t>6.717.155</w:t>
      </w:r>
    </w:p>
    <w:p>
      <w:r>
        <w:t>1.679.289</w:t>
      </w:r>
    </w:p>
    <w:p>
      <w:r>
        <w:t>1.1</w:t>
      </w:r>
    </w:p>
    <w:p>
      <w:r>
        <w:t>Chọn điểm, chôn mốc địa chính trên hè phố (có xây hố, nắp đậy)</w:t>
      </w:r>
    </w:p>
    <w:p>
      <w:r>
        <w:t>điểm</w:t>
      </w:r>
    </w:p>
    <w:p>
      <w:r>
        <w:t>1</w:t>
      </w:r>
    </w:p>
    <w:p>
      <w:r>
        <w:t>3.177.062</w:t>
      </w:r>
    </w:p>
    <w:p>
      <w:r>
        <w:t>794.266</w:t>
      </w:r>
    </w:p>
    <w:p>
      <w:r>
        <w:t>2</w:t>
      </w:r>
    </w:p>
    <w:p>
      <w:r>
        <w:t>4.054.502</w:t>
      </w:r>
    </w:p>
    <w:p>
      <w:r>
        <w:t>1.013.625</w:t>
      </w:r>
    </w:p>
    <w:p>
      <w:r>
        <w:t>3</w:t>
      </w:r>
    </w:p>
    <w:p>
      <w:r>
        <w:t>5.083.986</w:t>
      </w:r>
    </w:p>
    <w:p>
      <w:r>
        <w:t>1.270.996</w:t>
      </w:r>
    </w:p>
    <w:p>
      <w:r>
        <w:t>4</w:t>
      </w:r>
    </w:p>
    <w:p>
      <w:r>
        <w:t>6.552.218</w:t>
      </w:r>
    </w:p>
    <w:p>
      <w:r>
        <w:t>1.638.055</w:t>
      </w:r>
    </w:p>
    <w:p>
      <w:r>
        <w:t>5</w:t>
      </w:r>
    </w:p>
    <w:p>
      <w:r>
        <w:t>8.205.103</w:t>
      </w:r>
    </w:p>
    <w:p>
      <w:r>
        <w:t>2.051.276</w:t>
      </w:r>
    </w:p>
    <w:p>
      <w:r>
        <w:t>2</w:t>
      </w:r>
    </w:p>
    <w:p>
      <w:r>
        <w:t>Xây tường vây</w:t>
      </w:r>
    </w:p>
    <w:p>
      <w:r>
        <w:t>điểm</w:t>
      </w:r>
    </w:p>
    <w:p>
      <w:r>
        <w:t>1</w:t>
      </w:r>
    </w:p>
    <w:p>
      <w:r>
        <w:t>2.766.672</w:t>
      </w:r>
    </w:p>
    <w:p>
      <w:r>
        <w:t>691.668</w:t>
      </w:r>
    </w:p>
    <w:p>
      <w:r>
        <w:t>2</w:t>
      </w:r>
    </w:p>
    <w:p>
      <w:r>
        <w:t>3.091.813</w:t>
      </w:r>
    </w:p>
    <w:p>
      <w:r>
        <w:t>772.953</w:t>
      </w:r>
    </w:p>
    <w:p>
      <w:r>
        <w:t>3</w:t>
      </w:r>
    </w:p>
    <w:p>
      <w:r>
        <w:t>3.560.279</w:t>
      </w:r>
    </w:p>
    <w:p>
      <w:r>
        <w:t>890.070</w:t>
      </w:r>
    </w:p>
    <w:p>
      <w:r>
        <w:t>4</w:t>
      </w:r>
    </w:p>
    <w:p>
      <w:r>
        <w:t>4.653.009</w:t>
      </w:r>
    </w:p>
    <w:p>
      <w:r>
        <w:t>1.163.252</w:t>
      </w:r>
    </w:p>
    <w:p>
      <w:r>
        <w:t>5</w:t>
      </w:r>
    </w:p>
    <w:p>
      <w:r>
        <w:t>5.294.558</w:t>
      </w:r>
    </w:p>
    <w:p>
      <w:r>
        <w:t>1.323.639</w:t>
      </w:r>
    </w:p>
    <w:p>
      <w:r>
        <w:t>3</w:t>
      </w:r>
    </w:p>
    <w:p>
      <w:r>
        <w:t>Tiếp điểm</w:t>
      </w:r>
    </w:p>
    <w:p>
      <w:r>
        <w:t>điểm</w:t>
      </w:r>
    </w:p>
    <w:p>
      <w:r>
        <w:t>1</w:t>
      </w:r>
    </w:p>
    <w:p>
      <w:r>
        <w:t>551.974</w:t>
      </w:r>
    </w:p>
    <w:p>
      <w:r>
        <w:t>137.994</w:t>
      </w:r>
    </w:p>
    <w:p>
      <w:r>
        <w:t>2</w:t>
      </w:r>
    </w:p>
    <w:p>
      <w:r>
        <w:t>654.290</w:t>
      </w:r>
    </w:p>
    <w:p>
      <w:r>
        <w:t>163.573</w:t>
      </w:r>
    </w:p>
    <w:p>
      <w:r>
        <w:t>3</w:t>
      </w:r>
    </w:p>
    <w:p>
      <w:r>
        <w:t>776.877</w:t>
      </w:r>
    </w:p>
    <w:p>
      <w:r>
        <w:t>194.219</w:t>
      </w:r>
    </w:p>
    <w:p>
      <w:r>
        <w:t>4</w:t>
      </w:r>
    </w:p>
    <w:p>
      <w:r>
        <w:t>940.127</w:t>
      </w:r>
    </w:p>
    <w:p>
      <w:r>
        <w:t>235.032</w:t>
      </w:r>
    </w:p>
    <w:p>
      <w:r>
        <w:t>5</w:t>
      </w:r>
    </w:p>
    <w:p>
      <w:r>
        <w:t>1.167.440</w:t>
      </w:r>
    </w:p>
    <w:p>
      <w:r>
        <w:t>291.860</w:t>
      </w:r>
    </w:p>
    <w:p>
      <w:r>
        <w:t>3.1</w:t>
      </w:r>
    </w:p>
    <w:p>
      <w:r>
        <w:t>Tiếp điểm không có tường vây</w:t>
      </w:r>
    </w:p>
    <w:p>
      <w:r>
        <w:t>điểm</w:t>
      </w:r>
    </w:p>
    <w:p>
      <w:r>
        <w:t>1</w:t>
      </w:r>
    </w:p>
    <w:p>
      <w:r>
        <w:t>650.194</w:t>
      </w:r>
    </w:p>
    <w:p>
      <w:r>
        <w:t>162.548</w:t>
      </w:r>
    </w:p>
    <w:p>
      <w:r>
        <w:t>2</w:t>
      </w:r>
    </w:p>
    <w:p>
      <w:r>
        <w:t>775.004</w:t>
      </w:r>
    </w:p>
    <w:p>
      <w:r>
        <w:t>193.751</w:t>
      </w:r>
    </w:p>
    <w:p>
      <w:r>
        <w:t>3</w:t>
      </w:r>
    </w:p>
    <w:p>
      <w:r>
        <w:t>925.795</w:t>
      </w:r>
    </w:p>
    <w:p>
      <w:r>
        <w:t>231.449</w:t>
      </w:r>
    </w:p>
    <w:p>
      <w:r>
        <w:t>4</w:t>
      </w:r>
    </w:p>
    <w:p>
      <w:r>
        <w:t>1.125.615</w:t>
      </w:r>
    </w:p>
    <w:p>
      <w:r>
        <w:t>281.404</w:t>
      </w:r>
    </w:p>
    <w:p>
      <w:r>
        <w:t>5</w:t>
      </w:r>
    </w:p>
    <w:p>
      <w:r>
        <w:t>1.407.702</w:t>
      </w:r>
    </w:p>
    <w:p>
      <w:r>
        <w:t>351.925</w:t>
      </w:r>
    </w:p>
    <w:p>
      <w:r>
        <w:t>4</w:t>
      </w:r>
    </w:p>
    <w:p>
      <w:r>
        <w:t>Đo ngắm</w:t>
      </w:r>
    </w:p>
    <w:p>
      <w:r>
        <w:t>điểm</w:t>
      </w:r>
    </w:p>
    <w:p>
      <w:r>
        <w:t>1</w:t>
      </w:r>
    </w:p>
    <w:p>
      <w:r>
        <w:t>1.252.313</w:t>
      </w:r>
    </w:p>
    <w:p>
      <w:r>
        <w:t>313.078</w:t>
      </w:r>
    </w:p>
    <w:p>
      <w:r>
        <w:t>2</w:t>
      </w:r>
    </w:p>
    <w:p>
      <w:r>
        <w:t>1.523.199</w:t>
      </w:r>
    </w:p>
    <w:p>
      <w:r>
        <w:t>380.800</w:t>
      </w:r>
    </w:p>
    <w:p>
      <w:r>
        <w:t>3</w:t>
      </w:r>
    </w:p>
    <w:p>
      <w:r>
        <w:t>1.893.141</w:t>
      </w:r>
    </w:p>
    <w:p>
      <w:r>
        <w:t>473.285</w:t>
      </w:r>
    </w:p>
    <w:p>
      <w:r>
        <w:t>4</w:t>
      </w:r>
    </w:p>
    <w:p>
      <w:r>
        <w:t>2.435.601</w:t>
      </w:r>
    </w:p>
    <w:p>
      <w:r>
        <w:t>608.900</w:t>
      </w:r>
    </w:p>
    <w:p>
      <w:r>
        <w:t>5</w:t>
      </w:r>
    </w:p>
    <w:p>
      <w:r>
        <w:t>3.653.863</w:t>
      </w:r>
    </w:p>
    <w:p>
      <w:r>
        <w:t>913.466</w:t>
      </w:r>
    </w:p>
    <w:p>
      <w:r>
        <w:t>4.1</w:t>
      </w:r>
    </w:p>
    <w:p>
      <w:r>
        <w:t>Đo độ cao lượng giác</w:t>
      </w:r>
    </w:p>
    <w:p>
      <w:r>
        <w:t>điểm</w:t>
      </w:r>
    </w:p>
    <w:p>
      <w:r>
        <w:t>1</w:t>
      </w:r>
    </w:p>
    <w:p>
      <w:r>
        <w:t>125.231</w:t>
      </w:r>
    </w:p>
    <w:p>
      <w:r>
        <w:t>31.308</w:t>
      </w:r>
    </w:p>
    <w:p>
      <w:r>
        <w:t>2</w:t>
      </w:r>
    </w:p>
    <w:p>
      <w:r>
        <w:t>152.320</w:t>
      </w:r>
    </w:p>
    <w:p>
      <w:r>
        <w:t>38.080</w:t>
      </w:r>
    </w:p>
    <w:p>
      <w:r>
        <w:t>3</w:t>
      </w:r>
    </w:p>
    <w:p>
      <w:r>
        <w:t>189.314</w:t>
      </w:r>
    </w:p>
    <w:p>
      <w:r>
        <w:t>47.329</w:t>
      </w:r>
    </w:p>
    <w:p>
      <w:r>
        <w:t>4</w:t>
      </w:r>
    </w:p>
    <w:p>
      <w:r>
        <w:t>243.560</w:t>
      </w:r>
    </w:p>
    <w:p>
      <w:r>
        <w:t>60.890</w:t>
      </w:r>
    </w:p>
    <w:p>
      <w:r>
        <w:t>5</w:t>
      </w:r>
    </w:p>
    <w:p>
      <w:r>
        <w:t>365.386</w:t>
      </w:r>
    </w:p>
    <w:p>
      <w:r>
        <w:t>91.347</w:t>
      </w:r>
    </w:p>
    <w:p>
      <w:r>
        <w:t>5</w:t>
      </w:r>
    </w:p>
    <w:p>
      <w:r>
        <w:t>Tính toán bình sai</w:t>
      </w:r>
    </w:p>
    <w:p>
      <w:r>
        <w:t>điểm</w:t>
      </w:r>
    </w:p>
    <w:p>
      <w:r>
        <w:t>1-5</w:t>
      </w:r>
    </w:p>
    <w:p>
      <w:r>
        <w:t>503.462</w:t>
      </w:r>
    </w:p>
    <w:p>
      <w:r>
        <w:t>75.519</w:t>
      </w:r>
    </w:p>
    <w:p>
      <w:r>
        <w:t>5.1</w:t>
      </w:r>
    </w:p>
    <w:p>
      <w:r>
        <w:t>Tính toán cho Đo độ cao lượng giác</w:t>
      </w:r>
    </w:p>
    <w:p>
      <w:r>
        <w:t>điểm</w:t>
      </w:r>
    </w:p>
    <w:p>
      <w:r>
        <w:t>1-5</w:t>
      </w:r>
    </w:p>
    <w:p>
      <w:r>
        <w:t>85.258</w:t>
      </w:r>
    </w:p>
    <w:p>
      <w:r>
        <w:t>12.789</w:t>
      </w:r>
    </w:p>
    <w:p>
      <w:r>
        <w:t>6</w:t>
      </w:r>
    </w:p>
    <w:p>
      <w:r>
        <w:t>Phục vụ KTNT</w:t>
      </w:r>
    </w:p>
    <w:p>
      <w:r>
        <w:t>điểm</w:t>
      </w:r>
    </w:p>
    <w:p>
      <w:r>
        <w:t>1-5</w:t>
      </w:r>
    </w:p>
    <w:p>
      <w:r>
        <w:t>296.725</w:t>
      </w:r>
    </w:p>
    <w:p>
      <w:r>
        <w:t>44.509</w:t>
      </w:r>
    </w:p>
    <w:p>
      <w:r>
        <w:t>II</w:t>
      </w:r>
    </w:p>
    <w:p>
      <w:r>
        <w:t>ĐO ĐẠC THÀNH LẬP BẢN ĐỒ ĐỊA CHÍNH</w:t>
      </w:r>
    </w:p>
    <w:p>
      <w:r>
        <w:t>II.1</w:t>
      </w:r>
    </w:p>
    <w:p>
      <w:r>
        <w:t>Đo đạc thành lập bản đồ địa chính tỷ lệ 1/200</w:t>
      </w:r>
    </w:p>
    <w:p>
      <w:r>
        <w:t>1</w:t>
      </w:r>
    </w:p>
    <w:p>
      <w:r>
        <w:t>Ngoại nghiệp</w:t>
      </w:r>
    </w:p>
    <w:p>
      <w:r>
        <w:t>ha</w:t>
      </w:r>
    </w:p>
    <w:p>
      <w:r>
        <w:t>1</w:t>
      </w:r>
    </w:p>
    <w:p>
      <w:r>
        <w:t>28.107.385</w:t>
      </w:r>
    </w:p>
    <w:p>
      <w:r>
        <w:t>7.026.846</w:t>
      </w:r>
    </w:p>
    <w:p>
      <w:r>
        <w:t>2</w:t>
      </w:r>
    </w:p>
    <w:p>
      <w:r>
        <w:t>32.740.654</w:t>
      </w:r>
    </w:p>
    <w:p>
      <w:r>
        <w:t>8.185.164</w:t>
      </w:r>
    </w:p>
    <w:p>
      <w:r>
        <w:t>3</w:t>
      </w:r>
    </w:p>
    <w:p>
      <w:r>
        <w:t>37.874.098</w:t>
      </w:r>
    </w:p>
    <w:p>
      <w:r>
        <w:t>9.468.524</w:t>
      </w:r>
    </w:p>
    <w:p>
      <w:r>
        <w:t>4</w:t>
      </w:r>
    </w:p>
    <w:p>
      <w:r>
        <w:t>43.751.531</w:t>
      </w:r>
    </w:p>
    <w:p>
      <w:r>
        <w:t>10.937.883</w:t>
      </w:r>
    </w:p>
    <w:p>
      <w:r>
        <w:t>2</w:t>
      </w:r>
    </w:p>
    <w:p>
      <w:r>
        <w:t>Nội nghiệp</w:t>
      </w:r>
    </w:p>
    <w:p>
      <w:r>
        <w:t>ha</w:t>
      </w:r>
    </w:p>
    <w:p>
      <w:r>
        <w:t>1</w:t>
      </w:r>
    </w:p>
    <w:p>
      <w:r>
        <w:t>3.478.561</w:t>
      </w:r>
    </w:p>
    <w:p>
      <w:r>
        <w:t>521.784</w:t>
      </w:r>
    </w:p>
    <w:p>
      <w:r>
        <w:t>2</w:t>
      </w:r>
    </w:p>
    <w:p>
      <w:r>
        <w:t>3.736.806</w:t>
      </w:r>
    </w:p>
    <w:p>
      <w:r>
        <w:t>560.521</w:t>
      </w:r>
    </w:p>
    <w:p>
      <w:r>
        <w:t>3</w:t>
      </w:r>
    </w:p>
    <w:p>
      <w:r>
        <w:t>3.975.934</w:t>
      </w:r>
    </w:p>
    <w:p>
      <w:r>
        <w:t>596.390</w:t>
      </w:r>
    </w:p>
    <w:p>
      <w:r>
        <w:t>4</w:t>
      </w:r>
    </w:p>
    <w:p>
      <w:r>
        <w:t>4.389.170</w:t>
      </w:r>
    </w:p>
    <w:p>
      <w:r>
        <w:t>658.376</w:t>
      </w:r>
    </w:p>
    <w:p>
      <w:r>
        <w:t>II.2</w:t>
      </w:r>
    </w:p>
    <w:p>
      <w:r>
        <w:t>Đo đạc thành lập bản đồ địa chính tỷ lệ 1/500</w:t>
      </w:r>
    </w:p>
    <w:p>
      <w:r>
        <w:t>1</w:t>
      </w:r>
    </w:p>
    <w:p>
      <w:r>
        <w:t>Ngoại nghiệp</w:t>
      </w:r>
    </w:p>
    <w:p>
      <w:r>
        <w:t>ha</w:t>
      </w:r>
    </w:p>
    <w:p>
      <w:r>
        <w:t>1</w:t>
      </w:r>
    </w:p>
    <w:p>
      <w:r>
        <w:t>7.767.847</w:t>
      </w:r>
    </w:p>
    <w:p>
      <w:r>
        <w:t>1.941.962</w:t>
      </w:r>
    </w:p>
    <w:p>
      <w:r>
        <w:t>2</w:t>
      </w:r>
    </w:p>
    <w:p>
      <w:r>
        <w:t>9.041.065</w:t>
      </w:r>
    </w:p>
    <w:p>
      <w:r>
        <w:t>2.260.266</w:t>
      </w:r>
    </w:p>
    <w:p>
      <w:r>
        <w:t>3</w:t>
      </w:r>
    </w:p>
    <w:p>
      <w:r>
        <w:t>10.601.015</w:t>
      </w:r>
    </w:p>
    <w:p>
      <w:r>
        <w:t>2.650.254</w:t>
      </w:r>
    </w:p>
    <w:p>
      <w:r>
        <w:t>4</w:t>
      </w:r>
    </w:p>
    <w:p>
      <w:r>
        <w:t>12.480.236</w:t>
      </w:r>
    </w:p>
    <w:p>
      <w:r>
        <w:t>3.120.059</w:t>
      </w:r>
    </w:p>
    <w:p>
      <w:r>
        <w:t>5</w:t>
      </w:r>
    </w:p>
    <w:p>
      <w:r>
        <w:t>14.712.777</w:t>
      </w:r>
    </w:p>
    <w:p>
      <w:r>
        <w:t>3.678.194</w:t>
      </w:r>
    </w:p>
    <w:p>
      <w:r>
        <w:t>2</w:t>
      </w:r>
    </w:p>
    <w:p>
      <w:r>
        <w:t>Nội nghiệp</w:t>
      </w:r>
    </w:p>
    <w:p>
      <w:r>
        <w:t>ha</w:t>
      </w:r>
    </w:p>
    <w:p>
      <w:r>
        <w:t>1</w:t>
      </w:r>
    </w:p>
    <w:p>
      <w:r>
        <w:t>1.506.790</w:t>
      </w:r>
    </w:p>
    <w:p>
      <w:r>
        <w:t>226.019</w:t>
      </w:r>
    </w:p>
    <w:p>
      <w:r>
        <w:t>2</w:t>
      </w:r>
    </w:p>
    <w:p>
      <w:r>
        <w:t>1.611.152</w:t>
      </w:r>
    </w:p>
    <w:p>
      <w:r>
        <w:t>241.673</w:t>
      </w:r>
    </w:p>
    <w:p>
      <w:r>
        <w:t>3</w:t>
      </w:r>
    </w:p>
    <w:p>
      <w:r>
        <w:t>1.711.325</w:t>
      </w:r>
    </w:p>
    <w:p>
      <w:r>
        <w:t>256.699</w:t>
      </w:r>
    </w:p>
    <w:p>
      <w:r>
        <w:t>4</w:t>
      </w:r>
    </w:p>
    <w:p>
      <w:r>
        <w:t>1.842.024</w:t>
      </w:r>
    </w:p>
    <w:p>
      <w:r>
        <w:t>276.304</w:t>
      </w:r>
    </w:p>
    <w:p>
      <w:r>
        <w:t>5</w:t>
      </w:r>
    </w:p>
    <w:p>
      <w:r>
        <w:t>1.999.090</w:t>
      </w:r>
    </w:p>
    <w:p>
      <w:r>
        <w:t>299.863</w:t>
      </w:r>
    </w:p>
    <w:p>
      <w:r>
        <w:t>II.2.1</w:t>
      </w:r>
    </w:p>
    <w:p>
      <w:r>
        <w:t>Các trường hợp đặc biệt</w:t>
      </w:r>
    </w:p>
    <w:p>
      <w:r>
        <w:t>1</w:t>
      </w:r>
    </w:p>
    <w:p>
      <w:r>
        <w:t>Đo đạc thành lập bản đồ địa chính tỷ lệ 1/500 đối với Đo vẽ Hệ thống giao thông đường bộ, đường sắt, đê điều; (thủy hệ được nhà nước giao quản lý không thuộc diện phải cấp GCNQSD đất và chỉ tính đối với phần diện tích trong phạm vi 03 mét kể từ ranh giới chiếm đất của đối tượng trở vào bên trong đối tượng) thì được tính bằng 30% giá đo đạc lập bản đồ chính tỷ lệ 1/500 tại phụ lục này.</w:t>
      </w:r>
    </w:p>
    <w:p>
      <w:r>
        <w:t>1.1</w:t>
      </w:r>
    </w:p>
    <w:p>
      <w:r>
        <w:t>Ngoại nghiệp</w:t>
      </w:r>
    </w:p>
    <w:p>
      <w:r>
        <w:t>ha</w:t>
      </w:r>
    </w:p>
    <w:p>
      <w:r>
        <w:t>1</w:t>
      </w:r>
    </w:p>
    <w:p>
      <w:r>
        <w:t>2.330.354</w:t>
      </w:r>
    </w:p>
    <w:p>
      <w:r>
        <w:t>582.589</w:t>
      </w:r>
    </w:p>
    <w:p>
      <w:r>
        <w:t>2</w:t>
      </w:r>
    </w:p>
    <w:p>
      <w:r>
        <w:t>2.712.320</w:t>
      </w:r>
    </w:p>
    <w:p>
      <w:r>
        <w:t>678.080</w:t>
      </w:r>
    </w:p>
    <w:p>
      <w:r>
        <w:t>3</w:t>
      </w:r>
    </w:p>
    <w:p>
      <w:r>
        <w:t>3.180.304</w:t>
      </w:r>
    </w:p>
    <w:p>
      <w:r>
        <w:t>795.076</w:t>
      </w:r>
    </w:p>
    <w:p>
      <w:r>
        <w:t>4</w:t>
      </w:r>
    </w:p>
    <w:p>
      <w:r>
        <w:t>3.744.071</w:t>
      </w:r>
    </w:p>
    <w:p>
      <w:r>
        <w:t>936.018</w:t>
      </w:r>
    </w:p>
    <w:p>
      <w:r>
        <w:t>5</w:t>
      </w:r>
    </w:p>
    <w:p>
      <w:r>
        <w:t>4.413.833</w:t>
      </w:r>
    </w:p>
    <w:p>
      <w:r>
        <w:t>1.103.458</w:t>
      </w:r>
    </w:p>
    <w:p>
      <w:r>
        <w:t>1.2</w:t>
      </w:r>
    </w:p>
    <w:p>
      <w:r>
        <w:t>Nội nghiệp</w:t>
      </w:r>
    </w:p>
    <w:p>
      <w:r>
        <w:t>ha</w:t>
      </w:r>
    </w:p>
    <w:p>
      <w:r>
        <w:t>1</w:t>
      </w:r>
    </w:p>
    <w:p>
      <w:r>
        <w:t>452.037</w:t>
      </w:r>
    </w:p>
    <w:p>
      <w:r>
        <w:t>67.806</w:t>
      </w:r>
    </w:p>
    <w:p>
      <w:r>
        <w:t>2</w:t>
      </w:r>
    </w:p>
    <w:p>
      <w:r>
        <w:t>483.346</w:t>
      </w:r>
    </w:p>
    <w:p>
      <w:r>
        <w:t>72.502</w:t>
      </w:r>
    </w:p>
    <w:p>
      <w:r>
        <w:t>3</w:t>
      </w:r>
    </w:p>
    <w:p>
      <w:r>
        <w:t>513.398</w:t>
      </w:r>
    </w:p>
    <w:p>
      <w:r>
        <w:t>77.010</w:t>
      </w:r>
    </w:p>
    <w:p>
      <w:r>
        <w:t>4</w:t>
      </w:r>
    </w:p>
    <w:p>
      <w:r>
        <w:t>552.607</w:t>
      </w:r>
    </w:p>
    <w:p>
      <w:r>
        <w:t>82.891</w:t>
      </w:r>
    </w:p>
    <w:p>
      <w:r>
        <w:t>5</w:t>
      </w:r>
    </w:p>
    <w:p>
      <w:r>
        <w:t>599.727</w:t>
      </w:r>
    </w:p>
    <w:p>
      <w:r>
        <w:t>89.959</w:t>
      </w:r>
    </w:p>
    <w:p>
      <w:r>
        <w:t>2</w:t>
      </w:r>
    </w:p>
    <w:p>
      <w:r>
        <w:t>Trường hợp phải đo vẽ địa hình cho BĐĐC, mức tính bằng 0,10 giá đo đạc lập bản đồ chính tỷ lệ 1/500 tại phụ lục này</w:t>
      </w:r>
    </w:p>
    <w:p>
      <w:r>
        <w:t>2.1</w:t>
      </w:r>
    </w:p>
    <w:p>
      <w:r>
        <w:t>Ngoại nghiệp</w:t>
      </w:r>
    </w:p>
    <w:p>
      <w:r>
        <w:t>ha</w:t>
      </w:r>
    </w:p>
    <w:p>
      <w:r>
        <w:t>1</w:t>
      </w:r>
    </w:p>
    <w:p>
      <w:r>
        <w:t>776.785</w:t>
      </w:r>
    </w:p>
    <w:p>
      <w:r>
        <w:t>194.196</w:t>
      </w:r>
    </w:p>
    <w:p>
      <w:r>
        <w:t>2</w:t>
      </w:r>
    </w:p>
    <w:p>
      <w:r>
        <w:t>904.107</w:t>
      </w:r>
    </w:p>
    <w:p>
      <w:r>
        <w:t>226.027</w:t>
      </w:r>
    </w:p>
    <w:p>
      <w:r>
        <w:t>3</w:t>
      </w:r>
    </w:p>
    <w:p>
      <w:r>
        <w:t>1.060.101</w:t>
      </w:r>
    </w:p>
    <w:p>
      <w:r>
        <w:t>265.025</w:t>
      </w:r>
    </w:p>
    <w:p>
      <w:r>
        <w:t>4</w:t>
      </w:r>
    </w:p>
    <w:p>
      <w:r>
        <w:t>1.248.024</w:t>
      </w:r>
    </w:p>
    <w:p>
      <w:r>
        <w:t>312.006</w:t>
      </w:r>
    </w:p>
    <w:p>
      <w:r>
        <w:t>5</w:t>
      </w:r>
    </w:p>
    <w:p>
      <w:r>
        <w:t>1.471.278</w:t>
      </w:r>
    </w:p>
    <w:p>
      <w:r>
        <w:t>367.819</w:t>
      </w:r>
    </w:p>
    <w:p>
      <w:r>
        <w:t>2.2</w:t>
      </w:r>
    </w:p>
    <w:p>
      <w:r>
        <w:t>Nội nghiệp</w:t>
      </w:r>
    </w:p>
    <w:p>
      <w:r>
        <w:t>ha</w:t>
      </w:r>
    </w:p>
    <w:p>
      <w:r>
        <w:t>1</w:t>
      </w:r>
    </w:p>
    <w:p>
      <w:r>
        <w:t>150.679</w:t>
      </w:r>
    </w:p>
    <w:p>
      <w:r>
        <w:t>22.602</w:t>
      </w:r>
    </w:p>
    <w:p>
      <w:r>
        <w:t>2</w:t>
      </w:r>
    </w:p>
    <w:p>
      <w:r>
        <w:t>161.115</w:t>
      </w:r>
    </w:p>
    <w:p>
      <w:r>
        <w:t>24.167</w:t>
      </w:r>
    </w:p>
    <w:p>
      <w:r>
        <w:t>3</w:t>
      </w:r>
    </w:p>
    <w:p>
      <w:r>
        <w:t>171.133</w:t>
      </w:r>
    </w:p>
    <w:p>
      <w:r>
        <w:t>25.670</w:t>
      </w:r>
    </w:p>
    <w:p>
      <w:r>
        <w:t>4</w:t>
      </w:r>
    </w:p>
    <w:p>
      <w:r>
        <w:t>184.202</w:t>
      </w:r>
    </w:p>
    <w:p>
      <w:r>
        <w:t>27.630</w:t>
      </w:r>
    </w:p>
    <w:p>
      <w:r>
        <w:t>5</w:t>
      </w:r>
    </w:p>
    <w:p>
      <w:r>
        <w:t>199.909</w:t>
      </w:r>
    </w:p>
    <w:p>
      <w:r>
        <w:t>29.986</w:t>
      </w:r>
    </w:p>
    <w:p>
      <w:r>
        <w:t>3</w:t>
      </w:r>
    </w:p>
    <w:p>
      <w:r>
        <w:t>Trường hợp đo phục vụ công tác đền bù, giải phóng mặt bằng, khu công nghiệp, các công trình giao thông, thủy lợi, công trình điện năng. Đối với chi phí nhân công thì mức ngoại nghiệp được tính thêm 0,15 và nội nghiệp được tính thêm 0,10 múc quy định tại Bảng giá nhân công đo đạc lập bản đồ chính, tỷ lệ 1/500; các khoản chi phí: Dụng cụ, vật liệu, khấu hao thiết bị, năng lượng không đổi</w:t>
      </w:r>
    </w:p>
    <w:p>
      <w:r>
        <w:t>3.1</w:t>
      </w:r>
    </w:p>
    <w:p>
      <w:r>
        <w:t>Ngoại nghiệp</w:t>
      </w:r>
    </w:p>
    <w:p>
      <w:r>
        <w:t>ha</w:t>
      </w:r>
    </w:p>
    <w:p>
      <w:r>
        <w:t>1</w:t>
      </w:r>
    </w:p>
    <w:p>
      <w:r>
        <w:t>8.888.753</w:t>
      </w:r>
    </w:p>
    <w:p>
      <w:r>
        <w:t>2.222.188</w:t>
      </w:r>
    </w:p>
    <w:p>
      <w:r>
        <w:t>2</w:t>
      </w:r>
    </w:p>
    <w:p>
      <w:r>
        <w:t>10.348.679</w:t>
      </w:r>
    </w:p>
    <w:p>
      <w:r>
        <w:t>2.587.170</w:t>
      </w:r>
    </w:p>
    <w:p>
      <w:r>
        <w:t>3</w:t>
      </w:r>
    </w:p>
    <w:p>
      <w:r>
        <w:t>12.135.281</w:t>
      </w:r>
    </w:p>
    <w:p>
      <w:r>
        <w:t>3.033.820</w:t>
      </w:r>
    </w:p>
    <w:p>
      <w:r>
        <w:t>4</w:t>
      </w:r>
    </w:p>
    <w:p>
      <w:r>
        <w:t>14.287.990</w:t>
      </w:r>
    </w:p>
    <w:p>
      <w:r>
        <w:t>3.571.998</w:t>
      </w:r>
    </w:p>
    <w:p>
      <w:r>
        <w:t>5</w:t>
      </w:r>
    </w:p>
    <w:p>
      <w:r>
        <w:t>16.845.830</w:t>
      </w:r>
    </w:p>
    <w:p>
      <w:r>
        <w:t>4.211.458</w:t>
      </w:r>
    </w:p>
    <w:p>
      <w:r>
        <w:t>3.2</w:t>
      </w:r>
    </w:p>
    <w:p>
      <w:r>
        <w:t>Nội nghiệp</w:t>
      </w:r>
    </w:p>
    <w:p>
      <w:r>
        <w:t>-</w:t>
      </w:r>
    </w:p>
    <w:p>
      <w:r>
        <w:t>-</w:t>
      </w:r>
    </w:p>
    <w:p>
      <w:r>
        <w:t>ha</w:t>
      </w:r>
    </w:p>
    <w:p>
      <w:r>
        <w:t>1</w:t>
      </w:r>
    </w:p>
    <w:p>
      <w:r>
        <w:t>1.636.224</w:t>
      </w:r>
    </w:p>
    <w:p>
      <w:r>
        <w:t>245.434</w:t>
      </w:r>
    </w:p>
    <w:p>
      <w:r>
        <w:t>2</w:t>
      </w:r>
    </w:p>
    <w:p>
      <w:r>
        <w:t>1.749.697</w:t>
      </w:r>
    </w:p>
    <w:p>
      <w:r>
        <w:t>262.455</w:t>
      </w:r>
    </w:p>
    <w:p>
      <w:r>
        <w:t>3</w:t>
      </w:r>
    </w:p>
    <w:p>
      <w:r>
        <w:t>1.858.982</w:t>
      </w:r>
    </w:p>
    <w:p>
      <w:r>
        <w:t>278.847</w:t>
      </w:r>
    </w:p>
    <w:p>
      <w:r>
        <w:t>4</w:t>
      </w:r>
    </w:p>
    <w:p>
      <w:r>
        <w:t>2.001.829</w:t>
      </w:r>
    </w:p>
    <w:p>
      <w:r>
        <w:t>300.274</w:t>
      </w:r>
    </w:p>
    <w:p>
      <w:r>
        <w:t>5</w:t>
      </w:r>
    </w:p>
    <w:p>
      <w:r>
        <w:t>2.173.366</w:t>
      </w:r>
    </w:p>
    <w:p>
      <w:r>
        <w:t>326.005</w:t>
      </w:r>
    </w:p>
    <w:p>
      <w:r>
        <w:t>II.3</w:t>
      </w:r>
    </w:p>
    <w:p>
      <w:r>
        <w:t>Đo đạc thành lập bản đồ địa chính tỷ lệ 1/1.000</w:t>
      </w:r>
    </w:p>
    <w:p>
      <w:r>
        <w:t>1</w:t>
      </w:r>
    </w:p>
    <w:p>
      <w:r>
        <w:t>Ngoại nghiệp</w:t>
      </w:r>
    </w:p>
    <w:p>
      <w:r>
        <w:t>ha</w:t>
      </w:r>
    </w:p>
    <w:p>
      <w:r>
        <w:t>1</w:t>
      </w:r>
    </w:p>
    <w:p>
      <w:r>
        <w:t>2.472.216</w:t>
      </w:r>
    </w:p>
    <w:p>
      <w:r>
        <w:t>618.054</w:t>
      </w:r>
    </w:p>
    <w:p>
      <w:r>
        <w:t>2</w:t>
      </w:r>
    </w:p>
    <w:p>
      <w:r>
        <w:t>2.863.735</w:t>
      </w:r>
    </w:p>
    <w:p>
      <w:r>
        <w:t>715.934</w:t>
      </w:r>
    </w:p>
    <w:p>
      <w:r>
        <w:t>3</w:t>
      </w:r>
    </w:p>
    <w:p>
      <w:r>
        <w:t>3.584.744</w:t>
      </w:r>
    </w:p>
    <w:p>
      <w:r>
        <w:t>896.186</w:t>
      </w:r>
    </w:p>
    <w:p>
      <w:r>
        <w:t>4</w:t>
      </w:r>
    </w:p>
    <w:p>
      <w:r>
        <w:t>4.850.304</w:t>
      </w:r>
    </w:p>
    <w:p>
      <w:r>
        <w:t>1.212.576</w:t>
      </w:r>
    </w:p>
    <w:p>
      <w:r>
        <w:t>5</w:t>
      </w:r>
    </w:p>
    <w:p>
      <w:r>
        <w:t>5.986.416</w:t>
      </w:r>
    </w:p>
    <w:p>
      <w:r>
        <w:t>1.496.604</w:t>
      </w:r>
    </w:p>
    <w:p>
      <w:r>
        <w:t>2</w:t>
      </w:r>
    </w:p>
    <w:p>
      <w:r>
        <w:t>Nội nghiệp</w:t>
      </w:r>
    </w:p>
    <w:p>
      <w:r>
        <w:t>ha</w:t>
      </w:r>
    </w:p>
    <w:p>
      <w:r>
        <w:t>1</w:t>
      </w:r>
    </w:p>
    <w:p>
      <w:r>
        <w:t>707.051</w:t>
      </w:r>
    </w:p>
    <w:p>
      <w:r>
        <w:t>106.058</w:t>
      </w:r>
    </w:p>
    <w:p>
      <w:r>
        <w:t>2</w:t>
      </w:r>
    </w:p>
    <w:p>
      <w:r>
        <w:t>754.567</w:t>
      </w:r>
    </w:p>
    <w:p>
      <w:r>
        <w:t>113.185</w:t>
      </w:r>
    </w:p>
    <w:p>
      <w:r>
        <w:t>3</w:t>
      </w:r>
    </w:p>
    <w:p>
      <w:r>
        <w:t>815.733</w:t>
      </w:r>
    </w:p>
    <w:p>
      <w:r>
        <w:t>122.360</w:t>
      </w:r>
    </w:p>
    <w:p>
      <w:r>
        <w:t>4</w:t>
      </w:r>
    </w:p>
    <w:p>
      <w:r>
        <w:t>891.178</w:t>
      </w:r>
    </w:p>
    <w:p>
      <w:r>
        <w:t>133.677</w:t>
      </w:r>
    </w:p>
    <w:p>
      <w:r>
        <w:t>5</w:t>
      </w:r>
    </w:p>
    <w:p>
      <w:r>
        <w:t>985.496</w:t>
      </w:r>
    </w:p>
    <w:p>
      <w:r>
        <w:t>147.824</w:t>
      </w:r>
    </w:p>
    <w:p>
      <w:r>
        <w:t>II.3.1</w:t>
      </w:r>
    </w:p>
    <w:p>
      <w:r>
        <w:t>Các trường hợp đặc biệt</w:t>
      </w:r>
    </w:p>
    <w:p>
      <w:r>
        <w:t>1</w:t>
      </w:r>
    </w:p>
    <w:p>
      <w:r>
        <w:t>Đo đạc thành lập bản đồ địa chính tỷ lệ 1/1000 đối với Đo vẽ Hệ thống giao thông đường bộ, đường sắt, đê điều; (thủy hệ được nhà nước giao quản lý không thuộc diện phải cấp GCNQSD đất và chỉ tính đối với phần diện tích trong phạm vi 03 mét kể từ ranh giới chiếm đất của đối tượng trở vào bên trong đối tượng) thì được tính bằng 30% giá đo đạc lập bản đồ chính tỷ lệ 1/1000 tại phụ lục này</w:t>
      </w:r>
    </w:p>
    <w:p>
      <w:r>
        <w:t>1.1</w:t>
      </w:r>
    </w:p>
    <w:p>
      <w:r>
        <w:t>Ngoại nghiệp</w:t>
      </w:r>
    </w:p>
    <w:p>
      <w:r>
        <w:t>ha</w:t>
      </w:r>
    </w:p>
    <w:p>
      <w:r>
        <w:t>1</w:t>
      </w:r>
    </w:p>
    <w:p>
      <w:r>
        <w:t>741.665</w:t>
      </w:r>
    </w:p>
    <w:p>
      <w:r>
        <w:t>185.416</w:t>
      </w:r>
    </w:p>
    <w:p>
      <w:r>
        <w:t>2</w:t>
      </w:r>
    </w:p>
    <w:p>
      <w:r>
        <w:t>859.121</w:t>
      </w:r>
    </w:p>
    <w:p>
      <w:r>
        <w:t>214.780</w:t>
      </w:r>
    </w:p>
    <w:p>
      <w:r>
        <w:t>3</w:t>
      </w:r>
    </w:p>
    <w:p>
      <w:r>
        <w:t>1.075.423</w:t>
      </w:r>
    </w:p>
    <w:p>
      <w:r>
        <w:t>268.856</w:t>
      </w:r>
    </w:p>
    <w:p>
      <w:r>
        <w:t>4</w:t>
      </w:r>
    </w:p>
    <w:p>
      <w:r>
        <w:t>1.455.091</w:t>
      </w:r>
    </w:p>
    <w:p>
      <w:r>
        <w:t>363.773</w:t>
      </w:r>
    </w:p>
    <w:p>
      <w:r>
        <w:t>5</w:t>
      </w:r>
    </w:p>
    <w:p>
      <w:r>
        <w:t>1.795.925</w:t>
      </w:r>
    </w:p>
    <w:p>
      <w:r>
        <w:t>448.981</w:t>
      </w:r>
    </w:p>
    <w:p>
      <w:r>
        <w:t>1.2</w:t>
      </w:r>
    </w:p>
    <w:p>
      <w:r>
        <w:t>Nội nghiệp</w:t>
      </w:r>
    </w:p>
    <w:p>
      <w:r>
        <w:t>ha</w:t>
      </w:r>
    </w:p>
    <w:p>
      <w:r>
        <w:t>1</w:t>
      </w:r>
    </w:p>
    <w:p>
      <w:r>
        <w:t>212.115</w:t>
      </w:r>
    </w:p>
    <w:p>
      <w:r>
        <w:t>31.817</w:t>
      </w:r>
    </w:p>
    <w:p>
      <w:r>
        <w:t>2</w:t>
      </w:r>
    </w:p>
    <w:p>
      <w:r>
        <w:t>226.370</w:t>
      </w:r>
    </w:p>
    <w:p>
      <w:r>
        <w:t>33.956</w:t>
      </w:r>
    </w:p>
    <w:p>
      <w:r>
        <w:t>3</w:t>
      </w:r>
    </w:p>
    <w:p>
      <w:r>
        <w:t>244.720</w:t>
      </w:r>
    </w:p>
    <w:p>
      <w:r>
        <w:t>36.708</w:t>
      </w:r>
    </w:p>
    <w:p>
      <w:r>
        <w:t>4</w:t>
      </w:r>
    </w:p>
    <w:p>
      <w:r>
        <w:t>267.353</w:t>
      </w:r>
    </w:p>
    <w:p>
      <w:r>
        <w:t>40.103</w:t>
      </w:r>
    </w:p>
    <w:p>
      <w:r>
        <w:t>5</w:t>
      </w:r>
    </w:p>
    <w:p>
      <w:r>
        <w:t>295.649</w:t>
      </w:r>
    </w:p>
    <w:p>
      <w:r>
        <w:t>44.347</w:t>
      </w:r>
    </w:p>
    <w:p>
      <w:r>
        <w:t>2</w:t>
      </w:r>
    </w:p>
    <w:p>
      <w:r>
        <w:t>Trường hợp phải đo vẽ địa hình cho BĐĐC, mức tính bằng 0,10 giá đo đạc lập bản đồ chính, tỷ lệ 1/1000 tại phụ lục này</w:t>
      </w:r>
    </w:p>
    <w:p>
      <w:r>
        <w:t>2.1</w:t>
      </w:r>
    </w:p>
    <w:p>
      <w:r>
        <w:t>Ngoại nghiệp</w:t>
      </w:r>
    </w:p>
    <w:p>
      <w:r>
        <w:t>ha</w:t>
      </w:r>
    </w:p>
    <w:p>
      <w:r>
        <w:t>1</w:t>
      </w:r>
    </w:p>
    <w:p>
      <w:r>
        <w:t>247.222</w:t>
      </w:r>
    </w:p>
    <w:p>
      <w:r>
        <w:t>61.805</w:t>
      </w:r>
    </w:p>
    <w:p>
      <w:r>
        <w:t>2</w:t>
      </w:r>
    </w:p>
    <w:p>
      <w:r>
        <w:t>286.374</w:t>
      </w:r>
    </w:p>
    <w:p>
      <w:r>
        <w:t>71.593</w:t>
      </w:r>
    </w:p>
    <w:p>
      <w:r>
        <w:t>3</w:t>
      </w:r>
    </w:p>
    <w:p>
      <w:r>
        <w:t>358.474</w:t>
      </w:r>
    </w:p>
    <w:p>
      <w:r>
        <w:t>89.619</w:t>
      </w:r>
    </w:p>
    <w:p>
      <w:r>
        <w:t>4</w:t>
      </w:r>
    </w:p>
    <w:p>
      <w:r>
        <w:t>485.030</w:t>
      </w:r>
    </w:p>
    <w:p>
      <w:r>
        <w:t>121.258</w:t>
      </w:r>
    </w:p>
    <w:p>
      <w:r>
        <w:t>5</w:t>
      </w:r>
    </w:p>
    <w:p>
      <w:r>
        <w:t>598.642</w:t>
      </w:r>
    </w:p>
    <w:p>
      <w:r>
        <w:t>149.660</w:t>
      </w:r>
    </w:p>
    <w:p>
      <w:r>
        <w:t>2.2</w:t>
      </w:r>
    </w:p>
    <w:p>
      <w:r>
        <w:t>Nội nghiệp</w:t>
      </w:r>
    </w:p>
    <w:p>
      <w:r>
        <w:t>ha</w:t>
      </w:r>
    </w:p>
    <w:p>
      <w:r>
        <w:t>1</w:t>
      </w:r>
    </w:p>
    <w:p>
      <w:r>
        <w:t>70.705</w:t>
      </w:r>
    </w:p>
    <w:p>
      <w:r>
        <w:t>10.606</w:t>
      </w:r>
    </w:p>
    <w:p>
      <w:r>
        <w:t>2</w:t>
      </w:r>
    </w:p>
    <w:p>
      <w:r>
        <w:t>75.457</w:t>
      </w:r>
    </w:p>
    <w:p>
      <w:r>
        <w:t>11.319</w:t>
      </w:r>
    </w:p>
    <w:p>
      <w:r>
        <w:t>3</w:t>
      </w:r>
    </w:p>
    <w:p>
      <w:r>
        <w:t>81.573</w:t>
      </w:r>
    </w:p>
    <w:p>
      <w:r>
        <w:t>12.236</w:t>
      </w:r>
    </w:p>
    <w:p>
      <w:r>
        <w:t>4</w:t>
      </w:r>
    </w:p>
    <w:p>
      <w:r>
        <w:t>89.118</w:t>
      </w:r>
    </w:p>
    <w:p>
      <w:r>
        <w:t>13.368</w:t>
      </w:r>
    </w:p>
    <w:p>
      <w:r>
        <w:t>5</w:t>
      </w:r>
    </w:p>
    <w:p>
      <w:r>
        <w:t>98.550</w:t>
      </w:r>
    </w:p>
    <w:p>
      <w:r>
        <w:t>14.782</w:t>
      </w:r>
    </w:p>
    <w:p>
      <w:r>
        <w:t>3</w:t>
      </w:r>
    </w:p>
    <w:p>
      <w:r>
        <w:t>Trường hợp đo phục vụ công tác đền bù, giải phóng mặt bằng, khu công nghiệp, các công trình giao thông, thủy lợi, công trình điện năng. Đối với chi phí nhân công thì mức ngoại nghiệp được tính thêm 0,15 và nội nghiệp được tính thêm 0,10 mức quy định tại Bảng giá nhân công đo đạc lập bản đồ chính, tỷ lệ 1/1000; các khoản chi phí: Dụng cụ, vật liệu, khấu hao thiết bị, năng lượng không đổi</w:t>
      </w:r>
    </w:p>
    <w:p>
      <w:r>
        <w:t>3.1</w:t>
      </w:r>
    </w:p>
    <w:p>
      <w:r>
        <w:t>Ngoại nghiệp</w:t>
      </w:r>
    </w:p>
    <w:p>
      <w:r>
        <w:t>ha</w:t>
      </w:r>
    </w:p>
    <w:p>
      <w:r>
        <w:t>1</w:t>
      </w:r>
    </w:p>
    <w:p>
      <w:r>
        <w:t>2.825.496</w:t>
      </w:r>
    </w:p>
    <w:p>
      <w:r>
        <w:t>706.374</w:t>
      </w:r>
    </w:p>
    <w:p>
      <w:r>
        <w:t>2</w:t>
      </w:r>
    </w:p>
    <w:p>
      <w:r>
        <w:t>3.274.261</w:t>
      </w:r>
    </w:p>
    <w:p>
      <w:r>
        <w:t>818.565</w:t>
      </w:r>
    </w:p>
    <w:p>
      <w:r>
        <w:t>3</w:t>
      </w:r>
    </w:p>
    <w:p>
      <w:r>
        <w:t>4.101.689</w:t>
      </w:r>
    </w:p>
    <w:p>
      <w:r>
        <w:t>1.025.422</w:t>
      </w:r>
    </w:p>
    <w:p>
      <w:r>
        <w:t>4</w:t>
      </w:r>
    </w:p>
    <w:p>
      <w:r>
        <w:t>5.554.050</w:t>
      </w:r>
    </w:p>
    <w:p>
      <w:r>
        <w:t>1.388.513</w:t>
      </w:r>
    </w:p>
    <w:p>
      <w:r>
        <w:t>5</w:t>
      </w:r>
    </w:p>
    <w:p>
      <w:r>
        <w:t>6.856.827</w:t>
      </w:r>
    </w:p>
    <w:p>
      <w:r>
        <w:t>1.714.207</w:t>
      </w:r>
    </w:p>
    <w:p>
      <w:r>
        <w:t>3.2</w:t>
      </w:r>
    </w:p>
    <w:p>
      <w:r>
        <w:t>Nội nghiệp</w:t>
      </w:r>
    </w:p>
    <w:p>
      <w:r>
        <w:t>ha</w:t>
      </w:r>
    </w:p>
    <w:p>
      <w:r>
        <w:t>1</w:t>
      </w:r>
    </w:p>
    <w:p>
      <w:r>
        <w:t>769.166</w:t>
      </w:r>
    </w:p>
    <w:p>
      <w:r>
        <w:t>115.375</w:t>
      </w:r>
    </w:p>
    <w:p>
      <w:r>
        <w:t>2</w:t>
      </w:r>
    </w:p>
    <w:p>
      <w:r>
        <w:t>821.126</w:t>
      </w:r>
    </w:p>
    <w:p>
      <w:r>
        <w:t>123.169</w:t>
      </w:r>
    </w:p>
    <w:p>
      <w:r>
        <w:t>3</w:t>
      </w:r>
    </w:p>
    <w:p>
      <w:r>
        <w:t>887.853</w:t>
      </w:r>
    </w:p>
    <w:p>
      <w:r>
        <w:t>133.178</w:t>
      </w:r>
    </w:p>
    <w:p>
      <w:r>
        <w:t>4</w:t>
      </w:r>
    </w:p>
    <w:p>
      <w:r>
        <w:t>970.243</w:t>
      </w:r>
    </w:p>
    <w:p>
      <w:r>
        <w:t>145.536</w:t>
      </w:r>
    </w:p>
    <w:p>
      <w:r>
        <w:t>5</w:t>
      </w:r>
    </w:p>
    <w:p>
      <w:r>
        <w:t>1.073.248</w:t>
      </w:r>
    </w:p>
    <w:p>
      <w:r>
        <w:t>160.987</w:t>
      </w:r>
    </w:p>
    <w:p>
      <w:r>
        <w:t>II.4</w:t>
      </w:r>
    </w:p>
    <w:p>
      <w:r>
        <w:t>Đo đạc thành lập bản đồ địa chính tỷ lệ 1/2.000</w:t>
      </w:r>
    </w:p>
    <w:p>
      <w:r>
        <w:t>1</w:t>
      </w:r>
    </w:p>
    <w:p>
      <w:r>
        <w:t>Ngoại nghiệp</w:t>
      </w:r>
    </w:p>
    <w:p>
      <w:r>
        <w:t>ha</w:t>
      </w:r>
    </w:p>
    <w:p>
      <w:r>
        <w:t>1</w:t>
      </w:r>
    </w:p>
    <w:p>
      <w:r>
        <w:t>1.055.297</w:t>
      </w:r>
    </w:p>
    <w:p>
      <w:r>
        <w:t>263.824</w:t>
      </w:r>
    </w:p>
    <w:p>
      <w:r>
        <w:t>2</w:t>
      </w:r>
    </w:p>
    <w:p>
      <w:r>
        <w:t>1.216.427</w:t>
      </w:r>
    </w:p>
    <w:p>
      <w:r>
        <w:t>304.107</w:t>
      </w:r>
    </w:p>
    <w:p>
      <w:r>
        <w:t>3</w:t>
      </w:r>
    </w:p>
    <w:p>
      <w:r>
        <w:t>1.428.285</w:t>
      </w:r>
    </w:p>
    <w:p>
      <w:r>
        <w:t>357.071</w:t>
      </w:r>
    </w:p>
    <w:p>
      <w:r>
        <w:t>4</w:t>
      </w:r>
    </w:p>
    <w:p>
      <w:r>
        <w:t>1.829.982</w:t>
      </w:r>
    </w:p>
    <w:p>
      <w:r>
        <w:t>457.496</w:t>
      </w:r>
    </w:p>
    <w:p>
      <w:r>
        <w:t>5</w:t>
      </w:r>
    </w:p>
    <w:p>
      <w:r>
        <w:t>2.361.582</w:t>
      </w:r>
    </w:p>
    <w:p>
      <w:r>
        <w:t>590.396</w:t>
      </w:r>
    </w:p>
    <w:p>
      <w:r>
        <w:t>2</w:t>
      </w:r>
    </w:p>
    <w:p>
      <w:r>
        <w:t>Nội nghiệp</w:t>
      </w:r>
    </w:p>
    <w:p>
      <w:r>
        <w:t>ha</w:t>
      </w:r>
    </w:p>
    <w:p>
      <w:r>
        <w:t>1</w:t>
      </w:r>
    </w:p>
    <w:p>
      <w:r>
        <w:t>296.072</w:t>
      </w:r>
    </w:p>
    <w:p>
      <w:r>
        <w:t>44.411</w:t>
      </w:r>
    </w:p>
    <w:p>
      <w:r>
        <w:t>2</w:t>
      </w:r>
    </w:p>
    <w:p>
      <w:r>
        <w:t>318.238</w:t>
      </w:r>
    </w:p>
    <w:p>
      <w:r>
        <w:t>47.736</w:t>
      </w:r>
    </w:p>
    <w:p>
      <w:r>
        <w:t>3</w:t>
      </w:r>
    </w:p>
    <w:p>
      <w:r>
        <w:t>344.974</w:t>
      </w:r>
    </w:p>
    <w:p>
      <w:r>
        <w:t>51.746</w:t>
      </w:r>
    </w:p>
    <w:p>
      <w:r>
        <w:t>4</w:t>
      </w:r>
    </w:p>
    <w:p>
      <w:r>
        <w:t>313.290</w:t>
      </w:r>
    </w:p>
    <w:p>
      <w:r>
        <w:t>46.993</w:t>
      </w:r>
    </w:p>
    <w:p>
      <w:r>
        <w:t>5</w:t>
      </w:r>
    </w:p>
    <w:p>
      <w:r>
        <w:t>345.382</w:t>
      </w:r>
    </w:p>
    <w:p>
      <w:r>
        <w:t>51.807</w:t>
      </w:r>
    </w:p>
    <w:p>
      <w:r>
        <w:t>II.4.1</w:t>
      </w:r>
    </w:p>
    <w:p>
      <w:r>
        <w:t>Các trường hợp đặc biệt</w:t>
      </w:r>
    </w:p>
    <w:p>
      <w:r>
        <w:t>1</w:t>
      </w:r>
    </w:p>
    <w:p>
      <w:r>
        <w:t>Đo đạc thành lập bản đồ địa chính tỷ lệ 1/2000 đối với Đo vẽ Hệ thống giao thông đường bộ, đường sắt, đê điều; (thủy hệ được nhà nước giao quản lý không thuộc diện phải cấp GCNQSD đất và chỉ tính đối với phần diện tích trong phạm vi 03 mét kể từ ranh giới chiếm đất của đối tượng trở vào bên trong đối tượng) thì được tính bằng 30% giá đo đạc lập bản đồ chính tỷ lệ 1/2000 tại phụ lục này</w:t>
      </w:r>
    </w:p>
    <w:p>
      <w:r>
        <w:t>1.1</w:t>
      </w:r>
    </w:p>
    <w:p>
      <w:r>
        <w:t>Ngoại nghiệp</w:t>
      </w:r>
    </w:p>
    <w:p>
      <w:r>
        <w:t>ha</w:t>
      </w:r>
    </w:p>
    <w:p>
      <w:r>
        <w:t>1</w:t>
      </w:r>
    </w:p>
    <w:p>
      <w:r>
        <w:t>316.589</w:t>
      </w:r>
    </w:p>
    <w:p>
      <w:r>
        <w:t>79.147</w:t>
      </w:r>
    </w:p>
    <w:p>
      <w:r>
        <w:t>2</w:t>
      </w:r>
    </w:p>
    <w:p>
      <w:r>
        <w:t>364.928</w:t>
      </w:r>
    </w:p>
    <w:p>
      <w:r>
        <w:t>91.232</w:t>
      </w:r>
    </w:p>
    <w:p>
      <w:r>
        <w:t>3</w:t>
      </w:r>
    </w:p>
    <w:p>
      <w:r>
        <w:t>428.485</w:t>
      </w:r>
    </w:p>
    <w:p>
      <w:r>
        <w:t>107.121</w:t>
      </w:r>
    </w:p>
    <w:p>
      <w:r>
        <w:t>4</w:t>
      </w:r>
    </w:p>
    <w:p>
      <w:r>
        <w:t>548.995</w:t>
      </w:r>
    </w:p>
    <w:p>
      <w:r>
        <w:t>137.249</w:t>
      </w:r>
    </w:p>
    <w:p>
      <w:r>
        <w:t>5</w:t>
      </w:r>
    </w:p>
    <w:p>
      <w:r>
        <w:t>708.475</w:t>
      </w:r>
    </w:p>
    <w:p>
      <w:r>
        <w:t>177.119</w:t>
      </w:r>
    </w:p>
    <w:p>
      <w:r>
        <w:t>1.2</w:t>
      </w:r>
    </w:p>
    <w:p>
      <w:r>
        <w:t>Nội nghiệp</w:t>
      </w:r>
    </w:p>
    <w:p>
      <w:r>
        <w:t>ha</w:t>
      </w:r>
    </w:p>
    <w:p>
      <w:r>
        <w:t>1</w:t>
      </w:r>
    </w:p>
    <w:p>
      <w:r>
        <w:t>88.822</w:t>
      </w:r>
    </w:p>
    <w:p>
      <w:r>
        <w:t>13.323</w:t>
      </w:r>
    </w:p>
    <w:p>
      <w:r>
        <w:t>2</w:t>
      </w:r>
    </w:p>
    <w:p>
      <w:r>
        <w:t>95.472</w:t>
      </w:r>
    </w:p>
    <w:p>
      <w:r>
        <w:t>14.321</w:t>
      </w:r>
    </w:p>
    <w:p>
      <w:r>
        <w:t>3</w:t>
      </w:r>
    </w:p>
    <w:p>
      <w:r>
        <w:t>103.492</w:t>
      </w:r>
    </w:p>
    <w:p>
      <w:r>
        <w:t>15.524</w:t>
      </w:r>
    </w:p>
    <w:p>
      <w:r>
        <w:t>4</w:t>
      </w:r>
    </w:p>
    <w:p>
      <w:r>
        <w:t>93.987</w:t>
      </w:r>
    </w:p>
    <w:p>
      <w:r>
        <w:t>14.098</w:t>
      </w:r>
    </w:p>
    <w:p>
      <w:r>
        <w:t>5</w:t>
      </w:r>
    </w:p>
    <w:p>
      <w:r>
        <w:t>103.615</w:t>
      </w:r>
    </w:p>
    <w:p>
      <w:r>
        <w:t>15.542</w:t>
      </w:r>
    </w:p>
    <w:p>
      <w:r>
        <w:t>2</w:t>
      </w:r>
    </w:p>
    <w:p>
      <w:r>
        <w:t>Trường hợp phải đo vẽ địa hình cho BĐĐC, mức tính bằng 0,10 giá của Bảng giá đo đạc lập bản đồ chính, tỷ lệ 1/2000 tại phụ lục này</w:t>
      </w:r>
    </w:p>
    <w:p>
      <w:r>
        <w:t>2.1</w:t>
      </w:r>
    </w:p>
    <w:p>
      <w:r>
        <w:t>Ngoại nghiệp</w:t>
      </w:r>
    </w:p>
    <w:p>
      <w:r>
        <w:t>ha</w:t>
      </w:r>
    </w:p>
    <w:p>
      <w:r>
        <w:t>1</w:t>
      </w:r>
    </w:p>
    <w:p>
      <w:r>
        <w:t>105.530</w:t>
      </w:r>
    </w:p>
    <w:p>
      <w:r>
        <w:t>26.382</w:t>
      </w:r>
    </w:p>
    <w:p>
      <w:r>
        <w:t>2</w:t>
      </w:r>
    </w:p>
    <w:p>
      <w:r>
        <w:t>121.643</w:t>
      </w:r>
    </w:p>
    <w:p>
      <w:r>
        <w:t>30.41 1</w:t>
      </w:r>
    </w:p>
    <w:p>
      <w:r>
        <w:t>3</w:t>
      </w:r>
    </w:p>
    <w:p>
      <w:r>
        <w:t>142.828</w:t>
      </w:r>
    </w:p>
    <w:p>
      <w:r>
        <w:t>35.707</w:t>
      </w:r>
    </w:p>
    <w:p>
      <w:r>
        <w:t>4</w:t>
      </w:r>
    </w:p>
    <w:p>
      <w:r>
        <w:t>182.998</w:t>
      </w:r>
    </w:p>
    <w:p>
      <w:r>
        <w:t>45.750</w:t>
      </w:r>
    </w:p>
    <w:p>
      <w:r>
        <w:t>5</w:t>
      </w:r>
    </w:p>
    <w:p>
      <w:r>
        <w:t>236.158</w:t>
      </w:r>
    </w:p>
    <w:p>
      <w:r>
        <w:t>59.040</w:t>
      </w:r>
    </w:p>
    <w:p>
      <w:r>
        <w:t>2.2</w:t>
      </w:r>
    </w:p>
    <w:p>
      <w:r>
        <w:t>Nội nghiệp</w:t>
      </w:r>
    </w:p>
    <w:p>
      <w:r>
        <w:t>ha</w:t>
      </w:r>
    </w:p>
    <w:p>
      <w:r>
        <w:t>1</w:t>
      </w:r>
    </w:p>
    <w:p>
      <w:r>
        <w:t>29.607</w:t>
      </w:r>
    </w:p>
    <w:p>
      <w:r>
        <w:t>4.441</w:t>
      </w:r>
    </w:p>
    <w:p>
      <w:r>
        <w:t>2</w:t>
      </w:r>
    </w:p>
    <w:p>
      <w:r>
        <w:t>31.824</w:t>
      </w:r>
    </w:p>
    <w:p>
      <w:r>
        <w:t>4.774</w:t>
      </w:r>
    </w:p>
    <w:p>
      <w:r>
        <w:t>3</w:t>
      </w:r>
    </w:p>
    <w:p>
      <w:r>
        <w:t>34.497</w:t>
      </w:r>
    </w:p>
    <w:p>
      <w:r>
        <w:t>5.175</w:t>
      </w:r>
    </w:p>
    <w:p>
      <w:r>
        <w:t>4</w:t>
      </w:r>
    </w:p>
    <w:p>
      <w:r>
        <w:t>31.329</w:t>
      </w:r>
    </w:p>
    <w:p>
      <w:r>
        <w:t>4.699</w:t>
      </w:r>
    </w:p>
    <w:p>
      <w:r>
        <w:t>5</w:t>
      </w:r>
    </w:p>
    <w:p>
      <w:r>
        <w:t>34.538</w:t>
      </w:r>
    </w:p>
    <w:p>
      <w:r>
        <w:t>5.181</w:t>
      </w:r>
    </w:p>
    <w:p>
      <w:r>
        <w:t>3</w:t>
      </w:r>
    </w:p>
    <w:p>
      <w:r>
        <w:t>Trường hợp đo phục vụ công tác đền bù, giải phóng mặt bằng, khu công nghiệp, các công trình giao thông, thủy lợi, công trình điện năng. Đối với chi phí nhân công thì mức ngoại nghiệp được tính thêm 0,15 và nội nghiệp được tính thêm 0,10 mức quy định tại Bảng giá nhân công đo đạc lập bản đồ chính, tỷ lệ 1/2000; các khoản chi phí: Dụng cụ, vật liệu, khấu hao thiết bị, năng lượng không đổi</w:t>
      </w:r>
    </w:p>
    <w:p>
      <w:r>
        <w:t>3.1</w:t>
      </w:r>
    </w:p>
    <w:p>
      <w:r>
        <w:t>Ngoại nghiệp</w:t>
      </w:r>
    </w:p>
    <w:p>
      <w:r>
        <w:t>ha</w:t>
      </w:r>
    </w:p>
    <w:p>
      <w:r>
        <w:t>1</w:t>
      </w:r>
    </w:p>
    <w:p>
      <w:r>
        <w:t>1.207.702</w:t>
      </w:r>
    </w:p>
    <w:p>
      <w:r>
        <w:t>301.925</w:t>
      </w:r>
    </w:p>
    <w:p>
      <w:r>
        <w:t>2</w:t>
      </w:r>
    </w:p>
    <w:p>
      <w:r>
        <w:t>1.392.463</w:t>
      </w:r>
    </w:p>
    <w:p>
      <w:r>
        <w:t>348.116</w:t>
      </w:r>
    </w:p>
    <w:p>
      <w:r>
        <w:t>3</w:t>
      </w:r>
    </w:p>
    <w:p>
      <w:r>
        <w:t>1.635.478</w:t>
      </w:r>
    </w:p>
    <w:p>
      <w:r>
        <w:t>408.869</w:t>
      </w:r>
    </w:p>
    <w:p>
      <w:r>
        <w:t>4</w:t>
      </w:r>
    </w:p>
    <w:p>
      <w:r>
        <w:t>2.096.120</w:t>
      </w:r>
    </w:p>
    <w:p>
      <w:r>
        <w:t>524.030</w:t>
      </w:r>
    </w:p>
    <w:p>
      <w:r>
        <w:t>5</w:t>
      </w:r>
    </w:p>
    <w:p>
      <w:r>
        <w:t>2.705.613</w:t>
      </w:r>
    </w:p>
    <w:p>
      <w:r>
        <w:t>676.403</w:t>
      </w:r>
    </w:p>
    <w:p>
      <w:r>
        <w:t>3.2</w:t>
      </w:r>
    </w:p>
    <w:p>
      <w:r>
        <w:t>Nội nghiệp</w:t>
      </w:r>
    </w:p>
    <w:p>
      <w:r>
        <w:t>ha</w:t>
      </w:r>
    </w:p>
    <w:p>
      <w:r>
        <w:t>1</w:t>
      </w:r>
    </w:p>
    <w:p>
      <w:r>
        <w:t>322.370</w:t>
      </w:r>
    </w:p>
    <w:p>
      <w:r>
        <w:t>48.356</w:t>
      </w:r>
    </w:p>
    <w:p>
      <w:r>
        <w:t>2</w:t>
      </w:r>
    </w:p>
    <w:p>
      <w:r>
        <w:t>346.552</w:t>
      </w:r>
    </w:p>
    <w:p>
      <w:r>
        <w:t>51.983</w:t>
      </w:r>
    </w:p>
    <w:p>
      <w:r>
        <w:t>3</w:t>
      </w:r>
    </w:p>
    <w:p>
      <w:r>
        <w:t>375.711</w:t>
      </w:r>
    </w:p>
    <w:p>
      <w:r>
        <w:t>56.357</w:t>
      </w:r>
    </w:p>
    <w:p>
      <w:r>
        <w:t>4</w:t>
      </w:r>
    </w:p>
    <w:p>
      <w:r>
        <w:t>341.140</w:t>
      </w:r>
    </w:p>
    <w:p>
      <w:r>
        <w:t>51.171</w:t>
      </w:r>
    </w:p>
    <w:p>
      <w:r>
        <w:t>5</w:t>
      </w:r>
    </w:p>
    <w:p>
      <w:r>
        <w:t>376.146</w:t>
      </w:r>
    </w:p>
    <w:p>
      <w:r>
        <w:t>56.422</w:t>
      </w:r>
    </w:p>
    <w:p>
      <w:r>
        <w:t>II.5</w:t>
      </w:r>
    </w:p>
    <w:p>
      <w:r>
        <w:t>Đo đạc thành lập bản đồ địa chính tỷ lệ 1/5.000</w:t>
      </w:r>
    </w:p>
    <w:p>
      <w:r>
        <w:t>1</w:t>
      </w:r>
    </w:p>
    <w:p>
      <w:r>
        <w:t>Ngoại nghiệp</w:t>
      </w:r>
    </w:p>
    <w:p>
      <w:r>
        <w:t>ha</w:t>
      </w:r>
    </w:p>
    <w:p>
      <w:r>
        <w:t>1</w:t>
      </w:r>
    </w:p>
    <w:p>
      <w:r>
        <w:t>399.058</w:t>
      </w:r>
    </w:p>
    <w:p>
      <w:r>
        <w:t>99.764</w:t>
      </w:r>
    </w:p>
    <w:p>
      <w:r>
        <w:t>2</w:t>
      </w:r>
    </w:p>
    <w:p>
      <w:r>
        <w:t>458.469</w:t>
      </w:r>
    </w:p>
    <w:p>
      <w:r>
        <w:t>114.617</w:t>
      </w:r>
    </w:p>
    <w:p>
      <w:r>
        <w:t>3</w:t>
      </w:r>
    </w:p>
    <w:p>
      <w:r>
        <w:t>528.599</w:t>
      </w:r>
    </w:p>
    <w:p>
      <w:r>
        <w:t>132.150</w:t>
      </w:r>
    </w:p>
    <w:p>
      <w:r>
        <w:t>4</w:t>
      </w:r>
    </w:p>
    <w:p>
      <w:r>
        <w:t>612.690</w:t>
      </w:r>
    </w:p>
    <w:p>
      <w:r>
        <w:t>153.172</w:t>
      </w:r>
    </w:p>
    <w:p>
      <w:r>
        <w:t>2</w:t>
      </w:r>
    </w:p>
    <w:p>
      <w:r>
        <w:t>Nội nghiệp</w:t>
      </w:r>
    </w:p>
    <w:p>
      <w:r>
        <w:t>ha</w:t>
      </w:r>
    </w:p>
    <w:p>
      <w:r>
        <w:t>1</w:t>
      </w:r>
    </w:p>
    <w:p>
      <w:r>
        <w:t>41.349</w:t>
      </w:r>
    </w:p>
    <w:p>
      <w:r>
        <w:t>6.202</w:t>
      </w:r>
    </w:p>
    <w:p>
      <w:r>
        <w:t>2</w:t>
      </w:r>
    </w:p>
    <w:p>
      <w:r>
        <w:t>46.598</w:t>
      </w:r>
    </w:p>
    <w:p>
      <w:r>
        <w:t>6.990</w:t>
      </w:r>
    </w:p>
    <w:p>
      <w:r>
        <w:t>3</w:t>
      </w:r>
    </w:p>
    <w:p>
      <w:r>
        <w:t>54.418</w:t>
      </w:r>
    </w:p>
    <w:p>
      <w:r>
        <w:t>8.163</w:t>
      </w:r>
    </w:p>
    <w:p>
      <w:r>
        <w:t>4</w:t>
      </w:r>
    </w:p>
    <w:p>
      <w:r>
        <w:t>64.976</w:t>
      </w:r>
    </w:p>
    <w:p>
      <w:r>
        <w:t>9.746</w:t>
      </w:r>
    </w:p>
    <w:p>
      <w:r>
        <w:t>II.5.1</w:t>
      </w:r>
    </w:p>
    <w:p>
      <w:r>
        <w:t>Các trường hợp đặc biệt</w:t>
      </w:r>
    </w:p>
    <w:p>
      <w:r>
        <w:t>1</w:t>
      </w:r>
    </w:p>
    <w:p>
      <w:r>
        <w:t>Đo đạc thành lập bản đồ địa chính tỷ lệ 1/5000 đối với Đo vẽ Hệ thống giao thông đường bộ, đường sắt, đê điều; (thủy hệ được nhà nước giao quản lý không thuộc diện phải cấp GCNQSD đất và chí tính đối với phần diện tích trong phạm vi 03 mét kể từ ranh giới chiếm đất của đối tượng trở vào bên trong đối tượng) thì được tính bằng 30% giá đo đạc lập bản đồ chính tỷ lệ 1/5000 tại phụ lục này</w:t>
      </w:r>
    </w:p>
    <w:p>
      <w:r>
        <w:t>1.1</w:t>
      </w:r>
    </w:p>
    <w:p>
      <w:r>
        <w:t>Ngoại nghiệp</w:t>
      </w:r>
    </w:p>
    <w:p>
      <w:r>
        <w:t>ha</w:t>
      </w:r>
    </w:p>
    <w:p>
      <w:r>
        <w:t>1</w:t>
      </w:r>
    </w:p>
    <w:p>
      <w:r>
        <w:t>119.717</w:t>
      </w:r>
    </w:p>
    <w:p>
      <w:r>
        <w:t>29.929</w:t>
      </w:r>
    </w:p>
    <w:p>
      <w:r>
        <w:t>2</w:t>
      </w:r>
    </w:p>
    <w:p>
      <w:r>
        <w:t>137.541</w:t>
      </w:r>
    </w:p>
    <w:p>
      <w:r>
        <w:t>34.385</w:t>
      </w:r>
    </w:p>
    <w:p>
      <w:r>
        <w:t>3</w:t>
      </w:r>
    </w:p>
    <w:p>
      <w:r>
        <w:t>158.580</w:t>
      </w:r>
    </w:p>
    <w:p>
      <w:r>
        <w:t>39.645</w:t>
      </w:r>
    </w:p>
    <w:p>
      <w:r>
        <w:t>4</w:t>
      </w:r>
    </w:p>
    <w:p>
      <w:r>
        <w:t>183.807</w:t>
      </w:r>
    </w:p>
    <w:p>
      <w:r>
        <w:t>45.952</w:t>
      </w:r>
    </w:p>
    <w:p>
      <w:r>
        <w:t>1.2</w:t>
      </w:r>
    </w:p>
    <w:p>
      <w:r>
        <w:t>Nội nghiệp</w:t>
      </w:r>
    </w:p>
    <w:p>
      <w:r>
        <w:t>ha</w:t>
      </w:r>
    </w:p>
    <w:p>
      <w:r>
        <w:t>1</w:t>
      </w:r>
    </w:p>
    <w:p>
      <w:r>
        <w:t>12.405</w:t>
      </w:r>
    </w:p>
    <w:p>
      <w:r>
        <w:t>1.861</w:t>
      </w:r>
    </w:p>
    <w:p>
      <w:r>
        <w:t>2</w:t>
      </w:r>
    </w:p>
    <w:p>
      <w:r>
        <w:t>13.979</w:t>
      </w:r>
    </w:p>
    <w:p>
      <w:r>
        <w:t>2.097</w:t>
      </w:r>
    </w:p>
    <w:p>
      <w:r>
        <w:t>3</w:t>
      </w:r>
    </w:p>
    <w:p>
      <w:r>
        <w:t>16.325</w:t>
      </w:r>
    </w:p>
    <w:p>
      <w:r>
        <w:t>2.449</w:t>
      </w:r>
    </w:p>
    <w:p>
      <w:r>
        <w:t>4</w:t>
      </w:r>
    </w:p>
    <w:p>
      <w:r>
        <w:t>19.493</w:t>
      </w:r>
    </w:p>
    <w:p>
      <w:r>
        <w:t>2.924</w:t>
      </w:r>
    </w:p>
    <w:p>
      <w:r>
        <w:t>2</w:t>
      </w:r>
    </w:p>
    <w:p>
      <w:r>
        <w:t>Trường hợp phải đo vẽ địa hình cho BĐĐC, mức tính bằng 0,10 giá đo đạc lập bản đồ chính, tỷ lệ 1/5000 tại phụ lục này</w:t>
      </w:r>
    </w:p>
    <w:p>
      <w:r>
        <w:t>2.1</w:t>
      </w:r>
    </w:p>
    <w:p>
      <w:r>
        <w:t>Ngoại nghiệp</w:t>
      </w:r>
    </w:p>
    <w:p>
      <w:r>
        <w:t>ha</w:t>
      </w:r>
    </w:p>
    <w:p>
      <w:r>
        <w:t>1</w:t>
      </w:r>
    </w:p>
    <w:p>
      <w:r>
        <w:t>39.906</w:t>
      </w:r>
    </w:p>
    <w:p>
      <w:r>
        <w:t>9.976</w:t>
      </w:r>
    </w:p>
    <w:p>
      <w:r>
        <w:t>2</w:t>
      </w:r>
    </w:p>
    <w:p>
      <w:r>
        <w:t>45.847</w:t>
      </w:r>
    </w:p>
    <w:p>
      <w:r>
        <w:t>11.462</w:t>
      </w:r>
    </w:p>
    <w:p>
      <w:r>
        <w:t>3</w:t>
      </w:r>
    </w:p>
    <w:p>
      <w:r>
        <w:t>52.860</w:t>
      </w:r>
    </w:p>
    <w:p>
      <w:r>
        <w:t>13.215</w:t>
      </w:r>
    </w:p>
    <w:p>
      <w:r>
        <w:t>4</w:t>
      </w:r>
    </w:p>
    <w:p>
      <w:r>
        <w:t>61.269</w:t>
      </w:r>
    </w:p>
    <w:p>
      <w:r>
        <w:t>15.317</w:t>
      </w:r>
    </w:p>
    <w:p>
      <w:r>
        <w:t>2.2</w:t>
      </w:r>
    </w:p>
    <w:p>
      <w:r>
        <w:t>Nội nghiệp</w:t>
      </w:r>
    </w:p>
    <w:p>
      <w:r>
        <w:t>ha</w:t>
      </w:r>
    </w:p>
    <w:p>
      <w:r>
        <w:t>1</w:t>
      </w:r>
    </w:p>
    <w:p>
      <w:r>
        <w:t>4.135</w:t>
      </w:r>
    </w:p>
    <w:p>
      <w:r>
        <w:t>620</w:t>
      </w:r>
    </w:p>
    <w:p>
      <w:r>
        <w:t>2</w:t>
      </w:r>
    </w:p>
    <w:p>
      <w:r>
        <w:t>4.660</w:t>
      </w:r>
    </w:p>
    <w:p>
      <w:r>
        <w:t>699</w:t>
      </w:r>
    </w:p>
    <w:p>
      <w:r>
        <w:t>3</w:t>
      </w:r>
    </w:p>
    <w:p>
      <w:r>
        <w:t>5.442</w:t>
      </w:r>
    </w:p>
    <w:p>
      <w:r>
        <w:t>816</w:t>
      </w:r>
    </w:p>
    <w:p>
      <w:r>
        <w:t>4</w:t>
      </w:r>
    </w:p>
    <w:p>
      <w:r>
        <w:t>6.498</w:t>
      </w:r>
    </w:p>
    <w:p>
      <w:r>
        <w:t>975</w:t>
      </w:r>
    </w:p>
    <w:p>
      <w:r>
        <w:t>3</w:t>
      </w:r>
    </w:p>
    <w:p>
      <w:r>
        <w:t>Trường hợp đo phục vụ công tác đền bù, giải phóng mặt bằng, khu công nghiệp, các công trình giao thông, thủy lợi, công trình điện năng. Đối với chi phí nhân công thì mức ngoại nghiệp được tính thêm 0,15 và nội nghiệp được tính thêm 0,10 mức quy định tại Bảng giá nhân công đo đạc lập bản đồ chính, tỷ lệ 1/5000; các khoản chi phí: Dụng cụ, vật liệu, khấu hao thiết bị, năng lượng không đổi</w:t>
      </w:r>
    </w:p>
    <w:p>
      <w:r>
        <w:t>3.1</w:t>
      </w:r>
    </w:p>
    <w:p>
      <w:r>
        <w:t>Ngoại nghiệp</w:t>
      </w:r>
    </w:p>
    <w:p>
      <w:r>
        <w:t>ha</w:t>
      </w:r>
    </w:p>
    <w:p>
      <w:r>
        <w:t>1</w:t>
      </w:r>
    </w:p>
    <w:p>
      <w:r>
        <w:t>457.162</w:t>
      </w:r>
    </w:p>
    <w:p>
      <w:r>
        <w:t>114.290</w:t>
      </w:r>
    </w:p>
    <w:p>
      <w:r>
        <w:t>2</w:t>
      </w:r>
    </w:p>
    <w:p>
      <w:r>
        <w:t>525.234</w:t>
      </w:r>
    </w:p>
    <w:p>
      <w:r>
        <w:t>131.309</w:t>
      </w:r>
    </w:p>
    <w:p>
      <w:r>
        <w:t>3</w:t>
      </w:r>
    </w:p>
    <w:p>
      <w:r>
        <w:t>605.753</w:t>
      </w:r>
    </w:p>
    <w:p>
      <w:r>
        <w:t>151.438</w:t>
      </w:r>
    </w:p>
    <w:p>
      <w:r>
        <w:t>4</w:t>
      </w:r>
    </w:p>
    <w:p>
      <w:r>
        <w:t>702.318</w:t>
      </w:r>
    </w:p>
    <w:p>
      <w:r>
        <w:t>175.580</w:t>
      </w:r>
    </w:p>
    <w:p>
      <w:r>
        <w:t>3.2</w:t>
      </w:r>
    </w:p>
    <w:p>
      <w:r>
        <w:t>Nội nghiệp</w:t>
      </w:r>
    </w:p>
    <w:p>
      <w:r>
        <w:t>ha</w:t>
      </w:r>
    </w:p>
    <w:p>
      <w:r>
        <w:t>1</w:t>
      </w:r>
    </w:p>
    <w:p>
      <w:r>
        <w:t>44.896</w:t>
      </w:r>
    </w:p>
    <w:p>
      <w:r>
        <w:t>6.734</w:t>
      </w:r>
    </w:p>
    <w:p>
      <w:r>
        <w:t>2</w:t>
      </w:r>
    </w:p>
    <w:p>
      <w:r>
        <w:t>50.628</w:t>
      </w:r>
    </w:p>
    <w:p>
      <w:r>
        <w:t>7.594</w:t>
      </w:r>
    </w:p>
    <w:p>
      <w:r>
        <w:t>3</w:t>
      </w:r>
    </w:p>
    <w:p>
      <w:r>
        <w:t>59.100</w:t>
      </w:r>
    </w:p>
    <w:p>
      <w:r>
        <w:t>8.865</w:t>
      </w:r>
    </w:p>
    <w:p>
      <w:r>
        <w:t>4</w:t>
      </w:r>
    </w:p>
    <w:p>
      <w:r>
        <w:t>70.538</w:t>
      </w:r>
    </w:p>
    <w:p>
      <w:r>
        <w:t>10.581</w:t>
      </w:r>
    </w:p>
    <w:p>
      <w:r>
        <w:t>II.6</w:t>
      </w:r>
    </w:p>
    <w:p>
      <w:r>
        <w:t>Đo đạc thành lập bản đồ địa chính tỷ lệ 1/10.000</w:t>
      </w:r>
    </w:p>
    <w:p>
      <w:r>
        <w:t>1</w:t>
      </w:r>
    </w:p>
    <w:p>
      <w:r>
        <w:t>Ngoại nghiệp</w:t>
      </w:r>
    </w:p>
    <w:p>
      <w:r>
        <w:t>ha</w:t>
      </w:r>
    </w:p>
    <w:p>
      <w:r>
        <w:t>1</w:t>
      </w:r>
    </w:p>
    <w:p>
      <w:r>
        <w:t>190.898</w:t>
      </w:r>
    </w:p>
    <w:p>
      <w:r>
        <w:t>47.724</w:t>
      </w:r>
    </w:p>
    <w:p>
      <w:r>
        <w:t>2</w:t>
      </w:r>
    </w:p>
    <w:p>
      <w:r>
        <w:t>219.880</w:t>
      </w:r>
    </w:p>
    <w:p>
      <w:r>
        <w:t>54.970</w:t>
      </w:r>
    </w:p>
    <w:p>
      <w:r>
        <w:t>3</w:t>
      </w:r>
    </w:p>
    <w:p>
      <w:r>
        <w:t>254.149</w:t>
      </w:r>
    </w:p>
    <w:p>
      <w:r>
        <w:t>63.537</w:t>
      </w:r>
    </w:p>
    <w:p>
      <w:r>
        <w:t>4</w:t>
      </w:r>
    </w:p>
    <w:p>
      <w:r>
        <w:t>295.211</w:t>
      </w:r>
    </w:p>
    <w:p>
      <w:r>
        <w:t>73.803</w:t>
      </w:r>
    </w:p>
    <w:p>
      <w:r>
        <w:t>2</w:t>
      </w:r>
    </w:p>
    <w:p>
      <w:r>
        <w:t>Nội nghiệp</w:t>
      </w:r>
    </w:p>
    <w:p>
      <w:r>
        <w:t>ha</w:t>
      </w:r>
    </w:p>
    <w:p>
      <w:r>
        <w:t>1</w:t>
      </w:r>
    </w:p>
    <w:p>
      <w:r>
        <w:t>12.911</w:t>
      </w:r>
    </w:p>
    <w:p>
      <w:r>
        <w:t>1.937</w:t>
      </w:r>
    </w:p>
    <w:p>
      <w:r>
        <w:t>2</w:t>
      </w:r>
    </w:p>
    <w:p>
      <w:r>
        <w:t>14.653</w:t>
      </w:r>
    </w:p>
    <w:p>
      <w:r>
        <w:t>2.198</w:t>
      </w:r>
    </w:p>
    <w:p>
      <w:r>
        <w:t>3</w:t>
      </w:r>
    </w:p>
    <w:p>
      <w:r>
        <w:t>17.244</w:t>
      </w:r>
    </w:p>
    <w:p>
      <w:r>
        <w:t>2.587</w:t>
      </w:r>
    </w:p>
    <w:p>
      <w:r>
        <w:t>4</w:t>
      </w:r>
    </w:p>
    <w:p>
      <w:r>
        <w:t>20.784</w:t>
      </w:r>
    </w:p>
    <w:p>
      <w:r>
        <w:t>3.118</w:t>
      </w:r>
    </w:p>
    <w:p>
      <w:r>
        <w:t>II.6.1</w:t>
      </w:r>
    </w:p>
    <w:p>
      <w:r>
        <w:t>Các trường hợp đặc biệt</w:t>
      </w:r>
    </w:p>
    <w:p>
      <w:r>
        <w:t>1</w:t>
      </w:r>
    </w:p>
    <w:p>
      <w:r>
        <w:t>Đo đạc thành lập bản đồ địa chính tỷ lệ 1/10.000 đối với Đo vẽ Hệ thống giao thông đường bộ, đường sắt, đê điều; (thủy hệ được nhà nước giao quản lý không thuộc diện phải cấp GCNQSD đất và chi tính đối với phần diện tích trong phạm vi 03 mét kể từ ranh giới chiếm đất của đối tượng trở vào bên trong đối tượng) thì được tính bằng 30% giá đo đạc lập bản đồ chính tỷ lệ 1/10.000 tại phụ lục này</w:t>
      </w:r>
    </w:p>
    <w:p>
      <w:r>
        <w:t>1.1</w:t>
      </w:r>
    </w:p>
    <w:p>
      <w:r>
        <w:t>Ngoại nghiệp</w:t>
      </w:r>
    </w:p>
    <w:p>
      <w:r>
        <w:t>ha</w:t>
      </w:r>
    </w:p>
    <w:p>
      <w:r>
        <w:t>1</w:t>
      </w:r>
    </w:p>
    <w:p>
      <w:r>
        <w:t>57.269</w:t>
      </w:r>
    </w:p>
    <w:p>
      <w:r>
        <w:t>14.317</w:t>
      </w:r>
    </w:p>
    <w:p>
      <w:r>
        <w:t>2</w:t>
      </w:r>
    </w:p>
    <w:p>
      <w:r>
        <w:t>65.964</w:t>
      </w:r>
    </w:p>
    <w:p>
      <w:r>
        <w:t>16.491</w:t>
      </w:r>
    </w:p>
    <w:p>
      <w:r>
        <w:t>3</w:t>
      </w:r>
    </w:p>
    <w:p>
      <w:r>
        <w:t>76.245</w:t>
      </w:r>
    </w:p>
    <w:p>
      <w:r>
        <w:t>19.061</w:t>
      </w:r>
    </w:p>
    <w:p>
      <w:r>
        <w:t>4</w:t>
      </w:r>
    </w:p>
    <w:p>
      <w:r>
        <w:t>88.563</w:t>
      </w:r>
    </w:p>
    <w:p>
      <w:r>
        <w:t>22.141</w:t>
      </w:r>
    </w:p>
    <w:p>
      <w:r>
        <w:t>1.2</w:t>
      </w:r>
    </w:p>
    <w:p>
      <w:r>
        <w:t>Nội nghiệp</w:t>
      </w:r>
    </w:p>
    <w:p>
      <w:r>
        <w:t>ha</w:t>
      </w:r>
    </w:p>
    <w:p>
      <w:r>
        <w:t>1</w:t>
      </w:r>
    </w:p>
    <w:p>
      <w:r>
        <w:t>3.873</w:t>
      </w:r>
    </w:p>
    <w:p>
      <w:r>
        <w:t>581</w:t>
      </w:r>
    </w:p>
    <w:p>
      <w:r>
        <w:t>2</w:t>
      </w:r>
    </w:p>
    <w:p>
      <w:r>
        <w:t>4.396</w:t>
      </w:r>
    </w:p>
    <w:p>
      <w:r>
        <w:t>659</w:t>
      </w:r>
    </w:p>
    <w:p>
      <w:r>
        <w:t>3</w:t>
      </w:r>
    </w:p>
    <w:p>
      <w:r>
        <w:t>5.173</w:t>
      </w:r>
    </w:p>
    <w:p>
      <w:r>
        <w:t>776</w:t>
      </w:r>
    </w:p>
    <w:p>
      <w:r>
        <w:t>4</w:t>
      </w:r>
    </w:p>
    <w:p>
      <w:r>
        <w:t>6.235</w:t>
      </w:r>
    </w:p>
    <w:p>
      <w:r>
        <w:t>935</w:t>
      </w:r>
    </w:p>
    <w:p>
      <w:r>
        <w:t>2</w:t>
      </w:r>
    </w:p>
    <w:p>
      <w:r>
        <w:t>Trường hợp phải đo vẽ địa hình cho BĐĐC, mức tính bằng 0,10 giá đo đạc lập bản đồ chính, tỷ lệ 1/10.000 tại phụ lục này</w:t>
      </w:r>
    </w:p>
    <w:p>
      <w:r>
        <w:t>2.1</w:t>
      </w:r>
    </w:p>
    <w:p>
      <w:r>
        <w:t>Ngoại nghiệp</w:t>
      </w:r>
    </w:p>
    <w:p>
      <w:r>
        <w:t>ha</w:t>
      </w:r>
    </w:p>
    <w:p>
      <w:r>
        <w:t>1</w:t>
      </w:r>
    </w:p>
    <w:p>
      <w:r>
        <w:t>19.090</w:t>
      </w:r>
    </w:p>
    <w:p>
      <w:r>
        <w:t>4.772</w:t>
      </w:r>
    </w:p>
    <w:p>
      <w:r>
        <w:t>2</w:t>
      </w:r>
    </w:p>
    <w:p>
      <w:r>
        <w:t>21.988</w:t>
      </w:r>
    </w:p>
    <w:p>
      <w:r>
        <w:t>5.497</w:t>
      </w:r>
    </w:p>
    <w:p>
      <w:r>
        <w:t>3</w:t>
      </w:r>
    </w:p>
    <w:p>
      <w:r>
        <w:t>25.415</w:t>
      </w:r>
    </w:p>
    <w:p>
      <w:r>
        <w:t>6.354</w:t>
      </w:r>
    </w:p>
    <w:p>
      <w:r>
        <w:t>4</w:t>
      </w:r>
    </w:p>
    <w:p>
      <w:r>
        <w:t>29.521</w:t>
      </w:r>
    </w:p>
    <w:p>
      <w:r>
        <w:t>7.380</w:t>
      </w:r>
    </w:p>
    <w:p>
      <w:r>
        <w:t>2.2</w:t>
      </w:r>
    </w:p>
    <w:p>
      <w:r>
        <w:t>Nội nghiệp</w:t>
      </w:r>
    </w:p>
    <w:p>
      <w:r>
        <w:t>ha</w:t>
      </w:r>
    </w:p>
    <w:p>
      <w:r>
        <w:t>1</w:t>
      </w:r>
    </w:p>
    <w:p>
      <w:r>
        <w:t>1.291</w:t>
      </w:r>
    </w:p>
    <w:p>
      <w:r>
        <w:t>194</w:t>
      </w:r>
    </w:p>
    <w:p>
      <w:r>
        <w:t>2</w:t>
      </w:r>
    </w:p>
    <w:p>
      <w:r>
        <w:t>1.465</w:t>
      </w:r>
    </w:p>
    <w:p>
      <w:r>
        <w:t>220</w:t>
      </w:r>
    </w:p>
    <w:p>
      <w:r>
        <w:t>3</w:t>
      </w:r>
    </w:p>
    <w:p>
      <w:r>
        <w:t>1.724</w:t>
      </w:r>
    </w:p>
    <w:p>
      <w:r>
        <w:t>259</w:t>
      </w:r>
    </w:p>
    <w:p>
      <w:r>
        <w:t>4</w:t>
      </w:r>
    </w:p>
    <w:p>
      <w:r>
        <w:t>2.078</w:t>
      </w:r>
    </w:p>
    <w:p>
      <w:r>
        <w:t>312</w:t>
      </w:r>
    </w:p>
    <w:p>
      <w:r>
        <w:t>3</w:t>
      </w:r>
    </w:p>
    <w:p>
      <w:r>
        <w:t>Trường hợp đo phục vụ công tác đền bù, giải phóng mặt bằng, khu công nghiệp, các công trình giao thông, thủy lợi, công trình điện năng. Đối với chi phí nhân công thì mức ngoại nghiệp được tính thêm 0,15 và nội nghiệp được tính thêm 0,10 múc quy định tại Bảng giá nhân công đo đạc lập bản đồ chính, tỷ lệ 1/10.000; các khoản chi phí: Dụng cụ, vật liệu, khấu hao thiết bị, năng lượng không đổi</w:t>
      </w:r>
    </w:p>
    <w:p>
      <w:r>
        <w:t>3.1</w:t>
      </w:r>
    </w:p>
    <w:p>
      <w:r>
        <w:t>Ngoại nghiệp</w:t>
      </w:r>
    </w:p>
    <w:p>
      <w:r>
        <w:t>ha</w:t>
      </w:r>
    </w:p>
    <w:p>
      <w:r>
        <w:t>1</w:t>
      </w:r>
    </w:p>
    <w:p>
      <w:r>
        <w:t>218.791</w:t>
      </w:r>
    </w:p>
    <w:p>
      <w:r>
        <w:t>54.698</w:t>
      </w:r>
    </w:p>
    <w:p>
      <w:r>
        <w:t>2</w:t>
      </w:r>
    </w:p>
    <w:p>
      <w:r>
        <w:t>252.007</w:t>
      </w:r>
    </w:p>
    <w:p>
      <w:r>
        <w:t>63.002</w:t>
      </w:r>
    </w:p>
    <w:p>
      <w:r>
        <w:t>3</w:t>
      </w:r>
    </w:p>
    <w:p>
      <w:r>
        <w:t>291.356</w:t>
      </w:r>
    </w:p>
    <w:p>
      <w:r>
        <w:t>72.839</w:t>
      </w:r>
    </w:p>
    <w:p>
      <w:r>
        <w:t>4</w:t>
      </w:r>
    </w:p>
    <w:p>
      <w:r>
        <w:t>338.514</w:t>
      </w:r>
    </w:p>
    <w:p>
      <w:r>
        <w:t>84.629</w:t>
      </w:r>
    </w:p>
    <w:p>
      <w:r>
        <w:t>3.2</w:t>
      </w:r>
    </w:p>
    <w:p>
      <w:r>
        <w:t>Nội nghiệp</w:t>
      </w:r>
    </w:p>
    <w:p>
      <w:r>
        <w:t>ha</w:t>
      </w:r>
    </w:p>
    <w:p>
      <w:r>
        <w:t>1</w:t>
      </w:r>
    </w:p>
    <w:p>
      <w:r>
        <w:t>14.018</w:t>
      </w:r>
    </w:p>
    <w:p>
      <w:r>
        <w:t>2.103</w:t>
      </w:r>
    </w:p>
    <w:p>
      <w:r>
        <w:t>2</w:t>
      </w:r>
    </w:p>
    <w:p>
      <w:r>
        <w:t>15.918</w:t>
      </w:r>
    </w:p>
    <w:p>
      <w:r>
        <w:t>2.388</w:t>
      </w:r>
    </w:p>
    <w:p>
      <w:r>
        <w:t>3</w:t>
      </w:r>
    </w:p>
    <w:p>
      <w:r>
        <w:t>18.721</w:t>
      </w:r>
    </w:p>
    <w:p>
      <w:r>
        <w:t>2.808</w:t>
      </w:r>
    </w:p>
    <w:p>
      <w:r>
        <w:t>4</w:t>
      </w:r>
    </w:p>
    <w:p>
      <w:r>
        <w:t>22.546</w:t>
      </w:r>
    </w:p>
    <w:p>
      <w:r>
        <w:t>3.382</w:t>
      </w:r>
    </w:p>
    <w:p>
      <w:r>
        <w:t>III</w:t>
      </w:r>
    </w:p>
    <w:p>
      <w:r>
        <w:t>SỐ HÓA VÀ CHUYỂN HỆ TỌA ĐỘ BẢN ĐỒ ĐỊA CHÍNH</w:t>
      </w:r>
    </w:p>
    <w:p>
      <w:r>
        <w:t>1</w:t>
      </w:r>
    </w:p>
    <w:p>
      <w:r>
        <w:t>Số hóa bản đồ địa chính</w:t>
      </w:r>
    </w:p>
    <w:p>
      <w:r>
        <w:t>1.1</w:t>
      </w:r>
    </w:p>
    <w:p>
      <w:r>
        <w:t>Tỷ lệ 1/500</w:t>
      </w:r>
    </w:p>
    <w:p>
      <w:r>
        <w:t>mảnh</w:t>
      </w:r>
    </w:p>
    <w:p>
      <w:r>
        <w:t>1</w:t>
      </w:r>
    </w:p>
    <w:p>
      <w:r>
        <w:t>341.637</w:t>
      </w:r>
    </w:p>
    <w:p>
      <w:r>
        <w:t>51.246</w:t>
      </w:r>
    </w:p>
    <w:p>
      <w:r>
        <w:t>2</w:t>
      </w:r>
    </w:p>
    <w:p>
      <w:r>
        <w:t>369.393</w:t>
      </w:r>
    </w:p>
    <w:p>
      <w:r>
        <w:t>55.409</w:t>
      </w:r>
    </w:p>
    <w:p>
      <w:r>
        <w:t>3</w:t>
      </w:r>
    </w:p>
    <w:p>
      <w:r>
        <w:t>402.168</w:t>
      </w:r>
    </w:p>
    <w:p>
      <w:r>
        <w:t>60.325</w:t>
      </w:r>
    </w:p>
    <w:p>
      <w:r>
        <w:t>4</w:t>
      </w:r>
    </w:p>
    <w:p>
      <w:r>
        <w:t>439.929</w:t>
      </w:r>
    </w:p>
    <w:p>
      <w:r>
        <w:t>65.989</w:t>
      </w:r>
    </w:p>
    <w:p>
      <w:r>
        <w:t>5</w:t>
      </w:r>
    </w:p>
    <w:p>
      <w:r>
        <w:t>483.328</w:t>
      </w:r>
    </w:p>
    <w:p>
      <w:r>
        <w:t>72.499</w:t>
      </w:r>
    </w:p>
    <w:p>
      <w:r>
        <w:t>1.2</w:t>
      </w:r>
    </w:p>
    <w:p>
      <w:r>
        <w:t>Tỷ lệ 1/1000</w:t>
      </w:r>
    </w:p>
    <w:p>
      <w:r>
        <w:t>mảnh</w:t>
      </w:r>
    </w:p>
    <w:p>
      <w:r>
        <w:t>1</w:t>
      </w:r>
    </w:p>
    <w:p>
      <w:r>
        <w:t>130.738</w:t>
      </w:r>
    </w:p>
    <w:p>
      <w:r>
        <w:t>19.611</w:t>
      </w:r>
    </w:p>
    <w:p>
      <w:r>
        <w:t>2</w:t>
      </w:r>
    </w:p>
    <w:p>
      <w:r>
        <w:t>142.878</w:t>
      </w:r>
    </w:p>
    <w:p>
      <w:r>
        <w:t>21.432</w:t>
      </w:r>
    </w:p>
    <w:p>
      <w:r>
        <w:t>3</w:t>
      </w:r>
    </w:p>
    <w:p>
      <w:r>
        <w:t>157.726</w:t>
      </w:r>
    </w:p>
    <w:p>
      <w:r>
        <w:t>23.659</w:t>
      </w:r>
    </w:p>
    <w:p>
      <w:r>
        <w:t>4</w:t>
      </w:r>
    </w:p>
    <w:p>
      <w:r>
        <w:t>175.101</w:t>
      </w:r>
    </w:p>
    <w:p>
      <w:r>
        <w:t>26.265</w:t>
      </w:r>
    </w:p>
    <w:p>
      <w:r>
        <w:t>5</w:t>
      </w:r>
    </w:p>
    <w:p>
      <w:r>
        <w:t>199.833</w:t>
      </w:r>
    </w:p>
    <w:p>
      <w:r>
        <w:t>29.975</w:t>
      </w:r>
    </w:p>
    <w:p>
      <w:r>
        <w:t>1.3</w:t>
      </w:r>
    </w:p>
    <w:p>
      <w:r>
        <w:t>Tỷ lệ 1/2000</w:t>
      </w:r>
    </w:p>
    <w:p>
      <w:r>
        <w:t>mảnh</w:t>
      </w:r>
    </w:p>
    <w:p>
      <w:r>
        <w:t>1</w:t>
      </w:r>
    </w:p>
    <w:p>
      <w:r>
        <w:t>52.001</w:t>
      </w:r>
    </w:p>
    <w:p>
      <w:r>
        <w:t>7.800</w:t>
      </w:r>
    </w:p>
    <w:p>
      <w:r>
        <w:t>2</w:t>
      </w:r>
    </w:p>
    <w:p>
      <w:r>
        <w:t>58.304</w:t>
      </w:r>
    </w:p>
    <w:p>
      <w:r>
        <w:t>8.746</w:t>
      </w:r>
    </w:p>
    <w:p>
      <w:r>
        <w:t>3</w:t>
      </w:r>
    </w:p>
    <w:p>
      <w:r>
        <w:t>66.012</w:t>
      </w:r>
    </w:p>
    <w:p>
      <w:r>
        <w:t>9.902</w:t>
      </w:r>
    </w:p>
    <w:p>
      <w:r>
        <w:t>4</w:t>
      </w:r>
    </w:p>
    <w:p>
      <w:r>
        <w:t>74.184</w:t>
      </w:r>
    </w:p>
    <w:p>
      <w:r>
        <w:t>11.128</w:t>
      </w:r>
    </w:p>
    <w:p>
      <w:r>
        <w:t>5</w:t>
      </w:r>
    </w:p>
    <w:p>
      <w:r>
        <w:t>84.164</w:t>
      </w:r>
    </w:p>
    <w:p>
      <w:r>
        <w:t>12.625</w:t>
      </w:r>
    </w:p>
    <w:p>
      <w:r>
        <w:t>1.4</w:t>
      </w:r>
    </w:p>
    <w:p>
      <w:r>
        <w:t>Tỷ lệ 1/5000</w:t>
      </w:r>
    </w:p>
    <w:p>
      <w:r>
        <w:t>mảnh</w:t>
      </w:r>
    </w:p>
    <w:p>
      <w:r>
        <w:t>1</w:t>
      </w:r>
    </w:p>
    <w:p>
      <w:r>
        <w:t>9.703</w:t>
      </w:r>
    </w:p>
    <w:p>
      <w:r>
        <w:t>1.455</w:t>
      </w:r>
    </w:p>
    <w:p>
      <w:r>
        <w:t>2</w:t>
      </w:r>
    </w:p>
    <w:p>
      <w:r>
        <w:t>11.024</w:t>
      </w:r>
    </w:p>
    <w:p>
      <w:r>
        <w:t>1.654</w:t>
      </w:r>
    </w:p>
    <w:p>
      <w:r>
        <w:t>3</w:t>
      </w:r>
    </w:p>
    <w:p>
      <w:r>
        <w:t>12.471</w:t>
      </w:r>
    </w:p>
    <w:p>
      <w:r>
        <w:t>1.871</w:t>
      </w:r>
    </w:p>
    <w:p>
      <w:r>
        <w:t>4</w:t>
      </w:r>
    </w:p>
    <w:p>
      <w:r>
        <w:t>14.144</w:t>
      </w:r>
    </w:p>
    <w:p>
      <w:r>
        <w:t>2.122</w:t>
      </w:r>
    </w:p>
    <w:p>
      <w:r>
        <w:t>2</w:t>
      </w:r>
    </w:p>
    <w:p>
      <w:r>
        <w:t>Chuyển hệ tọa độ bản đồ địa chính dạng số từ hệ tọa độ HN-72 sang hệ tọa độ VN-2000</w:t>
      </w:r>
    </w:p>
    <w:p>
      <w:r>
        <w:t>2.1</w:t>
      </w:r>
    </w:p>
    <w:p>
      <w:r>
        <w:t>Xác định toạ độ phục vụ nắn chuyển</w:t>
      </w:r>
    </w:p>
    <w:p>
      <w:r>
        <w:t>2.1.1</w:t>
      </w:r>
    </w:p>
    <w:p>
      <w:r>
        <w:t>Tỷ lệ 1/500</w:t>
      </w:r>
    </w:p>
    <w:p>
      <w:r>
        <w:t>điểm</w:t>
      </w:r>
    </w:p>
    <w:p>
      <w:r>
        <w:t>1-5</w:t>
      </w:r>
    </w:p>
    <w:p>
      <w:r>
        <w:t>178.079</w:t>
      </w:r>
    </w:p>
    <w:p>
      <w:r>
        <w:t>26.712</w:t>
      </w:r>
    </w:p>
    <w:p>
      <w:r>
        <w:t>2.1.2</w:t>
      </w:r>
    </w:p>
    <w:p>
      <w:r>
        <w:t>Tỷ lệ 1/1000</w:t>
      </w:r>
    </w:p>
    <w:p>
      <w:r>
        <w:t>điểm</w:t>
      </w:r>
    </w:p>
    <w:p>
      <w:r>
        <w:t>1-5</w:t>
      </w:r>
    </w:p>
    <w:p>
      <w:r>
        <w:t>44.520</w:t>
      </w:r>
    </w:p>
    <w:p>
      <w:r>
        <w:t>6.678</w:t>
      </w:r>
    </w:p>
    <w:p>
      <w:r>
        <w:t>2.1.3</w:t>
      </w:r>
    </w:p>
    <w:p>
      <w:r>
        <w:t>Ty lệ 1/2000</w:t>
      </w:r>
    </w:p>
    <w:p>
      <w:r>
        <w:t>điểm</w:t>
      </w:r>
    </w:p>
    <w:p>
      <w:r>
        <w:t>1-5</w:t>
      </w:r>
    </w:p>
    <w:p>
      <w:r>
        <w:t>10.752</w:t>
      </w:r>
    </w:p>
    <w:p>
      <w:r>
        <w:t>1.613</w:t>
      </w:r>
    </w:p>
    <w:p>
      <w:r>
        <w:t>2.1.3</w:t>
      </w:r>
    </w:p>
    <w:p>
      <w:r>
        <w:t>Tỷ lệ 1/5000</w:t>
      </w:r>
    </w:p>
    <w:p>
      <w:r>
        <w:t>điểm</w:t>
      </w:r>
    </w:p>
    <w:p>
      <w:r>
        <w:t>1-4</w:t>
      </w:r>
    </w:p>
    <w:p>
      <w:r>
        <w:t>1.237</w:t>
      </w:r>
    </w:p>
    <w:p>
      <w:r>
        <w:t>185</w:t>
      </w:r>
    </w:p>
    <w:p>
      <w:r>
        <w:t>2.2</w:t>
      </w:r>
    </w:p>
    <w:p>
      <w:r>
        <w:t>Chuyển đổi bản đồ số</w:t>
      </w:r>
    </w:p>
    <w:p>
      <w:r>
        <w:t>2.2.1</w:t>
      </w:r>
    </w:p>
    <w:p>
      <w:r>
        <w:t>Tỷ lệ 1/500</w:t>
      </w:r>
    </w:p>
    <w:p>
      <w:r>
        <w:t>mảnh</w:t>
      </w:r>
    </w:p>
    <w:p>
      <w:r>
        <w:t>1</w:t>
      </w:r>
    </w:p>
    <w:p>
      <w:r>
        <w:t>398.047</w:t>
      </w:r>
    </w:p>
    <w:p>
      <w:r>
        <w:t>59.707</w:t>
      </w:r>
    </w:p>
    <w:p>
      <w:r>
        <w:t>2</w:t>
      </w:r>
    </w:p>
    <w:p>
      <w:r>
        <w:t>413.825</w:t>
      </w:r>
    </w:p>
    <w:p>
      <w:r>
        <w:t>62.074</w:t>
      </w:r>
    </w:p>
    <w:p>
      <w:r>
        <w:t>3</w:t>
      </w:r>
    </w:p>
    <w:p>
      <w:r>
        <w:t>429.469</w:t>
      </w:r>
    </w:p>
    <w:p>
      <w:r>
        <w:t>64.420</w:t>
      </w:r>
    </w:p>
    <w:p>
      <w:r>
        <w:t>4</w:t>
      </w:r>
    </w:p>
    <w:p>
      <w:r>
        <w:t>445.484</w:t>
      </w:r>
    </w:p>
    <w:p>
      <w:r>
        <w:t>66.823</w:t>
      </w:r>
    </w:p>
    <w:p>
      <w:r>
        <w:t>5</w:t>
      </w:r>
    </w:p>
    <w:p>
      <w:r>
        <w:t>467.817</w:t>
      </w:r>
    </w:p>
    <w:p>
      <w:r>
        <w:t>70.173</w:t>
      </w:r>
    </w:p>
    <w:p>
      <w:r>
        <w:t>2.2.2</w:t>
      </w:r>
    </w:p>
    <w:p>
      <w:r>
        <w:t>Tỷ lệ 1/1000</w:t>
      </w:r>
    </w:p>
    <w:p>
      <w:r>
        <w:t>mảnh</w:t>
      </w:r>
    </w:p>
    <w:p>
      <w:r>
        <w:t>1</w:t>
      </w:r>
    </w:p>
    <w:p>
      <w:r>
        <w:t>113.028</w:t>
      </w:r>
    </w:p>
    <w:p>
      <w:r>
        <w:t>16.954</w:t>
      </w:r>
    </w:p>
    <w:p>
      <w:r>
        <w:t>2</w:t>
      </w:r>
    </w:p>
    <w:p>
      <w:r>
        <w:t>117.844</w:t>
      </w:r>
    </w:p>
    <w:p>
      <w:r>
        <w:t>17.677</w:t>
      </w:r>
    </w:p>
    <w:p>
      <w:r>
        <w:t>3</w:t>
      </w:r>
    </w:p>
    <w:p>
      <w:r>
        <w:t>122.870</w:t>
      </w:r>
    </w:p>
    <w:p>
      <w:r>
        <w:t>18.431</w:t>
      </w:r>
    </w:p>
    <w:p>
      <w:r>
        <w:t>4</w:t>
      </w:r>
    </w:p>
    <w:p>
      <w:r>
        <w:t>127.851</w:t>
      </w:r>
    </w:p>
    <w:p>
      <w:r>
        <w:t>19.178</w:t>
      </w:r>
    </w:p>
    <w:p>
      <w:r>
        <w:t>5</w:t>
      </w:r>
    </w:p>
    <w:p>
      <w:r>
        <w:t>134.861</w:t>
      </w:r>
    </w:p>
    <w:p>
      <w:r>
        <w:t>20.229</w:t>
      </w:r>
    </w:p>
    <w:p>
      <w:r>
        <w:t>2.2.3</w:t>
      </w:r>
    </w:p>
    <w:p>
      <w:r>
        <w:t>Tỷ lệ 1/2000</w:t>
      </w:r>
    </w:p>
    <w:p>
      <w:r>
        <w:t>mảnh</w:t>
      </w:r>
    </w:p>
    <w:p>
      <w:r>
        <w:t>1</w:t>
      </w:r>
    </w:p>
    <w:p>
      <w:r>
        <w:t>33.848</w:t>
      </w:r>
    </w:p>
    <w:p>
      <w:r>
        <w:t>5.077</w:t>
      </w:r>
    </w:p>
    <w:p>
      <w:r>
        <w:t>2</w:t>
      </w:r>
    </w:p>
    <w:p>
      <w:r>
        <w:t>35.396</w:t>
      </w:r>
    </w:p>
    <w:p>
      <w:r>
        <w:t>5.309</w:t>
      </w:r>
    </w:p>
    <w:p>
      <w:r>
        <w:t>3</w:t>
      </w:r>
    </w:p>
    <w:p>
      <w:r>
        <w:t>36.972</w:t>
      </w:r>
    </w:p>
    <w:p>
      <w:r>
        <w:t>5.546</w:t>
      </w:r>
    </w:p>
    <w:p>
      <w:r>
        <w:t>4</w:t>
      </w:r>
    </w:p>
    <w:p>
      <w:r>
        <w:t>38.548</w:t>
      </w:r>
    </w:p>
    <w:p>
      <w:r>
        <w:t>5.782</w:t>
      </w:r>
    </w:p>
    <w:p>
      <w:r>
        <w:t>5</w:t>
      </w:r>
    </w:p>
    <w:p>
      <w:r>
        <w:t>40.789</w:t>
      </w:r>
    </w:p>
    <w:p>
      <w:r>
        <w:t>6.118</w:t>
      </w:r>
    </w:p>
    <w:p>
      <w:r>
        <w:t>2.2.4</w:t>
      </w:r>
    </w:p>
    <w:p>
      <w:r>
        <w:t>Tỷ lệ 1/5000</w:t>
      </w:r>
    </w:p>
    <w:p>
      <w:r>
        <w:t>mảnh</w:t>
      </w:r>
    </w:p>
    <w:p>
      <w:r>
        <w:t>1</w:t>
      </w:r>
    </w:p>
    <w:p>
      <w:r>
        <w:t>4.829</w:t>
      </w:r>
    </w:p>
    <w:p>
      <w:r>
        <w:t>724</w:t>
      </w:r>
    </w:p>
    <w:p>
      <w:r>
        <w:t>2</w:t>
      </w:r>
    </w:p>
    <w:p>
      <w:r>
        <w:t>5.025</w:t>
      </w:r>
    </w:p>
    <w:p>
      <w:r>
        <w:t>754</w:t>
      </w:r>
    </w:p>
    <w:p>
      <w:r>
        <w:t>3</w:t>
      </w:r>
    </w:p>
    <w:p>
      <w:r>
        <w:t>5.197</w:t>
      </w:r>
    </w:p>
    <w:p>
      <w:r>
        <w:t>780</w:t>
      </w:r>
    </w:p>
    <w:p>
      <w:r>
        <w:t>4</w:t>
      </w:r>
    </w:p>
    <w:p>
      <w:r>
        <w:t>5.374</w:t>
      </w:r>
    </w:p>
    <w:p>
      <w:r>
        <w:t>806</w:t>
      </w:r>
    </w:p>
    <w:p>
      <w:r>
        <w:t>3</w:t>
      </w:r>
    </w:p>
    <w:p>
      <w:r>
        <w:t>Đồng thời thực hiện số hóa và chuyển hệ tọa độ bản đồ địa chính</w:t>
      </w:r>
    </w:p>
    <w:p>
      <w:r>
        <w:t>3.1</w:t>
      </w:r>
    </w:p>
    <w:p>
      <w:r>
        <w:t>Tỷ lệ 1/500</w:t>
      </w:r>
    </w:p>
    <w:p>
      <w:r>
        <w:t>mảnh</w:t>
      </w:r>
    </w:p>
    <w:p>
      <w:r>
        <w:t>1</w:t>
      </w:r>
    </w:p>
    <w:p>
      <w:r>
        <w:t>662.208</w:t>
      </w:r>
    </w:p>
    <w:p>
      <w:r>
        <w:t>99.331</w:t>
      </w:r>
    </w:p>
    <w:p>
      <w:r>
        <w:t>2</w:t>
      </w:r>
    </w:p>
    <w:p>
      <w:r>
        <w:t>705.680</w:t>
      </w:r>
    </w:p>
    <w:p>
      <w:r>
        <w:t>105.852</w:t>
      </w:r>
    </w:p>
    <w:p>
      <w:r>
        <w:t>3</w:t>
      </w:r>
    </w:p>
    <w:p>
      <w:r>
        <w:t>754.024</w:t>
      </w:r>
    </w:p>
    <w:p>
      <w:r>
        <w:t>113.104</w:t>
      </w:r>
    </w:p>
    <w:p>
      <w:r>
        <w:t>4</w:t>
      </w:r>
    </w:p>
    <w:p>
      <w:r>
        <w:t>807.715</w:t>
      </w:r>
    </w:p>
    <w:p>
      <w:r>
        <w:t>121.157</w:t>
      </w:r>
    </w:p>
    <w:p>
      <w:r>
        <w:t>5</w:t>
      </w:r>
    </w:p>
    <w:p>
      <w:r>
        <w:t>873.350</w:t>
      </w:r>
    </w:p>
    <w:p>
      <w:r>
        <w:t>131.002</w:t>
      </w:r>
    </w:p>
    <w:p>
      <w:r>
        <w:t>3.2</w:t>
      </w:r>
    </w:p>
    <w:p>
      <w:r>
        <w:t>Tỷ lệ 1/1000</w:t>
      </w:r>
    </w:p>
    <w:p>
      <w:r>
        <w:t>mảnh</w:t>
      </w:r>
    </w:p>
    <w:p>
      <w:r>
        <w:t>1</w:t>
      </w:r>
    </w:p>
    <w:p>
      <w:r>
        <w:t>220.657</w:t>
      </w:r>
    </w:p>
    <w:p>
      <w:r>
        <w:t>33.099</w:t>
      </w:r>
    </w:p>
    <w:p>
      <w:r>
        <w:t>2</w:t>
      </w:r>
    </w:p>
    <w:p>
      <w:r>
        <w:t>237.584</w:t>
      </w:r>
    </w:p>
    <w:p>
      <w:r>
        <w:t>35.638</w:t>
      </w:r>
    </w:p>
    <w:p>
      <w:r>
        <w:t>3</w:t>
      </w:r>
    </w:p>
    <w:p>
      <w:r>
        <w:t>257.424</w:t>
      </w:r>
    </w:p>
    <w:p>
      <w:r>
        <w:t>38.614</w:t>
      </w:r>
    </w:p>
    <w:p>
      <w:r>
        <w:t>4</w:t>
      </w:r>
    </w:p>
    <w:p>
      <w:r>
        <w:t>279.741</w:t>
      </w:r>
    </w:p>
    <w:p>
      <w:r>
        <w:t>41.961</w:t>
      </w:r>
    </w:p>
    <w:p>
      <w:r>
        <w:t>5</w:t>
      </w:r>
    </w:p>
    <w:p>
      <w:r>
        <w:t>311.436</w:t>
      </w:r>
    </w:p>
    <w:p>
      <w:r>
        <w:t>46.715</w:t>
      </w:r>
    </w:p>
    <w:p>
      <w:r>
        <w:t>3.3</w:t>
      </w:r>
    </w:p>
    <w:p>
      <w:r>
        <w:t>Tỷ lệ 1/2000</w:t>
      </w:r>
    </w:p>
    <w:p>
      <w:r>
        <w:t>mảnh</w:t>
      </w:r>
    </w:p>
    <w:p>
      <w:r>
        <w:t>1</w:t>
      </w:r>
    </w:p>
    <w:p>
      <w:r>
        <w:t>78.584</w:t>
      </w:r>
    </w:p>
    <w:p>
      <w:r>
        <w:t>11.788</w:t>
      </w:r>
    </w:p>
    <w:p>
      <w:r>
        <w:t>2</w:t>
      </w:r>
    </w:p>
    <w:p>
      <w:r>
        <w:t>86.422</w:t>
      </w:r>
    </w:p>
    <w:p>
      <w:r>
        <w:t>12.963</w:t>
      </w:r>
    </w:p>
    <w:p>
      <w:r>
        <w:t>3</w:t>
      </w:r>
    </w:p>
    <w:p>
      <w:r>
        <w:t>95.693</w:t>
      </w:r>
    </w:p>
    <w:p>
      <w:r>
        <w:t>14.354</w:t>
      </w:r>
    </w:p>
    <w:p>
      <w:r>
        <w:t>4</w:t>
      </w:r>
    </w:p>
    <w:p>
      <w:r>
        <w:t>105.426</w:t>
      </w:r>
    </w:p>
    <w:p>
      <w:r>
        <w:t>15.814</w:t>
      </w:r>
    </w:p>
    <w:p>
      <w:r>
        <w:t>5</w:t>
      </w:r>
    </w:p>
    <w:p>
      <w:r>
        <w:t>117.627</w:t>
      </w:r>
    </w:p>
    <w:p>
      <w:r>
        <w:t>17.644</w:t>
      </w:r>
    </w:p>
    <w:p>
      <w:r>
        <w:t>3.4</w:t>
      </w:r>
    </w:p>
    <w:p>
      <w:r>
        <w:t>Tỷ lệ 1/5000</w:t>
      </w:r>
    </w:p>
    <w:p>
      <w:r>
        <w:t>mảnh</w:t>
      </w:r>
    </w:p>
    <w:p>
      <w:r>
        <w:t>1</w:t>
      </w:r>
    </w:p>
    <w:p>
      <w:r>
        <w:t>13.558</w:t>
      </w:r>
    </w:p>
    <w:p>
      <w:r>
        <w:t>2.034</w:t>
      </w:r>
    </w:p>
    <w:p>
      <w:r>
        <w:t>2</w:t>
      </w:r>
    </w:p>
    <w:p>
      <w:r>
        <w:t>15.058</w:t>
      </w:r>
    </w:p>
    <w:p>
      <w:r>
        <w:t>2.259</w:t>
      </w:r>
    </w:p>
    <w:p>
      <w:r>
        <w:t>3</w:t>
      </w:r>
    </w:p>
    <w:p>
      <w:r>
        <w:t>16.675</w:t>
      </w:r>
    </w:p>
    <w:p>
      <w:r>
        <w:t>2.501</w:t>
      </w:r>
    </w:p>
    <w:p>
      <w:r>
        <w:t>4</w:t>
      </w:r>
    </w:p>
    <w:p>
      <w:r>
        <w:t>18.522</w:t>
      </w:r>
    </w:p>
    <w:p>
      <w:r>
        <w:t>2.778</w:t>
      </w:r>
    </w:p>
    <w:p>
      <w:r>
        <w:t>IV</w:t>
      </w:r>
    </w:p>
    <w:p>
      <w:r>
        <w:t>ĐO ĐẠC CHỈNH LÝ BẢN ĐỒ ĐỊA CHÍNH</w:t>
      </w:r>
    </w:p>
    <w:p>
      <w:r>
        <w:t>1</w:t>
      </w:r>
    </w:p>
    <w:p>
      <w:r>
        <w:t>TỶ LỆ 1/500</w:t>
      </w:r>
    </w:p>
    <w:p>
      <w:r>
        <w:t>1.1</w:t>
      </w:r>
    </w:p>
    <w:p>
      <w:r>
        <w:t>Chỉnh lý biến động dưới 15%</w:t>
      </w:r>
    </w:p>
    <w:p>
      <w:r>
        <w:t>a</w:t>
      </w:r>
    </w:p>
    <w:p>
      <w:r>
        <w:t>Ngoại nghiệp</w:t>
      </w:r>
    </w:p>
    <w:p>
      <w:r>
        <w:t>a.1</w:t>
      </w:r>
    </w:p>
    <w:p>
      <w:r>
        <w:t>Đối soát thực địa</w:t>
      </w:r>
    </w:p>
    <w:p>
      <w:r>
        <w:t>ha</w:t>
      </w:r>
    </w:p>
    <w:p>
      <w:r>
        <w:t>1</w:t>
      </w:r>
    </w:p>
    <w:p>
      <w:r>
        <w:t>500.689</w:t>
      </w:r>
    </w:p>
    <w:p>
      <w:r>
        <w:t>125.172</w:t>
      </w:r>
    </w:p>
    <w:p>
      <w:r>
        <w:t>2</w:t>
      </w:r>
    </w:p>
    <w:p>
      <w:r>
        <w:t>640.385</w:t>
      </w:r>
    </w:p>
    <w:p>
      <w:r>
        <w:t>160.096</w:t>
      </w:r>
    </w:p>
    <w:p>
      <w:r>
        <w:t>3</w:t>
      </w:r>
    </w:p>
    <w:p>
      <w:r>
        <w:t>823.948</w:t>
      </w:r>
    </w:p>
    <w:p>
      <w:r>
        <w:t>205.987</w:t>
      </w:r>
    </w:p>
    <w:p>
      <w:r>
        <w:t>4</w:t>
      </w:r>
    </w:p>
    <w:p>
      <w:r>
        <w:t>1.061.859</w:t>
      </w:r>
    </w:p>
    <w:p>
      <w:r>
        <w:t>265.465</w:t>
      </w:r>
    </w:p>
    <w:p>
      <w:r>
        <w:t>5</w:t>
      </w:r>
    </w:p>
    <w:p>
      <w:r>
        <w:t>1.370.444</w:t>
      </w:r>
    </w:p>
    <w:p>
      <w:r>
        <w:t>342.611</w:t>
      </w:r>
    </w:p>
    <w:p>
      <w:r>
        <w:t>a.2</w:t>
      </w:r>
    </w:p>
    <w:p>
      <w:r>
        <w:t>Lưới đo vẽ</w:t>
      </w:r>
    </w:p>
    <w:p>
      <w:r>
        <w:t>thửa</w:t>
      </w:r>
    </w:p>
    <w:p>
      <w:r>
        <w:t>1</w:t>
      </w:r>
    </w:p>
    <w:p>
      <w:r>
        <w:t>24.047</w:t>
      </w:r>
    </w:p>
    <w:p>
      <w:r>
        <w:t>6.012</w:t>
      </w:r>
    </w:p>
    <w:p>
      <w:r>
        <w:t>2</w:t>
      </w:r>
    </w:p>
    <w:p>
      <w:r>
        <w:t>30.016</w:t>
      </w:r>
    </w:p>
    <w:p>
      <w:r>
        <w:t>7.504</w:t>
      </w:r>
    </w:p>
    <w:p>
      <w:r>
        <w:t>3</w:t>
      </w:r>
    </w:p>
    <w:p>
      <w:r>
        <w:t>39.964</w:t>
      </w:r>
    </w:p>
    <w:p>
      <w:r>
        <w:t>9.991</w:t>
      </w:r>
    </w:p>
    <w:p>
      <w:r>
        <w:t>4</w:t>
      </w:r>
    </w:p>
    <w:p>
      <w:r>
        <w:t>53.889</w:t>
      </w:r>
    </w:p>
    <w:p>
      <w:r>
        <w:t>13.472</w:t>
      </w:r>
    </w:p>
    <w:p>
      <w:r>
        <w:t>5</w:t>
      </w:r>
    </w:p>
    <w:p>
      <w:r>
        <w:t>67.826</w:t>
      </w:r>
    </w:p>
    <w:p>
      <w:r>
        <w:t>16.956</w:t>
      </w:r>
    </w:p>
    <w:p>
      <w:r>
        <w:t>a.3</w:t>
      </w:r>
    </w:p>
    <w:p>
      <w:r>
        <w:t>Đo vẽ chi tiết</w:t>
      </w:r>
    </w:p>
    <w:p>
      <w:r>
        <w:t>thửa</w:t>
      </w:r>
    </w:p>
    <w:p>
      <w:r>
        <w:t>1</w:t>
      </w:r>
    </w:p>
    <w:p>
      <w:r>
        <w:t>625.216</w:t>
      </w:r>
    </w:p>
    <w:p>
      <w:r>
        <w:t>156.304</w:t>
      </w:r>
    </w:p>
    <w:p>
      <w:r>
        <w:t>2</w:t>
      </w:r>
    </w:p>
    <w:p>
      <w:r>
        <w:t>750.248</w:t>
      </w:r>
    </w:p>
    <w:p>
      <w:r>
        <w:t>187.562</w:t>
      </w:r>
    </w:p>
    <w:p>
      <w:r>
        <w:t>3</w:t>
      </w:r>
    </w:p>
    <w:p>
      <w:r>
        <w:t>901.222</w:t>
      </w:r>
    </w:p>
    <w:p>
      <w:r>
        <w:t>225.306</w:t>
      </w:r>
    </w:p>
    <w:p>
      <w:r>
        <w:t>4</w:t>
      </w:r>
    </w:p>
    <w:p>
      <w:r>
        <w:t>1.083.248</w:t>
      </w:r>
    </w:p>
    <w:p>
      <w:r>
        <w:t>270.812</w:t>
      </w:r>
    </w:p>
    <w:p>
      <w:r>
        <w:t>5</w:t>
      </w:r>
    </w:p>
    <w:p>
      <w:r>
        <w:t>1.300.981</w:t>
      </w:r>
    </w:p>
    <w:p>
      <w:r>
        <w:t>325.245</w:t>
      </w:r>
    </w:p>
    <w:p>
      <w:r>
        <w:t>b</w:t>
      </w:r>
    </w:p>
    <w:p>
      <w:r>
        <w:t>Nội nghiệp</w:t>
      </w:r>
    </w:p>
    <w:p>
      <w:r>
        <w:t>b.1</w:t>
      </w:r>
    </w:p>
    <w:p>
      <w:r>
        <w:t>Số hóa BĐĐC</w:t>
      </w:r>
    </w:p>
    <w:p>
      <w:r>
        <w:t>ha</w:t>
      </w:r>
    </w:p>
    <w:p>
      <w:r>
        <w:t>1</w:t>
      </w:r>
    </w:p>
    <w:p>
      <w:r>
        <w:t>341.637</w:t>
      </w:r>
    </w:p>
    <w:p>
      <w:r>
        <w:t>51.246</w:t>
      </w:r>
    </w:p>
    <w:p>
      <w:r>
        <w:t>2</w:t>
      </w:r>
    </w:p>
    <w:p>
      <w:r>
        <w:t>369.393</w:t>
      </w:r>
    </w:p>
    <w:p>
      <w:r>
        <w:t>55.409</w:t>
      </w:r>
    </w:p>
    <w:p>
      <w:r>
        <w:t>3</w:t>
      </w:r>
    </w:p>
    <w:p>
      <w:r>
        <w:t>402.168</w:t>
      </w:r>
    </w:p>
    <w:p>
      <w:r>
        <w:t>60.325</w:t>
      </w:r>
    </w:p>
    <w:p>
      <w:r>
        <w:t>4</w:t>
      </w:r>
    </w:p>
    <w:p>
      <w:r>
        <w:t>439.929</w:t>
      </w:r>
    </w:p>
    <w:p>
      <w:r>
        <w:t>65.989</w:t>
      </w:r>
    </w:p>
    <w:p>
      <w:r>
        <w:t>5</w:t>
      </w:r>
    </w:p>
    <w:p>
      <w:r>
        <w:t>483.328</w:t>
      </w:r>
    </w:p>
    <w:p>
      <w:r>
        <w:t>72.499</w:t>
      </w:r>
    </w:p>
    <w:p>
      <w:r>
        <w:t>b.2</w:t>
      </w:r>
    </w:p>
    <w:p>
      <w:r>
        <w:t>Lập bản vẽ BĐĐC</w:t>
      </w:r>
    </w:p>
    <w:p>
      <w:r>
        <w:t>thửa</w:t>
      </w:r>
    </w:p>
    <w:p>
      <w:r>
        <w:t>1</w:t>
      </w:r>
    </w:p>
    <w:p>
      <w:r>
        <w:t>12.844</w:t>
      </w:r>
    </w:p>
    <w:p>
      <w:r>
        <w:t>1.927</w:t>
      </w:r>
    </w:p>
    <w:p>
      <w:r>
        <w:t>2</w:t>
      </w:r>
    </w:p>
    <w:p>
      <w:r>
        <w:t>15.462</w:t>
      </w:r>
    </w:p>
    <w:p>
      <w:r>
        <w:t>2.319</w:t>
      </w:r>
    </w:p>
    <w:p>
      <w:r>
        <w:t>3</w:t>
      </w:r>
    </w:p>
    <w:p>
      <w:r>
        <w:t>16.531</w:t>
      </w:r>
    </w:p>
    <w:p>
      <w:r>
        <w:t>2.480</w:t>
      </w:r>
    </w:p>
    <w:p>
      <w:r>
        <w:t>4</w:t>
      </w:r>
    </w:p>
    <w:p>
      <w:r>
        <w:t>26.134</w:t>
      </w:r>
    </w:p>
    <w:p>
      <w:r>
        <w:t>3.920</w:t>
      </w:r>
    </w:p>
    <w:p>
      <w:r>
        <w:t>5</w:t>
      </w:r>
    </w:p>
    <w:p>
      <w:r>
        <w:t>32.368</w:t>
      </w:r>
    </w:p>
    <w:p>
      <w:r>
        <w:t>4.855</w:t>
      </w:r>
    </w:p>
    <w:p>
      <w:r>
        <w:t>b.3</w:t>
      </w:r>
    </w:p>
    <w:p>
      <w:r>
        <w:t>Lập Kết quả đo đạc địa chính thửa đất</w:t>
      </w:r>
    </w:p>
    <w:p>
      <w:r>
        <w:t>thửa</w:t>
      </w:r>
    </w:p>
    <w:p>
      <w:r>
        <w:t>1-5</w:t>
      </w:r>
    </w:p>
    <w:p>
      <w:r>
        <w:t>8.374</w:t>
      </w:r>
    </w:p>
    <w:p>
      <w:r>
        <w:t>1.256</w:t>
      </w:r>
    </w:p>
    <w:p>
      <w:r>
        <w:t>b.4</w:t>
      </w:r>
    </w:p>
    <w:p>
      <w:r>
        <w:t>Bổ sung sổ mục kê</w:t>
      </w:r>
    </w:p>
    <w:p>
      <w:r>
        <w:t>thửa</w:t>
      </w:r>
    </w:p>
    <w:p>
      <w:r>
        <w:t>1-5</w:t>
      </w:r>
    </w:p>
    <w:p>
      <w:r>
        <w:t>8.182</w:t>
      </w:r>
    </w:p>
    <w:p>
      <w:r>
        <w:t>1.227</w:t>
      </w:r>
    </w:p>
    <w:p>
      <w:r>
        <w:t>b.5</w:t>
      </w:r>
    </w:p>
    <w:p>
      <w:r>
        <w:t>Biên tập bản đồ và in</w:t>
      </w:r>
    </w:p>
    <w:p>
      <w:r>
        <w:t>ha</w:t>
      </w:r>
    </w:p>
    <w:p>
      <w:r>
        <w:t>1-5</w:t>
      </w:r>
    </w:p>
    <w:p>
      <w:r>
        <w:t>74.641</w:t>
      </w:r>
    </w:p>
    <w:p>
      <w:r>
        <w:t>11.196</w:t>
      </w:r>
    </w:p>
    <w:p>
      <w:r>
        <w:t>b.6</w:t>
      </w:r>
    </w:p>
    <w:p>
      <w:r>
        <w:t>Xác nhận hồ sơ các cấp</w:t>
      </w:r>
    </w:p>
    <w:p>
      <w:r>
        <w:t>ha</w:t>
      </w:r>
    </w:p>
    <w:p>
      <w:r>
        <w:t>1-5</w:t>
      </w:r>
    </w:p>
    <w:p>
      <w:r>
        <w:t>74.641</w:t>
      </w:r>
    </w:p>
    <w:p>
      <w:r>
        <w:t>11.196</w:t>
      </w:r>
    </w:p>
    <w:p>
      <w:r>
        <w:t>b.7</w:t>
      </w:r>
    </w:p>
    <w:p>
      <w:r>
        <w:t>Giao nộp sản phẩm</w:t>
      </w:r>
    </w:p>
    <w:p>
      <w:r>
        <w:t>ha</w:t>
      </w:r>
    </w:p>
    <w:p>
      <w:r>
        <w:t>1-5</w:t>
      </w:r>
    </w:p>
    <w:p>
      <w:r>
        <w:t>160.395</w:t>
      </w:r>
    </w:p>
    <w:p>
      <w:r>
        <w:t>24.059</w:t>
      </w:r>
    </w:p>
    <w:p>
      <w:r>
        <w:t>1.2</w:t>
      </w:r>
    </w:p>
    <w:p>
      <w:r>
        <w:t>Trường hợp biến động trên 15% đến 25%</w:t>
      </w:r>
    </w:p>
    <w:p>
      <w:r>
        <w:t>a</w:t>
      </w:r>
    </w:p>
    <w:p>
      <w:r>
        <w:t>Ngoại nghiệp</w:t>
      </w:r>
    </w:p>
    <w:p>
      <w:r>
        <w:t>a.1</w:t>
      </w:r>
    </w:p>
    <w:p>
      <w:r>
        <w:t>Đối soát thực địa</w:t>
      </w:r>
    </w:p>
    <w:p>
      <w:r>
        <w:t>ha</w:t>
      </w:r>
    </w:p>
    <w:p>
      <w:r>
        <w:t>1</w:t>
      </w:r>
    </w:p>
    <w:p>
      <w:r>
        <w:t>450.620</w:t>
      </w:r>
    </w:p>
    <w:p>
      <w:r>
        <w:t>112.655</w:t>
      </w:r>
    </w:p>
    <w:p>
      <w:r>
        <w:t>2</w:t>
      </w:r>
    </w:p>
    <w:p>
      <w:r>
        <w:t>576.346</w:t>
      </w:r>
    </w:p>
    <w:p>
      <w:r>
        <w:t>144.087</w:t>
      </w:r>
    </w:p>
    <w:p>
      <w:r>
        <w:t>3</w:t>
      </w:r>
    </w:p>
    <w:p>
      <w:r>
        <w:t>741.553</w:t>
      </w:r>
    </w:p>
    <w:p>
      <w:r>
        <w:t>185.388</w:t>
      </w:r>
    </w:p>
    <w:p>
      <w:r>
        <w:t>4</w:t>
      </w:r>
    </w:p>
    <w:p>
      <w:r>
        <w:t>955.673</w:t>
      </w:r>
    </w:p>
    <w:p>
      <w:r>
        <w:t>238.918</w:t>
      </w:r>
    </w:p>
    <w:p>
      <w:r>
        <w:t>5</w:t>
      </w:r>
    </w:p>
    <w:p>
      <w:r>
        <w:t>1.233.399</w:t>
      </w:r>
    </w:p>
    <w:p>
      <w:r>
        <w:t>308.350</w:t>
      </w:r>
    </w:p>
    <w:p>
      <w:r>
        <w:t>a.2</w:t>
      </w:r>
    </w:p>
    <w:p>
      <w:r>
        <w:t>Lưới đo vẽ</w:t>
      </w:r>
    </w:p>
    <w:p>
      <w:r>
        <w:t>thửa</w:t>
      </w:r>
    </w:p>
    <w:p>
      <w:r>
        <w:t>1</w:t>
      </w:r>
    </w:p>
    <w:p>
      <w:r>
        <w:t>21.642</w:t>
      </w:r>
    </w:p>
    <w:p>
      <w:r>
        <w:t>5.411</w:t>
      </w:r>
    </w:p>
    <w:p>
      <w:r>
        <w:t>2</w:t>
      </w:r>
    </w:p>
    <w:p>
      <w:r>
        <w:t>27.014</w:t>
      </w:r>
    </w:p>
    <w:p>
      <w:r>
        <w:t>6.754</w:t>
      </w:r>
    </w:p>
    <w:p>
      <w:r>
        <w:t>3</w:t>
      </w:r>
    </w:p>
    <w:p>
      <w:r>
        <w:t>35.967</w:t>
      </w:r>
    </w:p>
    <w:p>
      <w:r>
        <w:t>8.992</w:t>
      </w:r>
    </w:p>
    <w:p>
      <w:r>
        <w:t>4</w:t>
      </w:r>
    </w:p>
    <w:p>
      <w:r>
        <w:t>48.500</w:t>
      </w:r>
    </w:p>
    <w:p>
      <w:r>
        <w:t>12.125</w:t>
      </w:r>
    </w:p>
    <w:p>
      <w:r>
        <w:t>5</w:t>
      </w:r>
    </w:p>
    <w:p>
      <w:r>
        <w:t>61.043</w:t>
      </w:r>
    </w:p>
    <w:p>
      <w:r>
        <w:t>15.261</w:t>
      </w:r>
    </w:p>
    <w:p>
      <w:r>
        <w:t>a.3</w:t>
      </w:r>
    </w:p>
    <w:p>
      <w:r>
        <w:t>Đo vẽ chi tiết</w:t>
      </w:r>
    </w:p>
    <w:p>
      <w:r>
        <w:t>thửa</w:t>
      </w:r>
    </w:p>
    <w:p>
      <w:r>
        <w:t>1</w:t>
      </w:r>
    </w:p>
    <w:p>
      <w:r>
        <w:t>562.694</w:t>
      </w:r>
    </w:p>
    <w:p>
      <w:r>
        <w:t>140.674</w:t>
      </w:r>
    </w:p>
    <w:p>
      <w:r>
        <w:t>2</w:t>
      </w:r>
    </w:p>
    <w:p>
      <w:r>
        <w:t>675.223</w:t>
      </w:r>
    </w:p>
    <w:p>
      <w:r>
        <w:t>168.806</w:t>
      </w:r>
    </w:p>
    <w:p>
      <w:r>
        <w:t>3</w:t>
      </w:r>
    </w:p>
    <w:p>
      <w:r>
        <w:t>811.100</w:t>
      </w:r>
    </w:p>
    <w:p>
      <w:r>
        <w:t>202.775</w:t>
      </w:r>
    </w:p>
    <w:p>
      <w:r>
        <w:t>4</w:t>
      </w:r>
    </w:p>
    <w:p>
      <w:r>
        <w:t>974.923</w:t>
      </w:r>
    </w:p>
    <w:p>
      <w:r>
        <w:t>243.731</w:t>
      </w:r>
    </w:p>
    <w:p>
      <w:r>
        <w:t>5</w:t>
      </w:r>
    </w:p>
    <w:p>
      <w:r>
        <w:t>1.170.883</w:t>
      </w:r>
    </w:p>
    <w:p>
      <w:r>
        <w:t>292.721</w:t>
      </w:r>
    </w:p>
    <w:p>
      <w:r>
        <w:t>b</w:t>
      </w:r>
    </w:p>
    <w:p>
      <w:r>
        <w:t>Nội nghiệp</w:t>
      </w:r>
    </w:p>
    <w:p>
      <w:r>
        <w:t>b.1</w:t>
      </w:r>
    </w:p>
    <w:p>
      <w:r>
        <w:t>Số hóa BĐĐC</w:t>
      </w:r>
    </w:p>
    <w:p>
      <w:r>
        <w:t>ha</w:t>
      </w:r>
    </w:p>
    <w:p>
      <w:r>
        <w:t>1</w:t>
      </w:r>
    </w:p>
    <w:p>
      <w:r>
        <w:t>307.473</w:t>
      </w:r>
    </w:p>
    <w:p>
      <w:r>
        <w:t>46.121</w:t>
      </w:r>
    </w:p>
    <w:p>
      <w:r>
        <w:t>2</w:t>
      </w:r>
    </w:p>
    <w:p>
      <w:r>
        <w:t>332.454</w:t>
      </w:r>
    </w:p>
    <w:p>
      <w:r>
        <w:t>49.868</w:t>
      </w:r>
    </w:p>
    <w:p>
      <w:r>
        <w:t>3</w:t>
      </w:r>
    </w:p>
    <w:p>
      <w:r>
        <w:t>361.951</w:t>
      </w:r>
    </w:p>
    <w:p>
      <w:r>
        <w:t>54.293</w:t>
      </w:r>
    </w:p>
    <w:p>
      <w:r>
        <w:t>4</w:t>
      </w:r>
    </w:p>
    <w:p>
      <w:r>
        <w:t>395.936</w:t>
      </w:r>
    </w:p>
    <w:p>
      <w:r>
        <w:t>59.390</w:t>
      </w:r>
    </w:p>
    <w:p>
      <w:r>
        <w:t>5</w:t>
      </w:r>
    </w:p>
    <w:p>
      <w:r>
        <w:t>434.995</w:t>
      </w:r>
    </w:p>
    <w:p>
      <w:r>
        <w:t>65.249</w:t>
      </w:r>
    </w:p>
    <w:p>
      <w:r>
        <w:t>b.2</w:t>
      </w:r>
    </w:p>
    <w:p>
      <w:r>
        <w:t>Lập bản vẽ BĐĐC</w:t>
      </w:r>
    </w:p>
    <w:p>
      <w:r>
        <w:t>thửa</w:t>
      </w:r>
    </w:p>
    <w:p>
      <w:r>
        <w:t>1</w:t>
      </w:r>
    </w:p>
    <w:p>
      <w:r>
        <w:t>11.560</w:t>
      </w:r>
    </w:p>
    <w:p>
      <w:r>
        <w:t>1.734</w:t>
      </w:r>
    </w:p>
    <w:p>
      <w:r>
        <w:t>2</w:t>
      </w:r>
    </w:p>
    <w:p>
      <w:r>
        <w:t>13.915</w:t>
      </w:r>
    </w:p>
    <w:p>
      <w:r>
        <w:t>2.087</w:t>
      </w:r>
    </w:p>
    <w:p>
      <w:r>
        <w:t>3</w:t>
      </w:r>
    </w:p>
    <w:p>
      <w:r>
        <w:t>14.878</w:t>
      </w:r>
    </w:p>
    <w:p>
      <w:r>
        <w:t>2.232</w:t>
      </w:r>
    </w:p>
    <w:p>
      <w:r>
        <w:t>4</w:t>
      </w:r>
    </w:p>
    <w:p>
      <w:r>
        <w:t>23.520</w:t>
      </w:r>
    </w:p>
    <w:p>
      <w:r>
        <w:t>3.528</w:t>
      </w:r>
    </w:p>
    <w:p>
      <w:r>
        <w:t>5</w:t>
      </w:r>
    </w:p>
    <w:p>
      <w:r>
        <w:t>29.131</w:t>
      </w:r>
    </w:p>
    <w:p>
      <w:r>
        <w:t>4.370</w:t>
      </w:r>
    </w:p>
    <w:p>
      <w:r>
        <w:t>b.3</w:t>
      </w:r>
    </w:p>
    <w:p>
      <w:r>
        <w:t>Lập Kết quả đo đạc địa chỉnh thửa đất</w:t>
      </w:r>
    </w:p>
    <w:p>
      <w:r>
        <w:t>thửa</w:t>
      </w:r>
    </w:p>
    <w:p>
      <w:r>
        <w:t>1-5</w:t>
      </w:r>
    </w:p>
    <w:p>
      <w:r>
        <w:t>7.537</w:t>
      </w:r>
    </w:p>
    <w:p>
      <w:r>
        <w:t>1.131</w:t>
      </w:r>
    </w:p>
    <w:p>
      <w:r>
        <w:t>b.4</w:t>
      </w:r>
    </w:p>
    <w:p>
      <w:r>
        <w:t>Bổ sung sổ mục kê</w:t>
      </w:r>
    </w:p>
    <w:p>
      <w:r>
        <w:t>thửa</w:t>
      </w:r>
    </w:p>
    <w:p>
      <w:r>
        <w:t>1-5</w:t>
      </w:r>
    </w:p>
    <w:p>
      <w:r>
        <w:t>7.363</w:t>
      </w:r>
    </w:p>
    <w:p>
      <w:r>
        <w:t>1.105</w:t>
      </w:r>
    </w:p>
    <w:p>
      <w:r>
        <w:t>b.5</w:t>
      </w:r>
    </w:p>
    <w:p>
      <w:r>
        <w:t>Biên tập bản đồ và in</w:t>
      </w:r>
    </w:p>
    <w:p>
      <w:r>
        <w:t>ha</w:t>
      </w:r>
    </w:p>
    <w:p>
      <w:r>
        <w:t>1-5</w:t>
      </w:r>
    </w:p>
    <w:p>
      <w:r>
        <w:t>67.177</w:t>
      </w:r>
    </w:p>
    <w:p>
      <w:r>
        <w:t>10.077</w:t>
      </w:r>
    </w:p>
    <w:p>
      <w:r>
        <w:t>b.6</w:t>
      </w:r>
    </w:p>
    <w:p>
      <w:r>
        <w:t>Xác nhận hồ sơ các cấp</w:t>
      </w:r>
    </w:p>
    <w:p>
      <w:r>
        <w:t>ha</w:t>
      </w:r>
    </w:p>
    <w:p>
      <w:r>
        <w:t>1-5</w:t>
      </w:r>
    </w:p>
    <w:p>
      <w:r>
        <w:t>67.177</w:t>
      </w:r>
    </w:p>
    <w:p>
      <w:r>
        <w:t>10.077</w:t>
      </w:r>
    </w:p>
    <w:p>
      <w:r>
        <w:t>b.7</w:t>
      </w:r>
    </w:p>
    <w:p>
      <w:r>
        <w:t>Giao nộp sản phẩm</w:t>
      </w:r>
    </w:p>
    <w:p>
      <w:r>
        <w:t>ha</w:t>
      </w:r>
    </w:p>
    <w:p>
      <w:r>
        <w:t>1-5</w:t>
      </w:r>
    </w:p>
    <w:p>
      <w:r>
        <w:t>144.355</w:t>
      </w:r>
    </w:p>
    <w:p>
      <w:r>
        <w:t>21.653</w:t>
      </w:r>
    </w:p>
    <w:p>
      <w:r>
        <w:t>1.3</w:t>
      </w:r>
    </w:p>
    <w:p>
      <w:r>
        <w:t>Trường hợp biến động trên 25% đến 40% hoặc biến động trên 40% nhưng các thửa đất biến động không tập trung</w:t>
      </w:r>
    </w:p>
    <w:p>
      <w:r>
        <w:t>a</w:t>
      </w:r>
    </w:p>
    <w:p>
      <w:r>
        <w:t>Ngoại nghiệp</w:t>
      </w:r>
    </w:p>
    <w:p>
      <w:r>
        <w:t>a.1</w:t>
      </w:r>
    </w:p>
    <w:p>
      <w:r>
        <w:t>Đối soát thực địa</w:t>
      </w:r>
    </w:p>
    <w:p>
      <w:r>
        <w:t>ha</w:t>
      </w:r>
    </w:p>
    <w:p>
      <w:r>
        <w:t>1</w:t>
      </w:r>
    </w:p>
    <w:p>
      <w:r>
        <w:t>400.551</w:t>
      </w:r>
    </w:p>
    <w:p>
      <w:r>
        <w:t>100.138</w:t>
      </w:r>
    </w:p>
    <w:p>
      <w:r>
        <w:t>2</w:t>
      </w:r>
    </w:p>
    <w:p>
      <w:r>
        <w:t>512.308</w:t>
      </w:r>
    </w:p>
    <w:p>
      <w:r>
        <w:t>128.077</w:t>
      </w:r>
    </w:p>
    <w:p>
      <w:r>
        <w:t>3</w:t>
      </w:r>
    </w:p>
    <w:p>
      <w:r>
        <w:t>659.158</w:t>
      </w:r>
    </w:p>
    <w:p>
      <w:r>
        <w:t>164.790</w:t>
      </w:r>
    </w:p>
    <w:p>
      <w:r>
        <w:t>4</w:t>
      </w:r>
    </w:p>
    <w:p>
      <w:r>
        <w:t>849.487</w:t>
      </w:r>
    </w:p>
    <w:p>
      <w:r>
        <w:t>212.372</w:t>
      </w:r>
    </w:p>
    <w:p>
      <w:r>
        <w:t>5</w:t>
      </w:r>
    </w:p>
    <w:p>
      <w:r>
        <w:t>1.096.355</w:t>
      </w:r>
    </w:p>
    <w:p>
      <w:r>
        <w:t>274.089</w:t>
      </w:r>
    </w:p>
    <w:p>
      <w:r>
        <w:t>a.2</w:t>
      </w:r>
    </w:p>
    <w:p>
      <w:r>
        <w:t>Lưới đo vẽ</w:t>
      </w:r>
    </w:p>
    <w:p>
      <w:r>
        <w:t>thửa</w:t>
      </w:r>
    </w:p>
    <w:p>
      <w:r>
        <w:t>1</w:t>
      </w:r>
    </w:p>
    <w:p>
      <w:r>
        <w:t>19.238</w:t>
      </w:r>
    </w:p>
    <w:p>
      <w:r>
        <w:t>4.809</w:t>
      </w:r>
    </w:p>
    <w:p>
      <w:r>
        <w:t>2</w:t>
      </w:r>
    </w:p>
    <w:p>
      <w:r>
        <w:t>24.013</w:t>
      </w:r>
    </w:p>
    <w:p>
      <w:r>
        <w:t>6.003</w:t>
      </w:r>
    </w:p>
    <w:p>
      <w:r>
        <w:t>3</w:t>
      </w:r>
    </w:p>
    <w:p>
      <w:r>
        <w:t>31.971</w:t>
      </w:r>
    </w:p>
    <w:p>
      <w:r>
        <w:t>7.993</w:t>
      </w:r>
    </w:p>
    <w:p>
      <w:r>
        <w:t>4</w:t>
      </w:r>
    </w:p>
    <w:p>
      <w:r>
        <w:t>43.111</w:t>
      </w:r>
    </w:p>
    <w:p>
      <w:r>
        <w:t>10.778</w:t>
      </w:r>
    </w:p>
    <w:p>
      <w:r>
        <w:t>5</w:t>
      </w:r>
    </w:p>
    <w:p>
      <w:r>
        <w:t>54.261</w:t>
      </w:r>
    </w:p>
    <w:p>
      <w:r>
        <w:t>13.565</w:t>
      </w:r>
    </w:p>
    <w:p>
      <w:r>
        <w:t>a.3</w:t>
      </w:r>
    </w:p>
    <w:p>
      <w:r>
        <w:t>Đo vẽ chi tiết</w:t>
      </w:r>
    </w:p>
    <w:p>
      <w:r>
        <w:t>thửa</w:t>
      </w:r>
    </w:p>
    <w:p>
      <w:r>
        <w:t>1</w:t>
      </w:r>
    </w:p>
    <w:p>
      <w:r>
        <w:t>500.173</w:t>
      </w:r>
    </w:p>
    <w:p>
      <w:r>
        <w:t>125.043</w:t>
      </w:r>
    </w:p>
    <w:p>
      <w:r>
        <w:t>2</w:t>
      </w:r>
    </w:p>
    <w:p>
      <w:r>
        <w:t>600.199</w:t>
      </w:r>
    </w:p>
    <w:p>
      <w:r>
        <w:t>150.050</w:t>
      </w:r>
    </w:p>
    <w:p>
      <w:r>
        <w:t>3</w:t>
      </w:r>
    </w:p>
    <w:p>
      <w:r>
        <w:t>720.978</w:t>
      </w:r>
    </w:p>
    <w:p>
      <w:r>
        <w:t>180.244</w:t>
      </w:r>
    </w:p>
    <w:p>
      <w:r>
        <w:t>4</w:t>
      </w:r>
    </w:p>
    <w:p>
      <w:r>
        <w:t>866.599</w:t>
      </w:r>
    </w:p>
    <w:p>
      <w:r>
        <w:t>216.650</w:t>
      </w:r>
    </w:p>
    <w:p>
      <w:r>
        <w:t>5</w:t>
      </w:r>
    </w:p>
    <w:p>
      <w:r>
        <w:t>1.040.784</w:t>
      </w:r>
    </w:p>
    <w:p>
      <w:r>
        <w:t>260.196</w:t>
      </w:r>
    </w:p>
    <w:p>
      <w:r>
        <w:t>b</w:t>
      </w:r>
    </w:p>
    <w:p>
      <w:r>
        <w:t>Nội nghiệp</w:t>
      </w:r>
    </w:p>
    <w:p>
      <w:r>
        <w:t>b.1</w:t>
      </w:r>
    </w:p>
    <w:p>
      <w:r>
        <w:t>Số hóa BĐĐC</w:t>
      </w:r>
    </w:p>
    <w:p>
      <w:r>
        <w:t>ha</w:t>
      </w:r>
    </w:p>
    <w:p>
      <w:r>
        <w:t>1</w:t>
      </w:r>
    </w:p>
    <w:p>
      <w:r>
        <w:t>273.310</w:t>
      </w:r>
    </w:p>
    <w:p>
      <w:r>
        <w:t>40.996</w:t>
      </w:r>
    </w:p>
    <w:p>
      <w:r>
        <w:t>2</w:t>
      </w:r>
    </w:p>
    <w:p>
      <w:r>
        <w:t>295.514</w:t>
      </w:r>
    </w:p>
    <w:p>
      <w:r>
        <w:t>44.327</w:t>
      </w:r>
    </w:p>
    <w:p>
      <w:r>
        <w:t>3</w:t>
      </w:r>
    </w:p>
    <w:p>
      <w:r>
        <w:t>321.734</w:t>
      </w:r>
    </w:p>
    <w:p>
      <w:r>
        <w:t>48.260</w:t>
      </w:r>
    </w:p>
    <w:p>
      <w:r>
        <w:t>4</w:t>
      </w:r>
    </w:p>
    <w:p>
      <w:r>
        <w:t>351.943</w:t>
      </w:r>
    </w:p>
    <w:p>
      <w:r>
        <w:t>52.791</w:t>
      </w:r>
    </w:p>
    <w:p>
      <w:r>
        <w:t>5</w:t>
      </w:r>
    </w:p>
    <w:p>
      <w:r>
        <w:t>386.662</w:t>
      </w:r>
    </w:p>
    <w:p>
      <w:r>
        <w:t>57.999</w:t>
      </w:r>
    </w:p>
    <w:p>
      <w:r>
        <w:t>b.2</w:t>
      </w:r>
    </w:p>
    <w:p>
      <w:r>
        <w:t>Lập bản vẽ BĐĐC</w:t>
      </w:r>
    </w:p>
    <w:p>
      <w:r>
        <w:t>thửa</w:t>
      </w:r>
    </w:p>
    <w:p>
      <w:r>
        <w:t>1</w:t>
      </w:r>
    </w:p>
    <w:p>
      <w:r>
        <w:t>10.275</w:t>
      </w:r>
    </w:p>
    <w:p>
      <w:r>
        <w:t>1.541</w:t>
      </w:r>
    </w:p>
    <w:p>
      <w:r>
        <w:t>2</w:t>
      </w:r>
    </w:p>
    <w:p>
      <w:r>
        <w:t>12.369</w:t>
      </w:r>
    </w:p>
    <w:p>
      <w:r>
        <w:t>1.855</w:t>
      </w:r>
    </w:p>
    <w:p>
      <w:r>
        <w:t>3</w:t>
      </w:r>
    </w:p>
    <w:p>
      <w:r>
        <w:t>13.225</w:t>
      </w:r>
    </w:p>
    <w:p>
      <w:r>
        <w:t>1.984</w:t>
      </w:r>
    </w:p>
    <w:p>
      <w:r>
        <w:t>4</w:t>
      </w:r>
    </w:p>
    <w:p>
      <w:r>
        <w:t>20.907</w:t>
      </w:r>
    </w:p>
    <w:p>
      <w:r>
        <w:t>3.136</w:t>
      </w:r>
    </w:p>
    <w:p>
      <w:r>
        <w:t>5</w:t>
      </w:r>
    </w:p>
    <w:p>
      <w:r>
        <w:t>25.895</w:t>
      </w:r>
    </w:p>
    <w:p>
      <w:r>
        <w:t>3.884</w:t>
      </w:r>
    </w:p>
    <w:p>
      <w:r>
        <w:t>b.3</w:t>
      </w:r>
    </w:p>
    <w:p>
      <w:r>
        <w:t>Lập Kết quả đo đạc địa chính thửa đất</w:t>
      </w:r>
    </w:p>
    <w:p>
      <w:r>
        <w:t>thửa</w:t>
      </w:r>
    </w:p>
    <w:p>
      <w:r>
        <w:t>1-5</w:t>
      </w:r>
    </w:p>
    <w:p>
      <w:r>
        <w:t>6.699</w:t>
      </w:r>
    </w:p>
    <w:p>
      <w:r>
        <w:t>1.005</w:t>
      </w:r>
    </w:p>
    <w:p>
      <w:r>
        <w:t>b.4</w:t>
      </w:r>
    </w:p>
    <w:p>
      <w:r>
        <w:t>Bổ sung sổ mục kê</w:t>
      </w:r>
    </w:p>
    <w:p>
      <w:r>
        <w:t>thửa</w:t>
      </w:r>
    </w:p>
    <w:p>
      <w:r>
        <w:t>1-5</w:t>
      </w:r>
    </w:p>
    <w:p>
      <w:r>
        <w:t>6.545</w:t>
      </w:r>
    </w:p>
    <w:p>
      <w:r>
        <w:t>982</w:t>
      </w:r>
    </w:p>
    <w:p>
      <w:r>
        <w:t>b.5</w:t>
      </w:r>
    </w:p>
    <w:p>
      <w:r>
        <w:t>Biên tập bản đồ và in</w:t>
      </w:r>
    </w:p>
    <w:p>
      <w:r>
        <w:t>ha</w:t>
      </w:r>
    </w:p>
    <w:p>
      <w:r>
        <w:t>1-5</w:t>
      </w:r>
    </w:p>
    <w:p>
      <w:r>
        <w:t>59.713</w:t>
      </w:r>
    </w:p>
    <w:p>
      <w:r>
        <w:t>8.957</w:t>
      </w:r>
    </w:p>
    <w:p>
      <w:r>
        <w:t>b.6</w:t>
      </w:r>
    </w:p>
    <w:p>
      <w:r>
        <w:t>Xác nhận hồ sơ các cấp</w:t>
      </w:r>
    </w:p>
    <w:p>
      <w:r>
        <w:t>ha</w:t>
      </w:r>
    </w:p>
    <w:p>
      <w:r>
        <w:t>1-5</w:t>
      </w:r>
    </w:p>
    <w:p>
      <w:r>
        <w:t>59.713</w:t>
      </w:r>
    </w:p>
    <w:p>
      <w:r>
        <w:t>8.957</w:t>
      </w:r>
    </w:p>
    <w:p>
      <w:r>
        <w:t>b.7</w:t>
      </w:r>
    </w:p>
    <w:p>
      <w:r>
        <w:t>Giao nộp sản phẩm</w:t>
      </w:r>
    </w:p>
    <w:p>
      <w:r>
        <w:t>ha</w:t>
      </w:r>
    </w:p>
    <w:p>
      <w:r>
        <w:t>1-5</w:t>
      </w:r>
    </w:p>
    <w:p>
      <w:r>
        <w:t>128.316</w:t>
      </w:r>
    </w:p>
    <w:p>
      <w:r>
        <w:t>19.247</w:t>
      </w:r>
    </w:p>
    <w:p>
      <w:r>
        <w:t>1.4</w:t>
      </w:r>
    </w:p>
    <w:p>
      <w:r>
        <w:t>Trường hợp thửa đất chỉ thay đổi tên chủ, địa chỉ, loại đất</w:t>
      </w:r>
    </w:p>
    <w:p>
      <w:r>
        <w:t>a</w:t>
      </w:r>
    </w:p>
    <w:p>
      <w:r>
        <w:t>Lập Kết quả đo đạc địa chính thửa đất</w:t>
      </w:r>
    </w:p>
    <w:p>
      <w:r>
        <w:t>thửa</w:t>
      </w:r>
    </w:p>
    <w:p>
      <w:r>
        <w:t>1-5</w:t>
      </w:r>
    </w:p>
    <w:p>
      <w:r>
        <w:t>8.374</w:t>
      </w:r>
    </w:p>
    <w:p>
      <w:r>
        <w:t>1.256</w:t>
      </w:r>
    </w:p>
    <w:p>
      <w:r>
        <w:t>b</w:t>
      </w:r>
    </w:p>
    <w:p>
      <w:r>
        <w:t>Biên tập bản đồ và in</w:t>
      </w:r>
    </w:p>
    <w:p>
      <w:r>
        <w:t>ha</w:t>
      </w:r>
    </w:p>
    <w:p>
      <w:r>
        <w:t>1-5</w:t>
      </w:r>
    </w:p>
    <w:p>
      <w:r>
        <w:t>74.641</w:t>
      </w:r>
    </w:p>
    <w:p>
      <w:r>
        <w:t>11.196</w:t>
      </w:r>
    </w:p>
    <w:p>
      <w:r>
        <w:t>c</w:t>
      </w:r>
    </w:p>
    <w:p>
      <w:r>
        <w:t>Xác nhận hồ sơ các cấp</w:t>
      </w:r>
    </w:p>
    <w:p>
      <w:r>
        <w:t>ha</w:t>
      </w:r>
    </w:p>
    <w:p>
      <w:r>
        <w:t>1-5</w:t>
      </w:r>
    </w:p>
    <w:p>
      <w:r>
        <w:t>74.641</w:t>
      </w:r>
    </w:p>
    <w:p>
      <w:r>
        <w:t>11.196</w:t>
      </w:r>
    </w:p>
    <w:p>
      <w:r>
        <w:t>1.5</w:t>
      </w:r>
    </w:p>
    <w:p>
      <w:r>
        <w:t>Trường hợp khu vực có biến động hàng loạt và tập trung mà mức độ biến động trên 40% số thửa thì phần diện tích của các thửa đất cần chỉnh lý biến động tính mức như đo vẽ mới BĐĐC</w:t>
      </w:r>
    </w:p>
    <w:p>
      <w:r>
        <w:t>2</w:t>
      </w:r>
    </w:p>
    <w:p>
      <w:r>
        <w:t>TỶ LỆ 1/1000</w:t>
      </w:r>
    </w:p>
    <w:p>
      <w:r>
        <w:t>2.1</w:t>
      </w:r>
    </w:p>
    <w:p>
      <w:r>
        <w:t>Chỉnh lý biến động dưới 15%</w:t>
      </w:r>
    </w:p>
    <w:p>
      <w:r>
        <w:t>a</w:t>
      </w:r>
    </w:p>
    <w:p>
      <w:r>
        <w:t>Ngoại nghiệp</w:t>
      </w:r>
    </w:p>
    <w:p>
      <w:r>
        <w:t>a.1</w:t>
      </w:r>
    </w:p>
    <w:p>
      <w:r>
        <w:t>Đối soát thực địa</w:t>
      </w:r>
    </w:p>
    <w:p>
      <w:r>
        <w:t>ha</w:t>
      </w:r>
    </w:p>
    <w:p>
      <w:r>
        <w:t>1</w:t>
      </w:r>
    </w:p>
    <w:p>
      <w:r>
        <w:t>183.752</w:t>
      </w:r>
    </w:p>
    <w:p>
      <w:r>
        <w:t>45.938</w:t>
      </w:r>
    </w:p>
    <w:p>
      <w:r>
        <w:t>2</w:t>
      </w:r>
    </w:p>
    <w:p>
      <w:r>
        <w:t>236.400</w:t>
      </w:r>
    </w:p>
    <w:p>
      <w:r>
        <w:t>59.100</w:t>
      </w:r>
    </w:p>
    <w:p>
      <w:r>
        <w:t>3</w:t>
      </w:r>
    </w:p>
    <w:p>
      <w:r>
        <w:t>304.843</w:t>
      </w:r>
    </w:p>
    <w:p>
      <w:r>
        <w:t>76.211</w:t>
      </w:r>
    </w:p>
    <w:p>
      <w:r>
        <w:t>4</w:t>
      </w:r>
    </w:p>
    <w:p>
      <w:r>
        <w:t>394.059</w:t>
      </w:r>
    </w:p>
    <w:p>
      <w:r>
        <w:t>98.515</w:t>
      </w:r>
    </w:p>
    <w:p>
      <w:r>
        <w:t>5</w:t>
      </w:r>
    </w:p>
    <w:p>
      <w:r>
        <w:t>509.909</w:t>
      </w:r>
    </w:p>
    <w:p>
      <w:r>
        <w:t>127.477</w:t>
      </w:r>
    </w:p>
    <w:p>
      <w:r>
        <w:t>a.2</w:t>
      </w:r>
    </w:p>
    <w:p>
      <w:r>
        <w:t>Lưới đo vẽ</w:t>
      </w:r>
    </w:p>
    <w:p>
      <w:r>
        <w:t>thửa</w:t>
      </w:r>
    </w:p>
    <w:p>
      <w:r>
        <w:t>1</w:t>
      </w:r>
    </w:p>
    <w:p>
      <w:r>
        <w:t>6.679</w:t>
      </w:r>
    </w:p>
    <w:p>
      <w:r>
        <w:t>1.670</w:t>
      </w:r>
    </w:p>
    <w:p>
      <w:r>
        <w:t>2</w:t>
      </w:r>
    </w:p>
    <w:p>
      <w:r>
        <w:t>8.302</w:t>
      </w:r>
    </w:p>
    <w:p>
      <w:r>
        <w:t>2.076</w:t>
      </w:r>
    </w:p>
    <w:p>
      <w:r>
        <w:t>3</w:t>
      </w:r>
    </w:p>
    <w:p>
      <w:r>
        <w:t>11.016</w:t>
      </w:r>
    </w:p>
    <w:p>
      <w:r>
        <w:t>2.754</w:t>
      </w:r>
    </w:p>
    <w:p>
      <w:r>
        <w:t>4</w:t>
      </w:r>
    </w:p>
    <w:p>
      <w:r>
        <w:t>14.817</w:t>
      </w:r>
    </w:p>
    <w:p>
      <w:r>
        <w:t>3.704</w:t>
      </w:r>
    </w:p>
    <w:p>
      <w:r>
        <w:t>5</w:t>
      </w:r>
    </w:p>
    <w:p>
      <w:r>
        <w:t>18.971</w:t>
      </w:r>
    </w:p>
    <w:p>
      <w:r>
        <w:t>4.743</w:t>
      </w:r>
    </w:p>
    <w:p>
      <w:r>
        <w:t>a.3</w:t>
      </w:r>
    </w:p>
    <w:p>
      <w:r>
        <w:t>Đo vẽ chi tiết</w:t>
      </w:r>
    </w:p>
    <w:p>
      <w:r>
        <w:t>thửa</w:t>
      </w:r>
    </w:p>
    <w:p>
      <w:r>
        <w:t>1</w:t>
      </w:r>
    </w:p>
    <w:p>
      <w:r>
        <w:t>230.664</w:t>
      </w:r>
    </w:p>
    <w:p>
      <w:r>
        <w:t>57.666</w:t>
      </w:r>
    </w:p>
    <w:p>
      <w:r>
        <w:t>2</w:t>
      </w:r>
    </w:p>
    <w:p>
      <w:r>
        <w:t>276.448</w:t>
      </w:r>
    </w:p>
    <w:p>
      <w:r>
        <w:t>69.112</w:t>
      </w:r>
    </w:p>
    <w:p>
      <w:r>
        <w:t>3</w:t>
      </w:r>
    </w:p>
    <w:p>
      <w:r>
        <w:t>331.334</w:t>
      </w:r>
    </w:p>
    <w:p>
      <w:r>
        <w:t>82.834</w:t>
      </w:r>
    </w:p>
    <w:p>
      <w:r>
        <w:t>4</w:t>
      </w:r>
    </w:p>
    <w:p>
      <w:r>
        <w:t>398.319</w:t>
      </w:r>
    </w:p>
    <w:p>
      <w:r>
        <w:t>99.580</w:t>
      </w:r>
    </w:p>
    <w:p>
      <w:r>
        <w:t>5</w:t>
      </w:r>
    </w:p>
    <w:p>
      <w:r>
        <w:t>478.100</w:t>
      </w:r>
    </w:p>
    <w:p>
      <w:r>
        <w:t>119.525</w:t>
      </w:r>
    </w:p>
    <w:p>
      <w:r>
        <w:t>b</w:t>
      </w:r>
    </w:p>
    <w:p>
      <w:r>
        <w:t>Nội nghiệp</w:t>
      </w:r>
    </w:p>
    <w:p>
      <w:r>
        <w:t>b.1</w:t>
      </w:r>
    </w:p>
    <w:p>
      <w:r>
        <w:t>Số hóa BĐĐC</w:t>
      </w:r>
    </w:p>
    <w:p>
      <w:r>
        <w:t>ha</w:t>
      </w:r>
    </w:p>
    <w:p>
      <w:r>
        <w:t>1</w:t>
      </w:r>
    </w:p>
    <w:p>
      <w:r>
        <w:t>130.738</w:t>
      </w:r>
    </w:p>
    <w:p>
      <w:r>
        <w:t>19.611</w:t>
      </w:r>
    </w:p>
    <w:p>
      <w:r>
        <w:t>2</w:t>
      </w:r>
    </w:p>
    <w:p>
      <w:r>
        <w:t>142.878</w:t>
      </w:r>
    </w:p>
    <w:p>
      <w:r>
        <w:t>21.432</w:t>
      </w:r>
    </w:p>
    <w:p>
      <w:r>
        <w:t>3</w:t>
      </w:r>
    </w:p>
    <w:p>
      <w:r>
        <w:t>157.726</w:t>
      </w:r>
    </w:p>
    <w:p>
      <w:r>
        <w:t>23.659</w:t>
      </w:r>
    </w:p>
    <w:p>
      <w:r>
        <w:t>4</w:t>
      </w:r>
    </w:p>
    <w:p>
      <w:r>
        <w:t>175.101</w:t>
      </w:r>
    </w:p>
    <w:p>
      <w:r>
        <w:t>26.265</w:t>
      </w:r>
    </w:p>
    <w:p>
      <w:r>
        <w:t>5</w:t>
      </w:r>
    </w:p>
    <w:p>
      <w:r>
        <w:t>199.833</w:t>
      </w:r>
    </w:p>
    <w:p>
      <w:r>
        <w:t>29.975</w:t>
      </w:r>
    </w:p>
    <w:p>
      <w:r>
        <w:t>b.2</w:t>
      </w:r>
    </w:p>
    <w:p>
      <w:r>
        <w:t>Lập bản vẽ BĐĐC</w:t>
      </w:r>
    </w:p>
    <w:p>
      <w:r>
        <w:t>thửa</w:t>
      </w:r>
    </w:p>
    <w:p>
      <w:r>
        <w:t>1</w:t>
      </w:r>
    </w:p>
    <w:p>
      <w:r>
        <w:t>7.700</w:t>
      </w:r>
    </w:p>
    <w:p>
      <w:r>
        <w:t>1.155</w:t>
      </w:r>
    </w:p>
    <w:p>
      <w:r>
        <w:t>2</w:t>
      </w:r>
    </w:p>
    <w:p>
      <w:r>
        <w:t>8.705</w:t>
      </w:r>
    </w:p>
    <w:p>
      <w:r>
        <w:t>1.306</w:t>
      </w:r>
    </w:p>
    <w:p>
      <w:r>
        <w:t>3</w:t>
      </w:r>
    </w:p>
    <w:p>
      <w:r>
        <w:t>10.372</w:t>
      </w:r>
    </w:p>
    <w:p>
      <w:r>
        <w:t>1.556</w:t>
      </w:r>
    </w:p>
    <w:p>
      <w:r>
        <w:t>4</w:t>
      </w:r>
    </w:p>
    <w:p>
      <w:r>
        <w:t>12.687</w:t>
      </w:r>
    </w:p>
    <w:p>
      <w:r>
        <w:t>1.903</w:t>
      </w:r>
    </w:p>
    <w:p>
      <w:r>
        <w:t>5</w:t>
      </w:r>
    </w:p>
    <w:p>
      <w:r>
        <w:t>15.372</w:t>
      </w:r>
    </w:p>
    <w:p>
      <w:r>
        <w:t>2.306</w:t>
      </w:r>
    </w:p>
    <w:p>
      <w:r>
        <w:t>b.3</w:t>
      </w:r>
    </w:p>
    <w:p>
      <w:r>
        <w:t>Lập Kết quả đo đạc địa chính thửa đất</w:t>
      </w:r>
    </w:p>
    <w:p>
      <w:r>
        <w:t>thửa</w:t>
      </w:r>
    </w:p>
    <w:p>
      <w:r>
        <w:t>1-5</w:t>
      </w:r>
    </w:p>
    <w:p>
      <w:r>
        <w:t>8.374</w:t>
      </w:r>
    </w:p>
    <w:p>
      <w:r>
        <w:t>1.256</w:t>
      </w:r>
    </w:p>
    <w:p>
      <w:r>
        <w:t>b.4</w:t>
      </w:r>
    </w:p>
    <w:p>
      <w:r>
        <w:t>Bổ sung sổ mục kê</w:t>
      </w:r>
    </w:p>
    <w:p>
      <w:r>
        <w:t>thửa</w:t>
      </w:r>
    </w:p>
    <w:p>
      <w:r>
        <w:t>1-5</w:t>
      </w:r>
    </w:p>
    <w:p>
      <w:r>
        <w:t>8.182</w:t>
      </w:r>
    </w:p>
    <w:p>
      <w:r>
        <w:t>1.227</w:t>
      </w:r>
    </w:p>
    <w:p>
      <w:r>
        <w:t>b.5</w:t>
      </w:r>
    </w:p>
    <w:p>
      <w:r>
        <w:t>Biên tập bản đồ và in</w:t>
      </w:r>
    </w:p>
    <w:p>
      <w:r>
        <w:t>ha</w:t>
      </w:r>
    </w:p>
    <w:p>
      <w:r>
        <w:t>1-5</w:t>
      </w:r>
    </w:p>
    <w:p>
      <w:r>
        <w:t>10.104</w:t>
      </w:r>
    </w:p>
    <w:p>
      <w:r>
        <w:t>1.516</w:t>
      </w:r>
    </w:p>
    <w:p>
      <w:r>
        <w:t>b.6</w:t>
      </w:r>
    </w:p>
    <w:p>
      <w:r>
        <w:t>Xác nhận hồ sơ các cấp</w:t>
      </w:r>
    </w:p>
    <w:p>
      <w:r>
        <w:t>ha</w:t>
      </w:r>
    </w:p>
    <w:p>
      <w:r>
        <w:t>1-5</w:t>
      </w:r>
    </w:p>
    <w:p>
      <w:r>
        <w:t>11.444</w:t>
      </w:r>
    </w:p>
    <w:p>
      <w:r>
        <w:t>1.717</w:t>
      </w:r>
    </w:p>
    <w:p>
      <w:r>
        <w:t>b.7</w:t>
      </w:r>
    </w:p>
    <w:p>
      <w:r>
        <w:t>Giao nộp sản phẩm</w:t>
      </w:r>
    </w:p>
    <w:p>
      <w:r>
        <w:t>ha</w:t>
      </w:r>
    </w:p>
    <w:p>
      <w:r>
        <w:t>1-5</w:t>
      </w:r>
    </w:p>
    <w:p>
      <w:r>
        <w:t>40.475</w:t>
      </w:r>
    </w:p>
    <w:p>
      <w:r>
        <w:t>6.071</w:t>
      </w:r>
    </w:p>
    <w:p>
      <w:r>
        <w:t>2.2</w:t>
      </w:r>
    </w:p>
    <w:p>
      <w:r>
        <w:t>Trường hợp biến động trên 15% đến 25%</w:t>
      </w:r>
    </w:p>
    <w:p>
      <w:r>
        <w:t>a</w:t>
      </w:r>
    </w:p>
    <w:p>
      <w:r>
        <w:t>Ngoại nghiệp</w:t>
      </w:r>
    </w:p>
    <w:p>
      <w:r>
        <w:t>a.1</w:t>
      </w:r>
    </w:p>
    <w:p>
      <w:r>
        <w:t>Đối soát thực địa</w:t>
      </w:r>
    </w:p>
    <w:p>
      <w:r>
        <w:t>ha</w:t>
      </w:r>
    </w:p>
    <w:p>
      <w:r>
        <w:t>1</w:t>
      </w:r>
    </w:p>
    <w:p>
      <w:r>
        <w:t>165.377</w:t>
      </w:r>
    </w:p>
    <w:p>
      <w:r>
        <w:t>41.344</w:t>
      </w:r>
    </w:p>
    <w:p>
      <w:r>
        <w:t>2</w:t>
      </w:r>
    </w:p>
    <w:p>
      <w:r>
        <w:t>212.760</w:t>
      </w:r>
    </w:p>
    <w:p>
      <w:r>
        <w:t>53.190</w:t>
      </w:r>
    </w:p>
    <w:p>
      <w:r>
        <w:t>3</w:t>
      </w:r>
    </w:p>
    <w:p>
      <w:r>
        <w:t>274.358</w:t>
      </w:r>
    </w:p>
    <w:p>
      <w:r>
        <w:t>68.590</w:t>
      </w:r>
    </w:p>
    <w:p>
      <w:r>
        <w:t>4</w:t>
      </w:r>
    </w:p>
    <w:p>
      <w:r>
        <w:t>354.653</w:t>
      </w:r>
    </w:p>
    <w:p>
      <w:r>
        <w:t>88.663</w:t>
      </w:r>
    </w:p>
    <w:p>
      <w:r>
        <w:t>5</w:t>
      </w:r>
    </w:p>
    <w:p>
      <w:r>
        <w:t>458.918</w:t>
      </w:r>
    </w:p>
    <w:p>
      <w:r>
        <w:t>114.730</w:t>
      </w:r>
    </w:p>
    <w:p>
      <w:r>
        <w:t>a.2</w:t>
      </w:r>
    </w:p>
    <w:p>
      <w:r>
        <w:t>Lưới đo vẽ</w:t>
      </w:r>
    </w:p>
    <w:p>
      <w:r>
        <w:t>thửa</w:t>
      </w:r>
    </w:p>
    <w:p>
      <w:r>
        <w:t>1</w:t>
      </w:r>
    </w:p>
    <w:p>
      <w:r>
        <w:t>6.011</w:t>
      </w:r>
    </w:p>
    <w:p>
      <w:r>
        <w:t>1.503</w:t>
      </w:r>
    </w:p>
    <w:p>
      <w:r>
        <w:t>2</w:t>
      </w:r>
    </w:p>
    <w:p>
      <w:r>
        <w:t>7.472</w:t>
      </w:r>
    </w:p>
    <w:p>
      <w:r>
        <w:t>1.868</w:t>
      </w:r>
    </w:p>
    <w:p>
      <w:r>
        <w:t>3</w:t>
      </w:r>
    </w:p>
    <w:p>
      <w:r>
        <w:t>9.914</w:t>
      </w:r>
    </w:p>
    <w:p>
      <w:r>
        <w:t>2.479</w:t>
      </w:r>
    </w:p>
    <w:p>
      <w:r>
        <w:t>4</w:t>
      </w:r>
    </w:p>
    <w:p>
      <w:r>
        <w:t>13.335</w:t>
      </w:r>
    </w:p>
    <w:p>
      <w:r>
        <w:t>3.334</w:t>
      </w:r>
    </w:p>
    <w:p>
      <w:r>
        <w:t>5</w:t>
      </w:r>
    </w:p>
    <w:p>
      <w:r>
        <w:t>17.074</w:t>
      </w:r>
    </w:p>
    <w:p>
      <w:r>
        <w:t>4.268</w:t>
      </w:r>
    </w:p>
    <w:p>
      <w:r>
        <w:t>a.3</w:t>
      </w:r>
    </w:p>
    <w:p>
      <w:r>
        <w:t>Đo vẽ chi tiết</w:t>
      </w:r>
    </w:p>
    <w:p>
      <w:r>
        <w:t>thửa</w:t>
      </w:r>
    </w:p>
    <w:p>
      <w:r>
        <w:t>1</w:t>
      </w:r>
    </w:p>
    <w:p>
      <w:r>
        <w:t>207.597</w:t>
      </w:r>
    </w:p>
    <w:p>
      <w:r>
        <w:t>51.899</w:t>
      </w:r>
    </w:p>
    <w:p>
      <w:r>
        <w:t>2</w:t>
      </w:r>
    </w:p>
    <w:p>
      <w:r>
        <w:t>248.804</w:t>
      </w:r>
    </w:p>
    <w:p>
      <w:r>
        <w:t>62.201</w:t>
      </w:r>
    </w:p>
    <w:p>
      <w:r>
        <w:t>3</w:t>
      </w:r>
    </w:p>
    <w:p>
      <w:r>
        <w:t>298.201</w:t>
      </w:r>
    </w:p>
    <w:p>
      <w:r>
        <w:t>74.550</w:t>
      </w:r>
    </w:p>
    <w:p>
      <w:r>
        <w:t>4</w:t>
      </w:r>
    </w:p>
    <w:p>
      <w:r>
        <w:t>358.487</w:t>
      </w:r>
    </w:p>
    <w:p>
      <w:r>
        <w:t>89.622</w:t>
      </w:r>
    </w:p>
    <w:p>
      <w:r>
        <w:t>5</w:t>
      </w:r>
    </w:p>
    <w:p>
      <w:r>
        <w:t>430.290</w:t>
      </w:r>
    </w:p>
    <w:p>
      <w:r>
        <w:t>107.573</w:t>
      </w:r>
    </w:p>
    <w:p>
      <w:r>
        <w:t>b</w:t>
      </w:r>
    </w:p>
    <w:p>
      <w:r>
        <w:t>Nội nghiệp</w:t>
      </w:r>
    </w:p>
    <w:p>
      <w:r>
        <w:t>b.1</w:t>
      </w:r>
    </w:p>
    <w:p>
      <w:r>
        <w:t>Số hóa BĐĐC</w:t>
      </w:r>
    </w:p>
    <w:p>
      <w:r>
        <w:t>ha</w:t>
      </w:r>
    </w:p>
    <w:p>
      <w:r>
        <w:t>1</w:t>
      </w:r>
    </w:p>
    <w:p>
      <w:r>
        <w:t>117.664</w:t>
      </w:r>
    </w:p>
    <w:p>
      <w:r>
        <w:t>17.650</w:t>
      </w:r>
    </w:p>
    <w:p>
      <w:r>
        <w:t>2</w:t>
      </w:r>
    </w:p>
    <w:p>
      <w:r>
        <w:t>128.590</w:t>
      </w:r>
    </w:p>
    <w:p>
      <w:r>
        <w:t>19.289</w:t>
      </w:r>
    </w:p>
    <w:p>
      <w:r>
        <w:t>3</w:t>
      </w:r>
    </w:p>
    <w:p>
      <w:r>
        <w:t>141.954</w:t>
      </w:r>
    </w:p>
    <w:p>
      <w:r>
        <w:t>21.293</w:t>
      </w:r>
    </w:p>
    <w:p>
      <w:r>
        <w:t>4</w:t>
      </w:r>
    </w:p>
    <w:p>
      <w:r>
        <w:t>157.591</w:t>
      </w:r>
    </w:p>
    <w:p>
      <w:r>
        <w:t>23.639</w:t>
      </w:r>
    </w:p>
    <w:p>
      <w:r>
        <w:t>5</w:t>
      </w:r>
    </w:p>
    <w:p>
      <w:r>
        <w:t>179.849</w:t>
      </w:r>
    </w:p>
    <w:p>
      <w:r>
        <w:t>26.977</w:t>
      </w:r>
    </w:p>
    <w:p>
      <w:r>
        <w:t>b.2</w:t>
      </w:r>
    </w:p>
    <w:p>
      <w:r>
        <w:t>Lập bản vẽ BĐĐC</w:t>
      </w:r>
    </w:p>
    <w:p>
      <w:r>
        <w:t>thửa</w:t>
      </w:r>
    </w:p>
    <w:p>
      <w:r>
        <w:t>1</w:t>
      </w:r>
    </w:p>
    <w:p>
      <w:r>
        <w:t>6.930</w:t>
      </w:r>
    </w:p>
    <w:p>
      <w:r>
        <w:t>1.039</w:t>
      </w:r>
    </w:p>
    <w:p>
      <w:r>
        <w:t>2</w:t>
      </w:r>
    </w:p>
    <w:p>
      <w:r>
        <w:t>7.834</w:t>
      </w:r>
    </w:p>
    <w:p>
      <w:r>
        <w:t>1.175</w:t>
      </w:r>
    </w:p>
    <w:p>
      <w:r>
        <w:t>3</w:t>
      </w:r>
    </w:p>
    <w:p>
      <w:r>
        <w:t>9.335</w:t>
      </w:r>
    </w:p>
    <w:p>
      <w:r>
        <w:t>1.400</w:t>
      </w:r>
    </w:p>
    <w:p>
      <w:r>
        <w:t>4</w:t>
      </w:r>
    </w:p>
    <w:p>
      <w:r>
        <w:t>11.418</w:t>
      </w:r>
    </w:p>
    <w:p>
      <w:r>
        <w:t>1.713</w:t>
      </w:r>
    </w:p>
    <w:p>
      <w:r>
        <w:t>5</w:t>
      </w:r>
    </w:p>
    <w:p>
      <w:r>
        <w:t>13.835</w:t>
      </w:r>
    </w:p>
    <w:p>
      <w:r>
        <w:t>2.075</w:t>
      </w:r>
    </w:p>
    <w:p>
      <w:r>
        <w:t>b.3</w:t>
      </w:r>
    </w:p>
    <w:p>
      <w:r>
        <w:t>Lập Kết quả đo đạc địa chính thửa đất</w:t>
      </w:r>
    </w:p>
    <w:p>
      <w:r>
        <w:t>thửa</w:t>
      </w:r>
    </w:p>
    <w:p>
      <w:r>
        <w:t>1-5</w:t>
      </w:r>
    </w:p>
    <w:p>
      <w:r>
        <w:t>7.537</w:t>
      </w:r>
    </w:p>
    <w:p>
      <w:r>
        <w:t>1.131</w:t>
      </w:r>
    </w:p>
    <w:p>
      <w:r>
        <w:t>b.4</w:t>
      </w:r>
    </w:p>
    <w:p>
      <w:r>
        <w:t>Bổ sung sổ mục kê</w:t>
      </w:r>
    </w:p>
    <w:p>
      <w:r>
        <w:t>thửa</w:t>
      </w:r>
    </w:p>
    <w:p>
      <w:r>
        <w:t>1-5</w:t>
      </w:r>
    </w:p>
    <w:p>
      <w:r>
        <w:t>7.363</w:t>
      </w:r>
    </w:p>
    <w:p>
      <w:r>
        <w:t>1.105</w:t>
      </w:r>
    </w:p>
    <w:p>
      <w:r>
        <w:t>b.5</w:t>
      </w:r>
    </w:p>
    <w:p>
      <w:r>
        <w:t>Biên tập bản đồ và in</w:t>
      </w:r>
    </w:p>
    <w:p>
      <w:r>
        <w:t>ha</w:t>
      </w:r>
    </w:p>
    <w:p>
      <w:r>
        <w:t>1-5</w:t>
      </w:r>
    </w:p>
    <w:p>
      <w:r>
        <w:t>9.094</w:t>
      </w:r>
    </w:p>
    <w:p>
      <w:r>
        <w:t>1.364</w:t>
      </w:r>
    </w:p>
    <w:p>
      <w:r>
        <w:t>b.6</w:t>
      </w:r>
    </w:p>
    <w:p>
      <w:r>
        <w:t>Xác nhận hồ sơ các cấp</w:t>
      </w:r>
    </w:p>
    <w:p>
      <w:r>
        <w:t>ha</w:t>
      </w:r>
    </w:p>
    <w:p>
      <w:r>
        <w:t>1-5</w:t>
      </w:r>
    </w:p>
    <w:p>
      <w:r>
        <w:t>10.300</w:t>
      </w:r>
    </w:p>
    <w:p>
      <w:r>
        <w:t>1.545</w:t>
      </w:r>
    </w:p>
    <w:p>
      <w:r>
        <w:t>b.7</w:t>
      </w:r>
    </w:p>
    <w:p>
      <w:r>
        <w:t>Giao nộp sản phẩm</w:t>
      </w:r>
    </w:p>
    <w:p>
      <w:r>
        <w:t>ha</w:t>
      </w:r>
    </w:p>
    <w:p>
      <w:r>
        <w:t>1-5</w:t>
      </w:r>
    </w:p>
    <w:p>
      <w:r>
        <w:t>36.428</w:t>
      </w:r>
    </w:p>
    <w:p>
      <w:r>
        <w:t>5.464</w:t>
      </w:r>
    </w:p>
    <w:p>
      <w:r>
        <w:t>2.3</w:t>
      </w:r>
    </w:p>
    <w:p>
      <w:r>
        <w:t>Trường hợp biến động trên 25% đến 40% hoặc biến động trên 40% nhưng các thửa đất biến động không tập trung</w:t>
      </w:r>
    </w:p>
    <w:p>
      <w:r>
        <w:t>a</w:t>
      </w:r>
    </w:p>
    <w:p>
      <w:r>
        <w:t>Ngoại nghiệp</w:t>
      </w:r>
    </w:p>
    <w:p>
      <w:r>
        <w:t>a.1</w:t>
      </w:r>
    </w:p>
    <w:p>
      <w:r>
        <w:t>Đối soát thực địa</w:t>
      </w:r>
    </w:p>
    <w:p>
      <w:r>
        <w:t>ha</w:t>
      </w:r>
    </w:p>
    <w:p>
      <w:r>
        <w:t>1</w:t>
      </w:r>
    </w:p>
    <w:p>
      <w:r>
        <w:t>147.001</w:t>
      </w:r>
    </w:p>
    <w:p>
      <w:r>
        <w:t>36.750</w:t>
      </w:r>
    </w:p>
    <w:p>
      <w:r>
        <w:t>2</w:t>
      </w:r>
    </w:p>
    <w:p>
      <w:r>
        <w:t>189.120</w:t>
      </w:r>
    </w:p>
    <w:p>
      <w:r>
        <w:t>47.280</w:t>
      </w:r>
    </w:p>
    <w:p>
      <w:r>
        <w:t>3</w:t>
      </w:r>
    </w:p>
    <w:p>
      <w:r>
        <w:t>243.874</w:t>
      </w:r>
    </w:p>
    <w:p>
      <w:r>
        <w:t>60.969</w:t>
      </w:r>
    </w:p>
    <w:p>
      <w:r>
        <w:t>4</w:t>
      </w:r>
    </w:p>
    <w:p>
      <w:r>
        <w:t>315.247</w:t>
      </w:r>
    </w:p>
    <w:p>
      <w:r>
        <w:t>78.812</w:t>
      </w:r>
    </w:p>
    <w:p>
      <w:r>
        <w:t>5</w:t>
      </w:r>
    </w:p>
    <w:p>
      <w:r>
        <w:t>407.927</w:t>
      </w:r>
    </w:p>
    <w:p>
      <w:r>
        <w:t>101.982</w:t>
      </w:r>
    </w:p>
    <w:p>
      <w:r>
        <w:t>a.2</w:t>
      </w:r>
    </w:p>
    <w:p>
      <w:r>
        <w:t>Lưới đo vẽ</w:t>
      </w:r>
    </w:p>
    <w:p>
      <w:r>
        <w:t>thửa</w:t>
      </w:r>
    </w:p>
    <w:p>
      <w:r>
        <w:t>1</w:t>
      </w:r>
    </w:p>
    <w:p>
      <w:r>
        <w:t>5.343</w:t>
      </w:r>
    </w:p>
    <w:p>
      <w:r>
        <w:t>1.336</w:t>
      </w:r>
    </w:p>
    <w:p>
      <w:r>
        <w:t>2</w:t>
      </w:r>
    </w:p>
    <w:p>
      <w:r>
        <w:t>6.642</w:t>
      </w:r>
    </w:p>
    <w:p>
      <w:r>
        <w:t>1.660</w:t>
      </w:r>
    </w:p>
    <w:p>
      <w:r>
        <w:t>3</w:t>
      </w:r>
    </w:p>
    <w:p>
      <w:r>
        <w:t>8.812</w:t>
      </w:r>
    </w:p>
    <w:p>
      <w:r>
        <w:t>2.203</w:t>
      </w:r>
    </w:p>
    <w:p>
      <w:r>
        <w:t>4</w:t>
      </w:r>
    </w:p>
    <w:p>
      <w:r>
        <w:t>11.854</w:t>
      </w:r>
    </w:p>
    <w:p>
      <w:r>
        <w:t>2.963</w:t>
      </w:r>
    </w:p>
    <w:p>
      <w:r>
        <w:t>5</w:t>
      </w:r>
    </w:p>
    <w:p>
      <w:r>
        <w:t>15.177</w:t>
      </w:r>
    </w:p>
    <w:p>
      <w:r>
        <w:t>3.794</w:t>
      </w:r>
    </w:p>
    <w:p>
      <w:r>
        <w:t>a.3</w:t>
      </w:r>
    </w:p>
    <w:p>
      <w:r>
        <w:t>Đo vẽ chi tiết</w:t>
      </w:r>
    </w:p>
    <w:p>
      <w:r>
        <w:t>thửa</w:t>
      </w:r>
    </w:p>
    <w:p>
      <w:r>
        <w:t>1</w:t>
      </w:r>
    </w:p>
    <w:p>
      <w:r>
        <w:t>184.531</w:t>
      </w:r>
    </w:p>
    <w:p>
      <w:r>
        <w:t>46.133</w:t>
      </w:r>
    </w:p>
    <w:p>
      <w:r>
        <w:t>2</w:t>
      </w:r>
    </w:p>
    <w:p>
      <w:r>
        <w:t>221.159</w:t>
      </w:r>
    </w:p>
    <w:p>
      <w:r>
        <w:t>55.290</w:t>
      </w:r>
    </w:p>
    <w:p>
      <w:r>
        <w:t>3</w:t>
      </w:r>
    </w:p>
    <w:p>
      <w:r>
        <w:t>265.067</w:t>
      </w:r>
    </w:p>
    <w:p>
      <w:r>
        <w:t>66.267</w:t>
      </w:r>
    </w:p>
    <w:p>
      <w:r>
        <w:t>4</w:t>
      </w:r>
    </w:p>
    <w:p>
      <w:r>
        <w:t>318.655</w:t>
      </w:r>
    </w:p>
    <w:p>
      <w:r>
        <w:t>79.664</w:t>
      </w:r>
    </w:p>
    <w:p>
      <w:r>
        <w:t>5</w:t>
      </w:r>
    </w:p>
    <w:p>
      <w:r>
        <w:t>382.480</w:t>
      </w:r>
    </w:p>
    <w:p>
      <w:r>
        <w:t>95.620</w:t>
      </w:r>
    </w:p>
    <w:p>
      <w:r>
        <w:t>b</w:t>
      </w:r>
    </w:p>
    <w:p>
      <w:r>
        <w:t>Nội nghiệp</w:t>
      </w:r>
    </w:p>
    <w:p>
      <w:r>
        <w:t>b.1</w:t>
      </w:r>
    </w:p>
    <w:p>
      <w:r>
        <w:t>Số hóa BĐĐC</w:t>
      </w:r>
    </w:p>
    <w:p>
      <w:r>
        <w:t>ha</w:t>
      </w:r>
    </w:p>
    <w:p>
      <w:r>
        <w:t>1</w:t>
      </w:r>
    </w:p>
    <w:p>
      <w:r>
        <w:t>104.591</w:t>
      </w:r>
    </w:p>
    <w:p>
      <w:r>
        <w:t>15.689</w:t>
      </w:r>
    </w:p>
    <w:p>
      <w:r>
        <w:t>2</w:t>
      </w:r>
    </w:p>
    <w:p>
      <w:r>
        <w:t>114.302</w:t>
      </w:r>
    </w:p>
    <w:p>
      <w:r>
        <w:t>17.145</w:t>
      </w:r>
    </w:p>
    <w:p>
      <w:r>
        <w:t>3</w:t>
      </w:r>
    </w:p>
    <w:p>
      <w:r>
        <w:t>126.181</w:t>
      </w:r>
    </w:p>
    <w:p>
      <w:r>
        <w:t>18.927</w:t>
      </w:r>
    </w:p>
    <w:p>
      <w:r>
        <w:t>4</w:t>
      </w:r>
    </w:p>
    <w:p>
      <w:r>
        <w:t>140.081</w:t>
      </w:r>
    </w:p>
    <w:p>
      <w:r>
        <w:t>21.012</w:t>
      </w:r>
    </w:p>
    <w:p>
      <w:r>
        <w:t>5</w:t>
      </w:r>
    </w:p>
    <w:p>
      <w:r>
        <w:t>159.866</w:t>
      </w:r>
    </w:p>
    <w:p>
      <w:r>
        <w:t>23.980</w:t>
      </w:r>
    </w:p>
    <w:p>
      <w:r>
        <w:t>b.2</w:t>
      </w:r>
    </w:p>
    <w:p>
      <w:r>
        <w:t>Lập bản vẽ BĐĐC</w:t>
      </w:r>
    </w:p>
    <w:p>
      <w:r>
        <w:t>thửa</w:t>
      </w:r>
    </w:p>
    <w:p>
      <w:r>
        <w:t>1</w:t>
      </w:r>
    </w:p>
    <w:p>
      <w:r>
        <w:t>6.160</w:t>
      </w:r>
    </w:p>
    <w:p>
      <w:r>
        <w:t>924</w:t>
      </w:r>
    </w:p>
    <w:p>
      <w:r>
        <w:t>2</w:t>
      </w:r>
    </w:p>
    <w:p>
      <w:r>
        <w:t>6.964</w:t>
      </w:r>
    </w:p>
    <w:p>
      <w:r>
        <w:t>1.045</w:t>
      </w:r>
    </w:p>
    <w:p>
      <w:r>
        <w:t>3</w:t>
      </w:r>
    </w:p>
    <w:p>
      <w:r>
        <w:t>8.298</w:t>
      </w:r>
    </w:p>
    <w:p>
      <w:r>
        <w:t>1.245</w:t>
      </w:r>
    </w:p>
    <w:p>
      <w:r>
        <w:t>4</w:t>
      </w:r>
    </w:p>
    <w:p>
      <w:r>
        <w:t>10.149</w:t>
      </w:r>
    </w:p>
    <w:p>
      <w:r>
        <w:t>1.522</w:t>
      </w:r>
    </w:p>
    <w:p>
      <w:r>
        <w:t>5</w:t>
      </w:r>
    </w:p>
    <w:p>
      <w:r>
        <w:t>12.298</w:t>
      </w:r>
    </w:p>
    <w:p>
      <w:r>
        <w:t>1.845</w:t>
      </w:r>
    </w:p>
    <w:p>
      <w:r>
        <w:t>b.3</w:t>
      </w:r>
    </w:p>
    <w:p>
      <w:r>
        <w:t>Lập Kết quả đo đạc địa chính thửa đất</w:t>
      </w:r>
    </w:p>
    <w:p>
      <w:r>
        <w:t>thửa</w:t>
      </w:r>
    </w:p>
    <w:p>
      <w:r>
        <w:t>1-5</w:t>
      </w:r>
    </w:p>
    <w:p>
      <w:r>
        <w:t>6.699</w:t>
      </w:r>
    </w:p>
    <w:p>
      <w:r>
        <w:t>1.005</w:t>
      </w:r>
    </w:p>
    <w:p>
      <w:r>
        <w:t>b.4</w:t>
      </w:r>
    </w:p>
    <w:p>
      <w:r>
        <w:t>Bổ sung sổ mục kê</w:t>
      </w:r>
    </w:p>
    <w:p>
      <w:r>
        <w:t>thửa</w:t>
      </w:r>
    </w:p>
    <w:p>
      <w:r>
        <w:t>1-5</w:t>
      </w:r>
    </w:p>
    <w:p>
      <w:r>
        <w:t>6.545</w:t>
      </w:r>
    </w:p>
    <w:p>
      <w:r>
        <w:t>982</w:t>
      </w:r>
    </w:p>
    <w:p>
      <w:r>
        <w:t>b.5</w:t>
      </w:r>
    </w:p>
    <w:p>
      <w:r>
        <w:t>Biên tập bản đồ và in</w:t>
      </w:r>
    </w:p>
    <w:p>
      <w:r>
        <w:t>ha</w:t>
      </w:r>
    </w:p>
    <w:p>
      <w:r>
        <w:t>1-5</w:t>
      </w:r>
    </w:p>
    <w:p>
      <w:r>
        <w:t>8.083</w:t>
      </w:r>
    </w:p>
    <w:p>
      <w:r>
        <w:t>1.213</w:t>
      </w:r>
    </w:p>
    <w:p>
      <w:r>
        <w:t>b.6</w:t>
      </w:r>
    </w:p>
    <w:p>
      <w:r>
        <w:t>Xác nhận hồ sơ các cấp</w:t>
      </w:r>
    </w:p>
    <w:p>
      <w:r>
        <w:t>ha</w:t>
      </w:r>
    </w:p>
    <w:p>
      <w:r>
        <w:t>1-5</w:t>
      </w:r>
    </w:p>
    <w:p>
      <w:r>
        <w:t>9.155</w:t>
      </w:r>
    </w:p>
    <w:p>
      <w:r>
        <w:t>1.373</w:t>
      </w:r>
    </w:p>
    <w:p>
      <w:r>
        <w:t>b.7</w:t>
      </w:r>
    </w:p>
    <w:p>
      <w:r>
        <w:t>Giao nộp sản phẩm</w:t>
      </w:r>
    </w:p>
    <w:p>
      <w:r>
        <w:t>ha</w:t>
      </w:r>
    </w:p>
    <w:p>
      <w:r>
        <w:t>1-5</w:t>
      </w:r>
    </w:p>
    <w:p>
      <w:r>
        <w:t>32.380</w:t>
      </w:r>
    </w:p>
    <w:p>
      <w:r>
        <w:t>4.857</w:t>
      </w:r>
    </w:p>
    <w:p>
      <w:r>
        <w:t>2.4</w:t>
      </w:r>
    </w:p>
    <w:p>
      <w:r>
        <w:t>Trường hợp thửa đất chỉ thay đổi tên chủ, địa chỉ, loại đất</w:t>
      </w:r>
    </w:p>
    <w:p>
      <w:r>
        <w:t>a</w:t>
      </w:r>
    </w:p>
    <w:p>
      <w:r>
        <w:t>Lập Kết quả đo đạc địa chính thửa đất</w:t>
      </w:r>
    </w:p>
    <w:p>
      <w:r>
        <w:t>thửa</w:t>
      </w:r>
    </w:p>
    <w:p>
      <w:r>
        <w:t>1-5</w:t>
      </w:r>
    </w:p>
    <w:p>
      <w:r>
        <w:t>8.374</w:t>
      </w:r>
    </w:p>
    <w:p>
      <w:r>
        <w:t>1.256</w:t>
      </w:r>
    </w:p>
    <w:p>
      <w:r>
        <w:t>b</w:t>
      </w:r>
    </w:p>
    <w:p>
      <w:r>
        <w:t>Biên tập bản đồ và in</w:t>
      </w:r>
    </w:p>
    <w:p>
      <w:r>
        <w:t>ha</w:t>
      </w:r>
    </w:p>
    <w:p>
      <w:r>
        <w:t>1-5</w:t>
      </w:r>
    </w:p>
    <w:p>
      <w:r>
        <w:t>10.104</w:t>
      </w:r>
    </w:p>
    <w:p>
      <w:r>
        <w:t>1.516</w:t>
      </w:r>
    </w:p>
    <w:p>
      <w:r>
        <w:t>c</w:t>
      </w:r>
    </w:p>
    <w:p>
      <w:r>
        <w:t>Xác nhận hồ sơ các cấp</w:t>
      </w:r>
    </w:p>
    <w:p>
      <w:r>
        <w:t>ha</w:t>
      </w:r>
    </w:p>
    <w:p>
      <w:r>
        <w:t>1-5</w:t>
      </w:r>
    </w:p>
    <w:p>
      <w:r>
        <w:t>11.444</w:t>
      </w:r>
    </w:p>
    <w:p>
      <w:r>
        <w:t>1.717</w:t>
      </w:r>
    </w:p>
    <w:p>
      <w:r>
        <w:t>2.5</w:t>
      </w:r>
    </w:p>
    <w:p>
      <w:r>
        <w:t>Trường hợp khu vực có biến động hàng loạt và tập trung mà mức độ biến động trên 40% số thửa thì phần diện tích của các thửa đất cần chỉnh lý biến động tính mức như đo vẽ mới BĐĐC</w:t>
      </w:r>
    </w:p>
    <w:p>
      <w:r>
        <w:t>3</w:t>
      </w:r>
    </w:p>
    <w:p>
      <w:r>
        <w:t>TỶ LỆ 1/2000</w:t>
      </w:r>
    </w:p>
    <w:p>
      <w:r>
        <w:t>3.1</w:t>
      </w:r>
    </w:p>
    <w:p>
      <w:r>
        <w:t>Chỉnh lý biến động dưới 15%</w:t>
      </w:r>
    </w:p>
    <w:p>
      <w:r>
        <w:t>a</w:t>
      </w:r>
    </w:p>
    <w:p>
      <w:r>
        <w:t>Ngoại nghiệp</w:t>
      </w:r>
    </w:p>
    <w:p>
      <w:r>
        <w:t>a.1</w:t>
      </w:r>
    </w:p>
    <w:p>
      <w:r>
        <w:t>Đối soát thực địa</w:t>
      </w:r>
    </w:p>
    <w:p>
      <w:r>
        <w:t>ha</w:t>
      </w:r>
    </w:p>
    <w:p>
      <w:r>
        <w:t>1</w:t>
      </w:r>
    </w:p>
    <w:p>
      <w:r>
        <w:t>79.892</w:t>
      </w:r>
    </w:p>
    <w:p>
      <w:r>
        <w:t>19.973</w:t>
      </w:r>
    </w:p>
    <w:p>
      <w:r>
        <w:t>2</w:t>
      </w:r>
    </w:p>
    <w:p>
      <w:r>
        <w:t>95.598</w:t>
      </w:r>
    </w:p>
    <w:p>
      <w:r>
        <w:t>23.899</w:t>
      </w:r>
    </w:p>
    <w:p>
      <w:r>
        <w:t>3</w:t>
      </w:r>
    </w:p>
    <w:p>
      <w:r>
        <w:t>114.567</w:t>
      </w:r>
    </w:p>
    <w:p>
      <w:r>
        <w:t>28.642</w:t>
      </w:r>
    </w:p>
    <w:p>
      <w:r>
        <w:t>4</w:t>
      </w:r>
    </w:p>
    <w:p>
      <w:r>
        <w:t>137.206</w:t>
      </w:r>
    </w:p>
    <w:p>
      <w:r>
        <w:t>34.301</w:t>
      </w:r>
    </w:p>
    <w:p>
      <w:r>
        <w:t>5</w:t>
      </w:r>
    </w:p>
    <w:p>
      <w:r>
        <w:t>164.859</w:t>
      </w:r>
    </w:p>
    <w:p>
      <w:r>
        <w:t>41.215</w:t>
      </w:r>
    </w:p>
    <w:p>
      <w:r>
        <w:t>a.2</w:t>
      </w:r>
    </w:p>
    <w:p>
      <w:r>
        <w:t>Lưới đo vẽ</w:t>
      </w:r>
    </w:p>
    <w:p>
      <w:r>
        <w:t>thửa</w:t>
      </w:r>
    </w:p>
    <w:p>
      <w:r>
        <w:t>1</w:t>
      </w:r>
    </w:p>
    <w:p>
      <w:r>
        <w:t>5.705</w:t>
      </w:r>
    </w:p>
    <w:p>
      <w:r>
        <w:t>1.426</w:t>
      </w:r>
    </w:p>
    <w:p>
      <w:r>
        <w:t>2</w:t>
      </w:r>
    </w:p>
    <w:p>
      <w:r>
        <w:t>7.685</w:t>
      </w:r>
    </w:p>
    <w:p>
      <w:r>
        <w:t>1.921</w:t>
      </w:r>
    </w:p>
    <w:p>
      <w:r>
        <w:t>3</w:t>
      </w:r>
    </w:p>
    <w:p>
      <w:r>
        <w:t>9.497</w:t>
      </w:r>
    </w:p>
    <w:p>
      <w:r>
        <w:t>2.374</w:t>
      </w:r>
    </w:p>
    <w:p>
      <w:r>
        <w:t>4</w:t>
      </w:r>
    </w:p>
    <w:p>
      <w:r>
        <w:t>11.849</w:t>
      </w:r>
    </w:p>
    <w:p>
      <w:r>
        <w:t>2.962</w:t>
      </w:r>
    </w:p>
    <w:p>
      <w:r>
        <w:t>5</w:t>
      </w:r>
    </w:p>
    <w:p>
      <w:r>
        <w:t>16.554</w:t>
      </w:r>
    </w:p>
    <w:p>
      <w:r>
        <w:t>4.138</w:t>
      </w:r>
    </w:p>
    <w:p>
      <w:r>
        <w:t>a.3</w:t>
      </w:r>
    </w:p>
    <w:p>
      <w:r>
        <w:t>Đo vẽ chi tiết</w:t>
      </w:r>
    </w:p>
    <w:p>
      <w:r>
        <w:t>thửa</w:t>
      </w:r>
    </w:p>
    <w:p>
      <w:r>
        <w:t>1</w:t>
      </w:r>
    </w:p>
    <w:p>
      <w:r>
        <w:t>162.694</w:t>
      </w:r>
    </w:p>
    <w:p>
      <w:r>
        <w:t>40.673</w:t>
      </w:r>
    </w:p>
    <w:p>
      <w:r>
        <w:t>2</w:t>
      </w:r>
    </w:p>
    <w:p>
      <w:r>
        <w:t>195.453</w:t>
      </w:r>
    </w:p>
    <w:p>
      <w:r>
        <w:t>48.863</w:t>
      </w:r>
    </w:p>
    <w:p>
      <w:r>
        <w:t>3</w:t>
      </w:r>
    </w:p>
    <w:p>
      <w:r>
        <w:t>234.250</w:t>
      </w:r>
    </w:p>
    <w:p>
      <w:r>
        <w:t>58.563</w:t>
      </w:r>
    </w:p>
    <w:p>
      <w:r>
        <w:t>4</w:t>
      </w:r>
    </w:p>
    <w:p>
      <w:r>
        <w:t>281.231</w:t>
      </w:r>
    </w:p>
    <w:p>
      <w:r>
        <w:t>70.308</w:t>
      </w:r>
    </w:p>
    <w:p>
      <w:r>
        <w:t>5</w:t>
      </w:r>
    </w:p>
    <w:p>
      <w:r>
        <w:t>276.946</w:t>
      </w:r>
    </w:p>
    <w:p>
      <w:r>
        <w:t>69.236</w:t>
      </w:r>
    </w:p>
    <w:p>
      <w:r>
        <w:t>b</w:t>
      </w:r>
    </w:p>
    <w:p>
      <w:r>
        <w:t>Nội nghiệp</w:t>
      </w:r>
    </w:p>
    <w:p>
      <w:r>
        <w:t>b.1</w:t>
      </w:r>
    </w:p>
    <w:p>
      <w:r>
        <w:t>Số hóa BĐĐC</w:t>
      </w:r>
    </w:p>
    <w:p>
      <w:r>
        <w:t>ha</w:t>
      </w:r>
    </w:p>
    <w:p>
      <w:r>
        <w:t>1</w:t>
      </w:r>
    </w:p>
    <w:p>
      <w:r>
        <w:t>52.001</w:t>
      </w:r>
    </w:p>
    <w:p>
      <w:r>
        <w:t>7.800</w:t>
      </w:r>
    </w:p>
    <w:p>
      <w:r>
        <w:t>2</w:t>
      </w:r>
    </w:p>
    <w:p>
      <w:r>
        <w:t>58.304</w:t>
      </w:r>
    </w:p>
    <w:p>
      <w:r>
        <w:t>8.746</w:t>
      </w:r>
    </w:p>
    <w:p>
      <w:r>
        <w:t>3</w:t>
      </w:r>
    </w:p>
    <w:p>
      <w:r>
        <w:t>66.012</w:t>
      </w:r>
    </w:p>
    <w:p>
      <w:r>
        <w:t>9.902</w:t>
      </w:r>
    </w:p>
    <w:p>
      <w:r>
        <w:t>4</w:t>
      </w:r>
    </w:p>
    <w:p>
      <w:r>
        <w:t>74.184</w:t>
      </w:r>
    </w:p>
    <w:p>
      <w:r>
        <w:t>11.128</w:t>
      </w:r>
    </w:p>
    <w:p>
      <w:r>
        <w:t>5</w:t>
      </w:r>
    </w:p>
    <w:p>
      <w:r>
        <w:t>84.164</w:t>
      </w:r>
    </w:p>
    <w:p>
      <w:r>
        <w:t>12.625</w:t>
      </w:r>
    </w:p>
    <w:p>
      <w:r>
        <w:t>b.2</w:t>
      </w:r>
    </w:p>
    <w:p>
      <w:r>
        <w:t>Lập bản vẽ BĐĐC</w:t>
      </w:r>
    </w:p>
    <w:p>
      <w:r>
        <w:t>thửa</w:t>
      </w:r>
    </w:p>
    <w:p>
      <w:r>
        <w:t>1</w:t>
      </w:r>
    </w:p>
    <w:p>
      <w:r>
        <w:t>6.619</w:t>
      </w:r>
    </w:p>
    <w:p>
      <w:r>
        <w:t>993</w:t>
      </w:r>
    </w:p>
    <w:p>
      <w:r>
        <w:t>2</w:t>
      </w:r>
    </w:p>
    <w:p>
      <w:r>
        <w:t>8.066</w:t>
      </w:r>
    </w:p>
    <w:p>
      <w:r>
        <w:t>1.210</w:t>
      </w:r>
    </w:p>
    <w:p>
      <w:r>
        <w:t>3</w:t>
      </w:r>
    </w:p>
    <w:p>
      <w:r>
        <w:t>9.511</w:t>
      </w:r>
    </w:p>
    <w:p>
      <w:r>
        <w:t>1.427</w:t>
      </w:r>
    </w:p>
    <w:p>
      <w:r>
        <w:t>4</w:t>
      </w:r>
    </w:p>
    <w:p>
      <w:r>
        <w:t>11.380</w:t>
      </w:r>
    </w:p>
    <w:p>
      <w:r>
        <w:t>1.707</w:t>
      </w:r>
    </w:p>
    <w:p>
      <w:r>
        <w:t>5</w:t>
      </w:r>
    </w:p>
    <w:p>
      <w:r>
        <w:t>14.971</w:t>
      </w:r>
    </w:p>
    <w:p>
      <w:r>
        <w:t>2.246</w:t>
      </w:r>
    </w:p>
    <w:p>
      <w:r>
        <w:t>b.3</w:t>
      </w:r>
    </w:p>
    <w:p>
      <w:r>
        <w:t>Lập Kết quả đo đạc địa chính thửa đất</w:t>
      </w:r>
    </w:p>
    <w:p>
      <w:r>
        <w:t>thửa</w:t>
      </w:r>
    </w:p>
    <w:p>
      <w:r>
        <w:t>1-5</w:t>
      </w:r>
    </w:p>
    <w:p>
      <w:r>
        <w:t>8.374</w:t>
      </w:r>
    </w:p>
    <w:p>
      <w:r>
        <w:t>1.256</w:t>
      </w:r>
    </w:p>
    <w:p>
      <w:r>
        <w:t>b.4</w:t>
      </w:r>
    </w:p>
    <w:p>
      <w:r>
        <w:t>Bổ sung sổ mục kê</w:t>
      </w:r>
    </w:p>
    <w:p>
      <w:r>
        <w:t>thửa</w:t>
      </w:r>
    </w:p>
    <w:p>
      <w:r>
        <w:t>1-5</w:t>
      </w:r>
    </w:p>
    <w:p>
      <w:r>
        <w:t>8.182</w:t>
      </w:r>
    </w:p>
    <w:p>
      <w:r>
        <w:t>1.227</w:t>
      </w:r>
    </w:p>
    <w:p>
      <w:r>
        <w:t>b.5</w:t>
      </w:r>
    </w:p>
    <w:p>
      <w:r>
        <w:t>Biên tập bản đồ và in</w:t>
      </w:r>
    </w:p>
    <w:p>
      <w:r>
        <w:t>ha</w:t>
      </w:r>
    </w:p>
    <w:p>
      <w:r>
        <w:t>1-5</w:t>
      </w:r>
    </w:p>
    <w:p>
      <w:r>
        <w:t>2.735</w:t>
      </w:r>
    </w:p>
    <w:p>
      <w:r>
        <w:t>410</w:t>
      </w:r>
    </w:p>
    <w:p>
      <w:r>
        <w:t>b.6</w:t>
      </w:r>
    </w:p>
    <w:p>
      <w:r>
        <w:t>Xác nhận hồ sơ các cấp</w:t>
      </w:r>
    </w:p>
    <w:p>
      <w:r>
        <w:t>ha</w:t>
      </w:r>
    </w:p>
    <w:p>
      <w:r>
        <w:t>1-5</w:t>
      </w:r>
    </w:p>
    <w:p>
      <w:r>
        <w:t>3.656</w:t>
      </w:r>
    </w:p>
    <w:p>
      <w:r>
        <w:t>548</w:t>
      </w:r>
    </w:p>
    <w:p>
      <w:r>
        <w:t>b.7</w:t>
      </w:r>
    </w:p>
    <w:p>
      <w:r>
        <w:t>Giao nộp sản phẩm</w:t>
      </w:r>
    </w:p>
    <w:p>
      <w:r>
        <w:t>ha</w:t>
      </w:r>
    </w:p>
    <w:p>
      <w:r>
        <w:t>1-5</w:t>
      </w:r>
    </w:p>
    <w:p>
      <w:r>
        <w:t>14.766</w:t>
      </w:r>
    </w:p>
    <w:p>
      <w:r>
        <w:t>2.215</w:t>
      </w:r>
    </w:p>
    <w:p>
      <w:r>
        <w:t>3.2</w:t>
      </w:r>
    </w:p>
    <w:p>
      <w:r>
        <w:t>Trường hợp biến động trên 15% đến 25%</w:t>
      </w:r>
    </w:p>
    <w:p>
      <w:r>
        <w:t>a</w:t>
      </w:r>
    </w:p>
    <w:p>
      <w:r>
        <w:t>Ngoại nghiệp</w:t>
      </w:r>
    </w:p>
    <w:p>
      <w:r>
        <w:t>a.1</w:t>
      </w:r>
    </w:p>
    <w:p>
      <w:r>
        <w:t>Đối soát thực địa</w:t>
      </w:r>
    </w:p>
    <w:p>
      <w:r>
        <w:t>ha</w:t>
      </w:r>
    </w:p>
    <w:p>
      <w:r>
        <w:t>1</w:t>
      </w:r>
    </w:p>
    <w:p>
      <w:r>
        <w:t>71.903</w:t>
      </w:r>
    </w:p>
    <w:p>
      <w:r>
        <w:t>17.976</w:t>
      </w:r>
    </w:p>
    <w:p>
      <w:r>
        <w:t>2</w:t>
      </w:r>
    </w:p>
    <w:p>
      <w:r>
        <w:t>86.038</w:t>
      </w:r>
    </w:p>
    <w:p>
      <w:r>
        <w:t>21.510</w:t>
      </w:r>
    </w:p>
    <w:p>
      <w:r>
        <w:t>3</w:t>
      </w:r>
    </w:p>
    <w:p>
      <w:r>
        <w:t>103.111</w:t>
      </w:r>
    </w:p>
    <w:p>
      <w:r>
        <w:t>25.778</w:t>
      </w:r>
    </w:p>
    <w:p>
      <w:r>
        <w:t>4</w:t>
      </w:r>
    </w:p>
    <w:p>
      <w:r>
        <w:t>123.485</w:t>
      </w:r>
    </w:p>
    <w:p>
      <w:r>
        <w:t>30.871</w:t>
      </w:r>
    </w:p>
    <w:p>
      <w:r>
        <w:t>5</w:t>
      </w:r>
    </w:p>
    <w:p>
      <w:r>
        <w:t>148.373</w:t>
      </w:r>
    </w:p>
    <w:p>
      <w:r>
        <w:t>37.093</w:t>
      </w:r>
    </w:p>
    <w:p>
      <w:r>
        <w:t>a.2</w:t>
      </w:r>
    </w:p>
    <w:p>
      <w:r>
        <w:t>Lưới đo vẽ</w:t>
      </w:r>
    </w:p>
    <w:p>
      <w:r>
        <w:t>thửa</w:t>
      </w:r>
    </w:p>
    <w:p>
      <w:r>
        <w:t>1</w:t>
      </w:r>
    </w:p>
    <w:p>
      <w:r>
        <w:t>5.134</w:t>
      </w:r>
    </w:p>
    <w:p>
      <w:r>
        <w:t>1.284</w:t>
      </w:r>
    </w:p>
    <w:p>
      <w:r>
        <w:t>2</w:t>
      </w:r>
    </w:p>
    <w:p>
      <w:r>
        <w:t>6.916</w:t>
      </w:r>
    </w:p>
    <w:p>
      <w:r>
        <w:t>1.729</w:t>
      </w:r>
    </w:p>
    <w:p>
      <w:r>
        <w:t>3</w:t>
      </w:r>
    </w:p>
    <w:p>
      <w:r>
        <w:t>8.547</w:t>
      </w:r>
    </w:p>
    <w:p>
      <w:r>
        <w:t>2.137</w:t>
      </w:r>
    </w:p>
    <w:p>
      <w:r>
        <w:t>4</w:t>
      </w:r>
    </w:p>
    <w:p>
      <w:r>
        <w:t>10.664</w:t>
      </w:r>
    </w:p>
    <w:p>
      <w:r>
        <w:t>2.666</w:t>
      </w:r>
    </w:p>
    <w:p>
      <w:r>
        <w:t>5</w:t>
      </w:r>
    </w:p>
    <w:p>
      <w:r>
        <w:t>14.899</w:t>
      </w:r>
    </w:p>
    <w:p>
      <w:r>
        <w:t>3.725</w:t>
      </w:r>
    </w:p>
    <w:p>
      <w:r>
        <w:t>a.3</w:t>
      </w:r>
    </w:p>
    <w:p>
      <w:r>
        <w:t>Đo vẽ chi tiết</w:t>
      </w:r>
    </w:p>
    <w:p>
      <w:r>
        <w:t>thửa</w:t>
      </w:r>
    </w:p>
    <w:p>
      <w:r>
        <w:t>1</w:t>
      </w:r>
    </w:p>
    <w:p>
      <w:r>
        <w:t>146.424</w:t>
      </w:r>
    </w:p>
    <w:p>
      <w:r>
        <w:t>36.606</w:t>
      </w:r>
    </w:p>
    <w:p>
      <w:r>
        <w:t>2</w:t>
      </w:r>
    </w:p>
    <w:p>
      <w:r>
        <w:t>175.908</w:t>
      </w:r>
    </w:p>
    <w:p>
      <w:r>
        <w:t>43.977</w:t>
      </w:r>
    </w:p>
    <w:p>
      <w:r>
        <w:t>3</w:t>
      </w:r>
    </w:p>
    <w:p>
      <w:r>
        <w:t>210.825</w:t>
      </w:r>
    </w:p>
    <w:p>
      <w:r>
        <w:t>52.706</w:t>
      </w:r>
    </w:p>
    <w:p>
      <w:r>
        <w:t>4</w:t>
      </w:r>
    </w:p>
    <w:p>
      <w:r>
        <w:t>253.107</w:t>
      </w:r>
    </w:p>
    <w:p>
      <w:r>
        <w:t>63.277</w:t>
      </w:r>
    </w:p>
    <w:p>
      <w:r>
        <w:t>5</w:t>
      </w:r>
    </w:p>
    <w:p>
      <w:r>
        <w:t>249.251</w:t>
      </w:r>
    </w:p>
    <w:p>
      <w:r>
        <w:t>62.313</w:t>
      </w:r>
    </w:p>
    <w:p>
      <w:r>
        <w:t>b</w:t>
      </w:r>
    </w:p>
    <w:p>
      <w:r>
        <w:t>Nội nghiệp</w:t>
      </w:r>
    </w:p>
    <w:p>
      <w:r>
        <w:t>b.1</w:t>
      </w:r>
    </w:p>
    <w:p>
      <w:r>
        <w:t>Số hóa BĐĐC</w:t>
      </w:r>
    </w:p>
    <w:p>
      <w:r>
        <w:t>ha</w:t>
      </w:r>
    </w:p>
    <w:p>
      <w:r>
        <w:t>1</w:t>
      </w:r>
    </w:p>
    <w:p>
      <w:r>
        <w:t>46.801</w:t>
      </w:r>
    </w:p>
    <w:p>
      <w:r>
        <w:t>7.020</w:t>
      </w:r>
    </w:p>
    <w:p>
      <w:r>
        <w:t>2</w:t>
      </w:r>
    </w:p>
    <w:p>
      <w:r>
        <w:t>52.473</w:t>
      </w:r>
    </w:p>
    <w:p>
      <w:r>
        <w:t>7.871</w:t>
      </w:r>
    </w:p>
    <w:p>
      <w:r>
        <w:t>3</w:t>
      </w:r>
    </w:p>
    <w:p>
      <w:r>
        <w:t>59.411</w:t>
      </w:r>
    </w:p>
    <w:p>
      <w:r>
        <w:t>8.912</w:t>
      </w:r>
    </w:p>
    <w:p>
      <w:r>
        <w:t>4</w:t>
      </w:r>
    </w:p>
    <w:p>
      <w:r>
        <w:t>66.766</w:t>
      </w:r>
    </w:p>
    <w:p>
      <w:r>
        <w:t>10.015</w:t>
      </w:r>
    </w:p>
    <w:p>
      <w:r>
        <w:t>5</w:t>
      </w:r>
    </w:p>
    <w:p>
      <w:r>
        <w:t>75.747</w:t>
      </w:r>
    </w:p>
    <w:p>
      <w:r>
        <w:t>11.362</w:t>
      </w:r>
    </w:p>
    <w:p>
      <w:r>
        <w:t>b.2</w:t>
      </w:r>
    </w:p>
    <w:p>
      <w:r>
        <w:t>Lập bản vẽ BĐĐC</w:t>
      </w:r>
    </w:p>
    <w:p>
      <w:r>
        <w:t>thửa</w:t>
      </w:r>
    </w:p>
    <w:p>
      <w:r>
        <w:t>1</w:t>
      </w:r>
    </w:p>
    <w:p>
      <w:r>
        <w:t>5.958</w:t>
      </w:r>
    </w:p>
    <w:p>
      <w:r>
        <w:t>894</w:t>
      </w:r>
    </w:p>
    <w:p>
      <w:r>
        <w:t>2</w:t>
      </w:r>
    </w:p>
    <w:p>
      <w:r>
        <w:t>7.259</w:t>
      </w:r>
    </w:p>
    <w:p>
      <w:r>
        <w:t>1.089</w:t>
      </w:r>
    </w:p>
    <w:p>
      <w:r>
        <w:t>3</w:t>
      </w:r>
    </w:p>
    <w:p>
      <w:r>
        <w:t>8.560</w:t>
      </w:r>
    </w:p>
    <w:p>
      <w:r>
        <w:t>1.284</w:t>
      </w:r>
    </w:p>
    <w:p>
      <w:r>
        <w:t>4</w:t>
      </w:r>
    </w:p>
    <w:p>
      <w:r>
        <w:t>10.242</w:t>
      </w:r>
    </w:p>
    <w:p>
      <w:r>
        <w:t>1.536</w:t>
      </w:r>
    </w:p>
    <w:p>
      <w:r>
        <w:t>5</w:t>
      </w:r>
    </w:p>
    <w:p>
      <w:r>
        <w:t>13.474</w:t>
      </w:r>
    </w:p>
    <w:p>
      <w:r>
        <w:t>2.021</w:t>
      </w:r>
    </w:p>
    <w:p>
      <w:r>
        <w:t>b.3</w:t>
      </w:r>
    </w:p>
    <w:p>
      <w:r>
        <w:t>Lập Kết quả đo đạc địa chính thửa đất</w:t>
      </w:r>
    </w:p>
    <w:p>
      <w:r>
        <w:t>thửa</w:t>
      </w:r>
    </w:p>
    <w:p>
      <w:r>
        <w:t>1-5</w:t>
      </w:r>
    </w:p>
    <w:p>
      <w:r>
        <w:t>7.537</w:t>
      </w:r>
    </w:p>
    <w:p>
      <w:r>
        <w:t>1.131</w:t>
      </w:r>
    </w:p>
    <w:p>
      <w:r>
        <w:t>b.4</w:t>
      </w:r>
    </w:p>
    <w:p>
      <w:r>
        <w:t>Bổ sung sổ mục kê</w:t>
      </w:r>
    </w:p>
    <w:p>
      <w:r>
        <w:t>thửa</w:t>
      </w:r>
    </w:p>
    <w:p>
      <w:r>
        <w:t>1-5</w:t>
      </w:r>
    </w:p>
    <w:p>
      <w:r>
        <w:t>7.363</w:t>
      </w:r>
    </w:p>
    <w:p>
      <w:r>
        <w:t>1.105</w:t>
      </w:r>
    </w:p>
    <w:p>
      <w:r>
        <w:t>b.5</w:t>
      </w:r>
    </w:p>
    <w:p>
      <w:r>
        <w:t>Biên tập bản đồ và in</w:t>
      </w:r>
    </w:p>
    <w:p>
      <w:r>
        <w:t>ha</w:t>
      </w:r>
    </w:p>
    <w:p>
      <w:r>
        <w:t>1-5</w:t>
      </w:r>
    </w:p>
    <w:p>
      <w:r>
        <w:t>2.461</w:t>
      </w:r>
    </w:p>
    <w:p>
      <w:r>
        <w:t>369</w:t>
      </w:r>
    </w:p>
    <w:p>
      <w:r>
        <w:t>b.6</w:t>
      </w:r>
    </w:p>
    <w:p>
      <w:r>
        <w:t>Xác nhận hồ sơ các cấp</w:t>
      </w:r>
    </w:p>
    <w:p>
      <w:r>
        <w:t>ha</w:t>
      </w:r>
    </w:p>
    <w:p>
      <w:r>
        <w:t>1-5</w:t>
      </w:r>
    </w:p>
    <w:p>
      <w:r>
        <w:t>3.290</w:t>
      </w:r>
    </w:p>
    <w:p>
      <w:r>
        <w:t>494</w:t>
      </w:r>
    </w:p>
    <w:p>
      <w:r>
        <w:t>b.7</w:t>
      </w:r>
    </w:p>
    <w:p>
      <w:r>
        <w:t>Giao nộp sản phẩm</w:t>
      </w:r>
    </w:p>
    <w:p>
      <w:r>
        <w:t>ha</w:t>
      </w:r>
    </w:p>
    <w:p>
      <w:r>
        <w:t>1-5</w:t>
      </w:r>
    </w:p>
    <w:p>
      <w:r>
        <w:t>13.289</w:t>
      </w:r>
    </w:p>
    <w:p>
      <w:r>
        <w:t>1.993</w:t>
      </w:r>
    </w:p>
    <w:p>
      <w:r>
        <w:t>3.3</w:t>
      </w:r>
    </w:p>
    <w:p>
      <w:r>
        <w:t>Trường hợp biến động trên 25% đến 40% hoặc biến động trên 40% nhưng các thửa đất biến động không tập trung</w:t>
      </w:r>
    </w:p>
    <w:p>
      <w:r>
        <w:t>a</w:t>
      </w:r>
    </w:p>
    <w:p>
      <w:r>
        <w:t>Ngoại nghiệp</w:t>
      </w:r>
    </w:p>
    <w:p>
      <w:r>
        <w:t>a.1</w:t>
      </w:r>
    </w:p>
    <w:p>
      <w:r>
        <w:t>Đối soát thực địa</w:t>
      </w:r>
    </w:p>
    <w:p>
      <w:r>
        <w:t>ha</w:t>
      </w:r>
    </w:p>
    <w:p>
      <w:r>
        <w:t>1</w:t>
      </w:r>
    </w:p>
    <w:p>
      <w:r>
        <w:t>63.914</w:t>
      </w:r>
    </w:p>
    <w:p>
      <w:r>
        <w:t>15.978</w:t>
      </w:r>
    </w:p>
    <w:p>
      <w:r>
        <w:t>2</w:t>
      </w:r>
    </w:p>
    <w:p>
      <w:r>
        <w:t>76.478</w:t>
      </w:r>
    </w:p>
    <w:p>
      <w:r>
        <w:t>19.120</w:t>
      </w:r>
    </w:p>
    <w:p>
      <w:r>
        <w:t>3</w:t>
      </w:r>
    </w:p>
    <w:p>
      <w:r>
        <w:t>91.654</w:t>
      </w:r>
    </w:p>
    <w:p>
      <w:r>
        <w:t>22.913</w:t>
      </w:r>
    </w:p>
    <w:p>
      <w:r>
        <w:t>4</w:t>
      </w:r>
    </w:p>
    <w:p>
      <w:r>
        <w:t>109.764</w:t>
      </w:r>
    </w:p>
    <w:p>
      <w:r>
        <w:t>27.44 1</w:t>
      </w:r>
    </w:p>
    <w:p>
      <w:r>
        <w:t>5</w:t>
      </w:r>
    </w:p>
    <w:p>
      <w:r>
        <w:t>131.887</w:t>
      </w:r>
    </w:p>
    <w:p>
      <w:r>
        <w:t>32.972</w:t>
      </w:r>
    </w:p>
    <w:p>
      <w:r>
        <w:t>a.2</w:t>
      </w:r>
    </w:p>
    <w:p>
      <w:r>
        <w:t>Lưới đo vẽ</w:t>
      </w:r>
    </w:p>
    <w:p>
      <w:r>
        <w:t>thửa</w:t>
      </w:r>
    </w:p>
    <w:p>
      <w:r>
        <w:t>1</w:t>
      </w:r>
    </w:p>
    <w:p>
      <w:r>
        <w:t>4.564</w:t>
      </w:r>
    </w:p>
    <w:p>
      <w:r>
        <w:t>1.141</w:t>
      </w:r>
    </w:p>
    <w:p>
      <w:r>
        <w:t>2</w:t>
      </w:r>
    </w:p>
    <w:p>
      <w:r>
        <w:t>6.148</w:t>
      </w:r>
    </w:p>
    <w:p>
      <w:r>
        <w:t>1.537</w:t>
      </w:r>
    </w:p>
    <w:p>
      <w:r>
        <w:t>3</w:t>
      </w:r>
    </w:p>
    <w:p>
      <w:r>
        <w:t>7.598</w:t>
      </w:r>
    </w:p>
    <w:p>
      <w:r>
        <w:t>1.899</w:t>
      </w:r>
    </w:p>
    <w:p>
      <w:r>
        <w:t>4</w:t>
      </w:r>
    </w:p>
    <w:p>
      <w:r>
        <w:t>9.479</w:t>
      </w:r>
    </w:p>
    <w:p>
      <w:r>
        <w:t>2.370</w:t>
      </w:r>
    </w:p>
    <w:p>
      <w:r>
        <w:t>5</w:t>
      </w:r>
    </w:p>
    <w:p>
      <w:r>
        <w:t>13.243</w:t>
      </w:r>
    </w:p>
    <w:p>
      <w:r>
        <w:t>3.311</w:t>
      </w:r>
    </w:p>
    <w:p>
      <w:r>
        <w:t>a.3</w:t>
      </w:r>
    </w:p>
    <w:p>
      <w:r>
        <w:t>Đo vẽ chi tiết</w:t>
      </w:r>
    </w:p>
    <w:p>
      <w:r>
        <w:t>thửa</w:t>
      </w:r>
    </w:p>
    <w:p>
      <w:r>
        <w:t>1</w:t>
      </w:r>
    </w:p>
    <w:p>
      <w:r>
        <w:t>130.155</w:t>
      </w:r>
    </w:p>
    <w:p>
      <w:r>
        <w:t>32.539</w:t>
      </w:r>
    </w:p>
    <w:p>
      <w:r>
        <w:t>2</w:t>
      </w:r>
    </w:p>
    <w:p>
      <w:r>
        <w:t>156.363</w:t>
      </w:r>
    </w:p>
    <w:p>
      <w:r>
        <w:t>39.091</w:t>
      </w:r>
    </w:p>
    <w:p>
      <w:r>
        <w:t>3</w:t>
      </w:r>
    </w:p>
    <w:p>
      <w:r>
        <w:t>187.400</w:t>
      </w:r>
    </w:p>
    <w:p>
      <w:r>
        <w:t>46.850</w:t>
      </w:r>
    </w:p>
    <w:p>
      <w:r>
        <w:t>4</w:t>
      </w:r>
    </w:p>
    <w:p>
      <w:r>
        <w:t>224.984</w:t>
      </w:r>
    </w:p>
    <w:p>
      <w:r>
        <w:t>56.246</w:t>
      </w:r>
    </w:p>
    <w:p>
      <w:r>
        <w:t>5</w:t>
      </w:r>
    </w:p>
    <w:p>
      <w:r>
        <w:t>221.557</w:t>
      </w:r>
    </w:p>
    <w:p>
      <w:r>
        <w:t>55.389</w:t>
      </w:r>
    </w:p>
    <w:p>
      <w:r>
        <w:t>b</w:t>
      </w:r>
    </w:p>
    <w:p>
      <w:r>
        <w:t>Nội nghiệp</w:t>
      </w:r>
    </w:p>
    <w:p>
      <w:r>
        <w:t>b.1</w:t>
      </w:r>
    </w:p>
    <w:p>
      <w:r>
        <w:t>Số hóa BĐĐC</w:t>
      </w:r>
    </w:p>
    <w:p>
      <w:r>
        <w:t>ha</w:t>
      </w:r>
    </w:p>
    <w:p>
      <w:r>
        <w:t>1</w:t>
      </w:r>
    </w:p>
    <w:p>
      <w:r>
        <w:t>41.601</w:t>
      </w:r>
    </w:p>
    <w:p>
      <w:r>
        <w:t>6.240</w:t>
      </w:r>
    </w:p>
    <w:p>
      <w:r>
        <w:t>2</w:t>
      </w:r>
    </w:p>
    <w:p>
      <w:r>
        <w:t>46.643</w:t>
      </w:r>
    </w:p>
    <w:p>
      <w:r>
        <w:t>6.996</w:t>
      </w:r>
    </w:p>
    <w:p>
      <w:r>
        <w:t>3</w:t>
      </w:r>
    </w:p>
    <w:p>
      <w:r>
        <w:t>52.809</w:t>
      </w:r>
    </w:p>
    <w:p>
      <w:r>
        <w:t>7.921</w:t>
      </w:r>
    </w:p>
    <w:p>
      <w:r>
        <w:t>4</w:t>
      </w:r>
    </w:p>
    <w:p>
      <w:r>
        <w:t>59.347</w:t>
      </w:r>
    </w:p>
    <w:p>
      <w:r>
        <w:t>8.902</w:t>
      </w:r>
    </w:p>
    <w:p>
      <w:r>
        <w:t>5</w:t>
      </w:r>
    </w:p>
    <w:p>
      <w:r>
        <w:t>67.331</w:t>
      </w:r>
    </w:p>
    <w:p>
      <w:r>
        <w:t>10.100</w:t>
      </w:r>
    </w:p>
    <w:p>
      <w:r>
        <w:t>b.2</w:t>
      </w:r>
    </w:p>
    <w:p>
      <w:r>
        <w:t>Lập bản vẽ BĐĐC</w:t>
      </w:r>
    </w:p>
    <w:p>
      <w:r>
        <w:t>thửa</w:t>
      </w:r>
    </w:p>
    <w:p>
      <w:r>
        <w:t>1</w:t>
      </w:r>
    </w:p>
    <w:p>
      <w:r>
        <w:t>5.296</w:t>
      </w:r>
    </w:p>
    <w:p>
      <w:r>
        <w:t>794</w:t>
      </w:r>
    </w:p>
    <w:p>
      <w:r>
        <w:t>2</w:t>
      </w:r>
    </w:p>
    <w:p>
      <w:r>
        <w:t>6.453</w:t>
      </w:r>
    </w:p>
    <w:p>
      <w:r>
        <w:t>968</w:t>
      </w:r>
    </w:p>
    <w:p>
      <w:r>
        <w:t>3</w:t>
      </w:r>
    </w:p>
    <w:p>
      <w:r>
        <w:t>7.609</w:t>
      </w:r>
    </w:p>
    <w:p>
      <w:r>
        <w:t>1.141</w:t>
      </w:r>
    </w:p>
    <w:p>
      <w:r>
        <w:t>4</w:t>
      </w:r>
    </w:p>
    <w:p>
      <w:r>
        <w:t>9.104</w:t>
      </w:r>
    </w:p>
    <w:p>
      <w:r>
        <w:t>1.366</w:t>
      </w:r>
    </w:p>
    <w:p>
      <w:r>
        <w:t>5</w:t>
      </w:r>
    </w:p>
    <w:p>
      <w:r>
        <w:t>11.976</w:t>
      </w:r>
    </w:p>
    <w:p>
      <w:r>
        <w:t>1.796</w:t>
      </w:r>
    </w:p>
    <w:p>
      <w:r>
        <w:t>b.3</w:t>
      </w:r>
    </w:p>
    <w:p>
      <w:r>
        <w:t>Lập Kết quả đo đạc địa chính thửa đất</w:t>
      </w:r>
    </w:p>
    <w:p>
      <w:r>
        <w:t>thửa</w:t>
      </w:r>
    </w:p>
    <w:p>
      <w:r>
        <w:t>1-5</w:t>
      </w:r>
    </w:p>
    <w:p>
      <w:r>
        <w:t>6.699</w:t>
      </w:r>
    </w:p>
    <w:p>
      <w:r>
        <w:t>1.005</w:t>
      </w:r>
    </w:p>
    <w:p>
      <w:r>
        <w:t>b.4</w:t>
      </w:r>
    </w:p>
    <w:p>
      <w:r>
        <w:t>Bổ sung sổ mục kê</w:t>
      </w:r>
    </w:p>
    <w:p>
      <w:r>
        <w:t>thửa</w:t>
      </w:r>
    </w:p>
    <w:p>
      <w:r>
        <w:t>1-5</w:t>
      </w:r>
    </w:p>
    <w:p>
      <w:r>
        <w:t>6.545</w:t>
      </w:r>
    </w:p>
    <w:p>
      <w:r>
        <w:t>982</w:t>
      </w:r>
    </w:p>
    <w:p>
      <w:r>
        <w:t>b.5</w:t>
      </w:r>
    </w:p>
    <w:p>
      <w:r>
        <w:t>Biên tập bản đồ và in</w:t>
      </w:r>
    </w:p>
    <w:p>
      <w:r>
        <w:t>ha</w:t>
      </w:r>
    </w:p>
    <w:p>
      <w:r>
        <w:t>1-5</w:t>
      </w:r>
    </w:p>
    <w:p>
      <w:r>
        <w:t>2.188</w:t>
      </w:r>
    </w:p>
    <w:p>
      <w:r>
        <w:t>328</w:t>
      </w:r>
    </w:p>
    <w:p>
      <w:r>
        <w:t>b.6</w:t>
      </w:r>
    </w:p>
    <w:p>
      <w:r>
        <w:t>Xác nhận hồ sơ các cấp</w:t>
      </w:r>
    </w:p>
    <w:p>
      <w:r>
        <w:t>ha</w:t>
      </w:r>
    </w:p>
    <w:p>
      <w:r>
        <w:t>1-5</w:t>
      </w:r>
    </w:p>
    <w:p>
      <w:r>
        <w:t>2.925</w:t>
      </w:r>
    </w:p>
    <w:p>
      <w:r>
        <w:t>439</w:t>
      </w:r>
    </w:p>
    <w:p>
      <w:r>
        <w:t>b.7</w:t>
      </w:r>
    </w:p>
    <w:p>
      <w:r>
        <w:t>Giao nộp sản phẩm</w:t>
      </w:r>
    </w:p>
    <w:p>
      <w:r>
        <w:t>ha</w:t>
      </w:r>
    </w:p>
    <w:p>
      <w:r>
        <w:t>1-5</w:t>
      </w:r>
    </w:p>
    <w:p>
      <w:r>
        <w:t>11.813</w:t>
      </w:r>
    </w:p>
    <w:p>
      <w:r>
        <w:t>1.772</w:t>
      </w:r>
    </w:p>
    <w:p>
      <w:r>
        <w:t>3.4</w:t>
      </w:r>
    </w:p>
    <w:p>
      <w:r>
        <w:t>Trường hợp thửa đất chỉ thay đổi tên chủ, địa chỉ, loại đất</w:t>
      </w:r>
    </w:p>
    <w:p>
      <w:r>
        <w:t>a</w:t>
      </w:r>
    </w:p>
    <w:p>
      <w:r>
        <w:t>Lập Kết quả đo đạc địa chính thửa đất</w:t>
      </w:r>
    </w:p>
    <w:p>
      <w:r>
        <w:t>thửa</w:t>
      </w:r>
    </w:p>
    <w:p>
      <w:r>
        <w:t>1-5</w:t>
      </w:r>
    </w:p>
    <w:p>
      <w:r>
        <w:t>8.374</w:t>
      </w:r>
    </w:p>
    <w:p>
      <w:r>
        <w:t>1.256</w:t>
      </w:r>
    </w:p>
    <w:p>
      <w:r>
        <w:t>b</w:t>
      </w:r>
    </w:p>
    <w:p>
      <w:r>
        <w:t>Biên tập bản đồ và in</w:t>
      </w:r>
    </w:p>
    <w:p>
      <w:r>
        <w:t>ha</w:t>
      </w:r>
    </w:p>
    <w:p>
      <w:r>
        <w:t>1-5</w:t>
      </w:r>
    </w:p>
    <w:p>
      <w:r>
        <w:t>2.735</w:t>
      </w:r>
    </w:p>
    <w:p>
      <w:r>
        <w:t>410</w:t>
      </w:r>
    </w:p>
    <w:p>
      <w:r>
        <w:t>c</w:t>
      </w:r>
    </w:p>
    <w:p>
      <w:r>
        <w:t>Xác nhận hồ sơ các cấp</w:t>
      </w:r>
    </w:p>
    <w:p>
      <w:r>
        <w:t>ha</w:t>
      </w:r>
    </w:p>
    <w:p>
      <w:r>
        <w:t>1-5</w:t>
      </w:r>
    </w:p>
    <w:p>
      <w:r>
        <w:t>3.656</w:t>
      </w:r>
    </w:p>
    <w:p>
      <w:r>
        <w:t>548</w:t>
      </w:r>
    </w:p>
    <w:p>
      <w:r>
        <w:t>3.5</w:t>
      </w:r>
    </w:p>
    <w:p>
      <w:r>
        <w:t>Trường hợp khu vực có biến động hàng loạt và tập trung mà mức độ biến động trên 40% số thửa thì phần diện tích của các thửa đất cần chỉnh lý biến động tính mức như đo vẽ mới BĐĐC</w:t>
      </w:r>
    </w:p>
    <w:p>
      <w:r>
        <w:t>4</w:t>
      </w:r>
    </w:p>
    <w:p>
      <w:r>
        <w:t>TỶ LỆ 1/5000</w:t>
      </w:r>
    </w:p>
    <w:p>
      <w:r>
        <w:t>4.1</w:t>
      </w:r>
    </w:p>
    <w:p>
      <w:r>
        <w:t>Chỉnh lý biến động dưới 15%</w:t>
      </w:r>
    </w:p>
    <w:p>
      <w:r>
        <w:t>a</w:t>
      </w:r>
    </w:p>
    <w:p>
      <w:r>
        <w:t>Ngoại nghiệp</w:t>
      </w:r>
    </w:p>
    <w:p>
      <w:r>
        <w:t>a.1</w:t>
      </w:r>
    </w:p>
    <w:p>
      <w:r>
        <w:t>Đối soát thực địa</w:t>
      </w:r>
    </w:p>
    <w:p>
      <w:r>
        <w:t>ha</w:t>
      </w:r>
    </w:p>
    <w:p>
      <w:r>
        <w:t>1</w:t>
      </w:r>
    </w:p>
    <w:p>
      <w:r>
        <w:t>17.455</w:t>
      </w:r>
    </w:p>
    <w:p>
      <w:r>
        <w:t>4.364</w:t>
      </w:r>
    </w:p>
    <w:p>
      <w:r>
        <w:t>2</w:t>
      </w:r>
    </w:p>
    <w:p>
      <w:r>
        <w:t>20.917</w:t>
      </w:r>
    </w:p>
    <w:p>
      <w:r>
        <w:t>5.229</w:t>
      </w:r>
    </w:p>
    <w:p>
      <w:r>
        <w:t>3</w:t>
      </w:r>
    </w:p>
    <w:p>
      <w:r>
        <w:t>25.098</w:t>
      </w:r>
    </w:p>
    <w:p>
      <w:r>
        <w:t>6.274</w:t>
      </w:r>
    </w:p>
    <w:p>
      <w:r>
        <w:t>4</w:t>
      </w:r>
    </w:p>
    <w:p>
      <w:r>
        <w:t>30.031</w:t>
      </w:r>
    </w:p>
    <w:p>
      <w:r>
        <w:t>7.508</w:t>
      </w:r>
    </w:p>
    <w:p>
      <w:r>
        <w:t>a.2</w:t>
      </w:r>
    </w:p>
    <w:p>
      <w:r>
        <w:t>Lưới đo vẽ</w:t>
      </w:r>
    </w:p>
    <w:p>
      <w:r>
        <w:t>thửa</w:t>
      </w:r>
    </w:p>
    <w:p>
      <w:r>
        <w:t>1</w:t>
      </w:r>
    </w:p>
    <w:p>
      <w:r>
        <w:t>14.758</w:t>
      </w:r>
    </w:p>
    <w:p>
      <w:r>
        <w:t>3.689</w:t>
      </w:r>
    </w:p>
    <w:p>
      <w:r>
        <w:t>2</w:t>
      </w:r>
    </w:p>
    <w:p>
      <w:r>
        <w:t>16.934</w:t>
      </w:r>
    </w:p>
    <w:p>
      <w:r>
        <w:t>4.233</w:t>
      </w:r>
    </w:p>
    <w:p>
      <w:r>
        <w:t>3</w:t>
      </w:r>
    </w:p>
    <w:p>
      <w:r>
        <w:t>22.533</w:t>
      </w:r>
    </w:p>
    <w:p>
      <w:r>
        <w:t>5.633</w:t>
      </w:r>
    </w:p>
    <w:p>
      <w:r>
        <w:t>4</w:t>
      </w:r>
    </w:p>
    <w:p>
      <w:r>
        <w:t>24.711</w:t>
      </w:r>
    </w:p>
    <w:p>
      <w:r>
        <w:t>6.178</w:t>
      </w:r>
    </w:p>
    <w:p>
      <w:r>
        <w:t>a.3</w:t>
      </w:r>
    </w:p>
    <w:p>
      <w:r>
        <w:t>Đo vẽ chi tiết</w:t>
      </w:r>
    </w:p>
    <w:p>
      <w:r>
        <w:t>thửa</w:t>
      </w:r>
    </w:p>
    <w:p>
      <w:r>
        <w:t>1</w:t>
      </w:r>
    </w:p>
    <w:p>
      <w:r>
        <w:t>227.951</w:t>
      </w:r>
    </w:p>
    <w:p>
      <w:r>
        <w:t>56.988</w:t>
      </w:r>
    </w:p>
    <w:p>
      <w:r>
        <w:t>2</w:t>
      </w:r>
    </w:p>
    <w:p>
      <w:r>
        <w:t>272.826</w:t>
      </w:r>
    </w:p>
    <w:p>
      <w:r>
        <w:t>68.206</w:t>
      </w:r>
    </w:p>
    <w:p>
      <w:r>
        <w:t>3</w:t>
      </w:r>
    </w:p>
    <w:p>
      <w:r>
        <w:t>327.611</w:t>
      </w:r>
    </w:p>
    <w:p>
      <w:r>
        <w:t>81.903</w:t>
      </w:r>
    </w:p>
    <w:p>
      <w:r>
        <w:t>4</w:t>
      </w:r>
    </w:p>
    <w:p>
      <w:r>
        <w:t>391.650</w:t>
      </w:r>
    </w:p>
    <w:p>
      <w:r>
        <w:t>97.912</w:t>
      </w:r>
    </w:p>
    <w:p>
      <w:r>
        <w:t>b</w:t>
      </w:r>
    </w:p>
    <w:p>
      <w:r>
        <w:t>Nội nghiệp</w:t>
      </w:r>
    </w:p>
    <w:p>
      <w:r>
        <w:t>b.1</w:t>
      </w:r>
    </w:p>
    <w:p>
      <w:r>
        <w:t>Số hóa BĐĐC</w:t>
      </w:r>
    </w:p>
    <w:p>
      <w:r>
        <w:t>ha</w:t>
      </w:r>
    </w:p>
    <w:p>
      <w:r>
        <w:t>1</w:t>
      </w:r>
    </w:p>
    <w:p>
      <w:r>
        <w:t>9.703</w:t>
      </w:r>
    </w:p>
    <w:p>
      <w:r>
        <w:t>1.455</w:t>
      </w:r>
    </w:p>
    <w:p>
      <w:r>
        <w:t>2</w:t>
      </w:r>
    </w:p>
    <w:p>
      <w:r>
        <w:t>11.024</w:t>
      </w:r>
    </w:p>
    <w:p>
      <w:r>
        <w:t>1.654</w:t>
      </w:r>
    </w:p>
    <w:p>
      <w:r>
        <w:t>3</w:t>
      </w:r>
    </w:p>
    <w:p>
      <w:r>
        <w:t>12.471</w:t>
      </w:r>
    </w:p>
    <w:p>
      <w:r>
        <w:t>1.871</w:t>
      </w:r>
    </w:p>
    <w:p>
      <w:r>
        <w:t>4</w:t>
      </w:r>
    </w:p>
    <w:p>
      <w:r>
        <w:t>14.144</w:t>
      </w:r>
    </w:p>
    <w:p>
      <w:r>
        <w:t>2.122</w:t>
      </w:r>
    </w:p>
    <w:p>
      <w:r>
        <w:t>b.2</w:t>
      </w:r>
    </w:p>
    <w:p>
      <w:r>
        <w:t>Lập bản vẽ BĐĐC</w:t>
      </w:r>
    </w:p>
    <w:p>
      <w:r>
        <w:t>thửa</w:t>
      </w:r>
    </w:p>
    <w:p>
      <w:r>
        <w:t>1</w:t>
      </w:r>
    </w:p>
    <w:p>
      <w:r>
        <w:t>11.298</w:t>
      </w:r>
    </w:p>
    <w:p>
      <w:r>
        <w:t>1.695</w:t>
      </w:r>
    </w:p>
    <w:p>
      <w:r>
        <w:t>2</w:t>
      </w:r>
    </w:p>
    <w:p>
      <w:r>
        <w:t>12.741</w:t>
      </w:r>
    </w:p>
    <w:p>
      <w:r>
        <w:t>1.911</w:t>
      </w:r>
    </w:p>
    <w:p>
      <w:r>
        <w:t>3</w:t>
      </w:r>
    </w:p>
    <w:p>
      <w:r>
        <w:t>16.267</w:t>
      </w:r>
    </w:p>
    <w:p>
      <w:r>
        <w:t>2.440</w:t>
      </w:r>
    </w:p>
    <w:p>
      <w:r>
        <w:t>4</w:t>
      </w:r>
    </w:p>
    <w:p>
      <w:r>
        <w:t>17.701</w:t>
      </w:r>
    </w:p>
    <w:p>
      <w:r>
        <w:t>2.655</w:t>
      </w:r>
    </w:p>
    <w:p>
      <w:r>
        <w:t>b.3</w:t>
      </w:r>
    </w:p>
    <w:p>
      <w:r>
        <w:t>Lập Kết quả đo đạc địa chính thửa đất</w:t>
      </w:r>
    </w:p>
    <w:p>
      <w:r>
        <w:t>thửa</w:t>
      </w:r>
    </w:p>
    <w:p>
      <w:r>
        <w:t>1-5</w:t>
      </w:r>
    </w:p>
    <w:p>
      <w:r>
        <w:t>8.374</w:t>
      </w:r>
    </w:p>
    <w:p>
      <w:r>
        <w:t>1.256</w:t>
      </w:r>
    </w:p>
    <w:p>
      <w:r>
        <w:t>b.4</w:t>
      </w:r>
    </w:p>
    <w:p>
      <w:r>
        <w:t>Bổ sung sổ mục kê</w:t>
      </w:r>
    </w:p>
    <w:p>
      <w:r>
        <w:t>thửa</w:t>
      </w:r>
    </w:p>
    <w:p>
      <w:r>
        <w:t>1-5</w:t>
      </w:r>
    </w:p>
    <w:p>
      <w:r>
        <w:t>8.182</w:t>
      </w:r>
    </w:p>
    <w:p>
      <w:r>
        <w:t>1.227</w:t>
      </w:r>
    </w:p>
    <w:p>
      <w:r>
        <w:t>b.5</w:t>
      </w:r>
    </w:p>
    <w:p>
      <w:r>
        <w:t>Biên tập bản đồ và in</w:t>
      </w:r>
    </w:p>
    <w:p>
      <w:r>
        <w:t>ha</w:t>
      </w:r>
    </w:p>
    <w:p>
      <w:r>
        <w:t>1-5</w:t>
      </w:r>
    </w:p>
    <w:p>
      <w:r>
        <w:t>325</w:t>
      </w:r>
    </w:p>
    <w:p>
      <w:r>
        <w:t>49</w:t>
      </w:r>
    </w:p>
    <w:p>
      <w:r>
        <w:t>b.6</w:t>
      </w:r>
    </w:p>
    <w:p>
      <w:r>
        <w:t>Xác nhận hồ sơ các cấp</w:t>
      </w:r>
    </w:p>
    <w:p>
      <w:r>
        <w:t>ha</w:t>
      </w:r>
    </w:p>
    <w:p>
      <w:r>
        <w:t>1-5</w:t>
      </w:r>
    </w:p>
    <w:p>
      <w:r>
        <w:t>589</w:t>
      </w:r>
    </w:p>
    <w:p>
      <w:r>
        <w:t>88</w:t>
      </w:r>
    </w:p>
    <w:p>
      <w:r>
        <w:t>b.7</w:t>
      </w:r>
    </w:p>
    <w:p>
      <w:r>
        <w:t>Giao nộp sản phẩm</w:t>
      </w:r>
    </w:p>
    <w:p>
      <w:r>
        <w:t>ha</w:t>
      </w:r>
    </w:p>
    <w:p>
      <w:r>
        <w:t>1-5</w:t>
      </w:r>
    </w:p>
    <w:p>
      <w:r>
        <w:t>2.170</w:t>
      </w:r>
    </w:p>
    <w:p>
      <w:r>
        <w:t>326</w:t>
      </w:r>
    </w:p>
    <w:p>
      <w:r>
        <w:t>4.2</w:t>
      </w:r>
    </w:p>
    <w:p>
      <w:r>
        <w:t>Trường hợp biến động trên 15% đến 25%</w:t>
      </w:r>
    </w:p>
    <w:p>
      <w:r>
        <w:t>a</w:t>
      </w:r>
    </w:p>
    <w:p>
      <w:r>
        <w:t>Ngoại nghiệp</w:t>
      </w:r>
    </w:p>
    <w:p>
      <w:r>
        <w:t>a.1</w:t>
      </w:r>
    </w:p>
    <w:p>
      <w:r>
        <w:t>Đối soát thực địa</w:t>
      </w:r>
    </w:p>
    <w:p>
      <w:r>
        <w:t>ha</w:t>
      </w:r>
    </w:p>
    <w:p>
      <w:r>
        <w:t>1</w:t>
      </w:r>
    </w:p>
    <w:p>
      <w:r>
        <w:t>15.710</w:t>
      </w:r>
    </w:p>
    <w:p>
      <w:r>
        <w:t>3.927</w:t>
      </w:r>
    </w:p>
    <w:p>
      <w:r>
        <w:t>2</w:t>
      </w:r>
    </w:p>
    <w:p>
      <w:r>
        <w:t>18.825</w:t>
      </w:r>
    </w:p>
    <w:p>
      <w:r>
        <w:t>4.706</w:t>
      </w:r>
    </w:p>
    <w:p>
      <w:r>
        <w:t>3</w:t>
      </w:r>
    </w:p>
    <w:p>
      <w:r>
        <w:t>22.588</w:t>
      </w:r>
    </w:p>
    <w:p>
      <w:r>
        <w:t>5.647</w:t>
      </w:r>
    </w:p>
    <w:p>
      <w:r>
        <w:t>4</w:t>
      </w:r>
    </w:p>
    <w:p>
      <w:r>
        <w:t>27.028</w:t>
      </w:r>
    </w:p>
    <w:p>
      <w:r>
        <w:t>6.757</w:t>
      </w:r>
    </w:p>
    <w:p>
      <w:r>
        <w:t>a.2</w:t>
      </w:r>
    </w:p>
    <w:p>
      <w:r>
        <w:t>Lưới đo vẽ</w:t>
      </w:r>
    </w:p>
    <w:p>
      <w:r>
        <w:t>thửa</w:t>
      </w:r>
    </w:p>
    <w:p>
      <w:r>
        <w:t>1</w:t>
      </w:r>
    </w:p>
    <w:p>
      <w:r>
        <w:t>13.282</w:t>
      </w:r>
    </w:p>
    <w:p>
      <w:r>
        <w:t>3.320</w:t>
      </w:r>
    </w:p>
    <w:p>
      <w:r>
        <w:t>2</w:t>
      </w:r>
    </w:p>
    <w:p>
      <w:r>
        <w:t>15.240</w:t>
      </w:r>
    </w:p>
    <w:p>
      <w:r>
        <w:t>3.810</w:t>
      </w:r>
    </w:p>
    <w:p>
      <w:r>
        <w:t>3</w:t>
      </w:r>
    </w:p>
    <w:p>
      <w:r>
        <w:t>20.280</w:t>
      </w:r>
    </w:p>
    <w:p>
      <w:r>
        <w:t>5.070</w:t>
      </w:r>
    </w:p>
    <w:p>
      <w:r>
        <w:t>4</w:t>
      </w:r>
    </w:p>
    <w:p>
      <w:r>
        <w:t>22.240</w:t>
      </w:r>
    </w:p>
    <w:p>
      <w:r>
        <w:t>5.560</w:t>
      </w:r>
    </w:p>
    <w:p>
      <w:r>
        <w:t>a.3</w:t>
      </w:r>
    </w:p>
    <w:p>
      <w:r>
        <w:t>Đo vẽ chi tiết</w:t>
      </w:r>
    </w:p>
    <w:p>
      <w:r>
        <w:t>thửa</w:t>
      </w:r>
    </w:p>
    <w:p>
      <w:r>
        <w:t>1</w:t>
      </w:r>
    </w:p>
    <w:p>
      <w:r>
        <w:t>205.156</w:t>
      </w:r>
    </w:p>
    <w:p>
      <w:r>
        <w:t>51.289</w:t>
      </w:r>
    </w:p>
    <w:p>
      <w:r>
        <w:t>2</w:t>
      </w:r>
    </w:p>
    <w:p>
      <w:r>
        <w:t>245.543</w:t>
      </w:r>
    </w:p>
    <w:p>
      <w:r>
        <w:t>61.386</w:t>
      </w:r>
    </w:p>
    <w:p>
      <w:r>
        <w:t>3</w:t>
      </w:r>
    </w:p>
    <w:p>
      <w:r>
        <w:t>294.849</w:t>
      </w:r>
    </w:p>
    <w:p>
      <w:r>
        <w:t>73.712</w:t>
      </w:r>
    </w:p>
    <w:p>
      <w:r>
        <w:t>4</w:t>
      </w:r>
    </w:p>
    <w:p>
      <w:r>
        <w:t>352.485</w:t>
      </w:r>
    </w:p>
    <w:p>
      <w:r>
        <w:t>88.121</w:t>
      </w:r>
    </w:p>
    <w:p>
      <w:r>
        <w:t>b</w:t>
      </w:r>
    </w:p>
    <w:p>
      <w:r>
        <w:t>Nội nghiệp</w:t>
      </w:r>
    </w:p>
    <w:p>
      <w:r>
        <w:t>b.1</w:t>
      </w:r>
    </w:p>
    <w:p>
      <w:r>
        <w:t>Số hóa BĐĐC</w:t>
      </w:r>
    </w:p>
    <w:p>
      <w:r>
        <w:t>ha</w:t>
      </w:r>
    </w:p>
    <w:p>
      <w:r>
        <w:t>1</w:t>
      </w:r>
    </w:p>
    <w:p>
      <w:r>
        <w:t>8.733</w:t>
      </w:r>
    </w:p>
    <w:p>
      <w:r>
        <w:t>1.310</w:t>
      </w:r>
    </w:p>
    <w:p>
      <w:r>
        <w:t>2</w:t>
      </w:r>
    </w:p>
    <w:p>
      <w:r>
        <w:t>9.922</w:t>
      </w:r>
    </w:p>
    <w:p>
      <w:r>
        <w:t>1.488</w:t>
      </w:r>
    </w:p>
    <w:p>
      <w:r>
        <w:t>3</w:t>
      </w:r>
    </w:p>
    <w:p>
      <w:r>
        <w:t>11.224</w:t>
      </w:r>
    </w:p>
    <w:p>
      <w:r>
        <w:t>1.684</w:t>
      </w:r>
    </w:p>
    <w:p>
      <w:r>
        <w:t>4</w:t>
      </w:r>
    </w:p>
    <w:p>
      <w:r>
        <w:t>12.730</w:t>
      </w:r>
    </w:p>
    <w:p>
      <w:r>
        <w:t>1.909</w:t>
      </w:r>
    </w:p>
    <w:p>
      <w:r>
        <w:t>b.2</w:t>
      </w:r>
    </w:p>
    <w:p>
      <w:r>
        <w:t>Lập bản vẽ BĐĐC</w:t>
      </w:r>
    </w:p>
    <w:p>
      <w:r>
        <w:t>thửa</w:t>
      </w:r>
    </w:p>
    <w:p>
      <w:r>
        <w:t>1</w:t>
      </w:r>
    </w:p>
    <w:p>
      <w:r>
        <w:t>10.168</w:t>
      </w:r>
    </w:p>
    <w:p>
      <w:r>
        <w:t>1.525</w:t>
      </w:r>
    </w:p>
    <w:p>
      <w:r>
        <w:t>2</w:t>
      </w:r>
    </w:p>
    <w:p>
      <w:r>
        <w:t>11.467</w:t>
      </w:r>
    </w:p>
    <w:p>
      <w:r>
        <w:t>1.720</w:t>
      </w:r>
    </w:p>
    <w:p>
      <w:r>
        <w:t>3</w:t>
      </w:r>
    </w:p>
    <w:p>
      <w:r>
        <w:t>14.640</w:t>
      </w:r>
    </w:p>
    <w:p>
      <w:r>
        <w:t>2.196</w:t>
      </w:r>
    </w:p>
    <w:p>
      <w:r>
        <w:t>4</w:t>
      </w:r>
    </w:p>
    <w:p>
      <w:r>
        <w:t>15.931</w:t>
      </w:r>
    </w:p>
    <w:p>
      <w:r>
        <w:t>2.390</w:t>
      </w:r>
    </w:p>
    <w:p>
      <w:r>
        <w:t>b.3</w:t>
      </w:r>
    </w:p>
    <w:p>
      <w:r>
        <w:t>Lập Kết quả đo đạc địa chính thửa đất</w:t>
      </w:r>
    </w:p>
    <w:p>
      <w:r>
        <w:t>thửa</w:t>
      </w:r>
    </w:p>
    <w:p>
      <w:r>
        <w:t>1-5</w:t>
      </w:r>
    </w:p>
    <w:p>
      <w:r>
        <w:t>7.537</w:t>
      </w:r>
    </w:p>
    <w:p>
      <w:r>
        <w:t>1.131</w:t>
      </w:r>
    </w:p>
    <w:p>
      <w:r>
        <w:t>b.4</w:t>
      </w:r>
    </w:p>
    <w:p>
      <w:r>
        <w:t>Bổ sung sổ mục kê</w:t>
      </w:r>
    </w:p>
    <w:p>
      <w:r>
        <w:t>thửa</w:t>
      </w:r>
    </w:p>
    <w:p>
      <w:r>
        <w:t>1-5</w:t>
      </w:r>
    </w:p>
    <w:p>
      <w:r>
        <w:t>7.363</w:t>
      </w:r>
    </w:p>
    <w:p>
      <w:r>
        <w:t>1.105</w:t>
      </w:r>
    </w:p>
    <w:p>
      <w:r>
        <w:t>b.5</w:t>
      </w:r>
    </w:p>
    <w:p>
      <w:r>
        <w:t>Biên tập bản đồ và in</w:t>
      </w:r>
    </w:p>
    <w:p>
      <w:r>
        <w:t>ha</w:t>
      </w:r>
    </w:p>
    <w:p>
      <w:r>
        <w:t>1-5</w:t>
      </w:r>
    </w:p>
    <w:p>
      <w:r>
        <w:t>293</w:t>
      </w:r>
    </w:p>
    <w:p>
      <w:r>
        <w:t>44</w:t>
      </w:r>
    </w:p>
    <w:p>
      <w:r>
        <w:t>b.6</w:t>
      </w:r>
    </w:p>
    <w:p>
      <w:r>
        <w:t>Xác nhận hồ sơ các cấp</w:t>
      </w:r>
    </w:p>
    <w:p>
      <w:r>
        <w:t>ha</w:t>
      </w:r>
    </w:p>
    <w:p>
      <w:r>
        <w:t>1-5</w:t>
      </w:r>
    </w:p>
    <w:p>
      <w:r>
        <w:t>530</w:t>
      </w:r>
    </w:p>
    <w:p>
      <w:r>
        <w:t>79</w:t>
      </w:r>
    </w:p>
    <w:p>
      <w:r>
        <w:t>b.7</w:t>
      </w:r>
    </w:p>
    <w:p>
      <w:r>
        <w:t>Giao nộp sản phẩm</w:t>
      </w:r>
    </w:p>
    <w:p>
      <w:r>
        <w:t>ha</w:t>
      </w:r>
    </w:p>
    <w:p>
      <w:r>
        <w:t>1-5</w:t>
      </w:r>
    </w:p>
    <w:p>
      <w:r>
        <w:t>1.953</w:t>
      </w:r>
    </w:p>
    <w:p>
      <w:r>
        <w:t>293</w:t>
      </w:r>
    </w:p>
    <w:p>
      <w:r>
        <w:t>4.3</w:t>
      </w:r>
    </w:p>
    <w:p>
      <w:r>
        <w:t>Trường hợp biến động trên 25% đến 40% hoặc biến động trên 40% nhưng các thửa đất biến động không tập trung</w:t>
      </w:r>
    </w:p>
    <w:p>
      <w:r>
        <w:t>a</w:t>
      </w:r>
    </w:p>
    <w:p>
      <w:r>
        <w:t>Ngoại nghiệp</w:t>
      </w:r>
    </w:p>
    <w:p>
      <w:r>
        <w:t>a.1</w:t>
      </w:r>
    </w:p>
    <w:p>
      <w:r>
        <w:t>Đối soát thực địa</w:t>
      </w:r>
    </w:p>
    <w:p>
      <w:r>
        <w:t>ha</w:t>
      </w:r>
    </w:p>
    <w:p>
      <w:r>
        <w:t>1</w:t>
      </w:r>
    </w:p>
    <w:p>
      <w:r>
        <w:t>13.964</w:t>
      </w:r>
    </w:p>
    <w:p>
      <w:r>
        <w:t>3.491</w:t>
      </w:r>
    </w:p>
    <w:p>
      <w:r>
        <w:t>2</w:t>
      </w:r>
    </w:p>
    <w:p>
      <w:r>
        <w:t>16.734</w:t>
      </w:r>
    </w:p>
    <w:p>
      <w:r>
        <w:t>4.183</w:t>
      </w:r>
    </w:p>
    <w:p>
      <w:r>
        <w:t>3</w:t>
      </w:r>
    </w:p>
    <w:p>
      <w:r>
        <w:t>20.078</w:t>
      </w:r>
    </w:p>
    <w:p>
      <w:r>
        <w:t>5.020</w:t>
      </w:r>
    </w:p>
    <w:p>
      <w:r>
        <w:t>4</w:t>
      </w:r>
    </w:p>
    <w:p>
      <w:r>
        <w:t>24.025</w:t>
      </w:r>
    </w:p>
    <w:p>
      <w:r>
        <w:t>6.006</w:t>
      </w:r>
    </w:p>
    <w:p>
      <w:r>
        <w:t>a.2</w:t>
      </w:r>
    </w:p>
    <w:p>
      <w:r>
        <w:t>Lưới đo vẽ</w:t>
      </w:r>
    </w:p>
    <w:p>
      <w:r>
        <w:t>thửa</w:t>
      </w:r>
    </w:p>
    <w:p>
      <w:r>
        <w:t>1</w:t>
      </w:r>
    </w:p>
    <w:p>
      <w:r>
        <w:t>11.806</w:t>
      </w:r>
    </w:p>
    <w:p>
      <w:r>
        <w:t>2.952</w:t>
      </w:r>
    </w:p>
    <w:p>
      <w:r>
        <w:t>2</w:t>
      </w:r>
    </w:p>
    <w:p>
      <w:r>
        <w:t>13.547</w:t>
      </w:r>
    </w:p>
    <w:p>
      <w:r>
        <w:t>3.387</w:t>
      </w:r>
    </w:p>
    <w:p>
      <w:r>
        <w:t>3</w:t>
      </w:r>
    </w:p>
    <w:p>
      <w:r>
        <w:t>18.027</w:t>
      </w:r>
    </w:p>
    <w:p>
      <w:r>
        <w:t>4.507</w:t>
      </w:r>
    </w:p>
    <w:p>
      <w:r>
        <w:t>4</w:t>
      </w:r>
    </w:p>
    <w:p>
      <w:r>
        <w:t>19.769</w:t>
      </w:r>
    </w:p>
    <w:p>
      <w:r>
        <w:t>4.942</w:t>
      </w:r>
    </w:p>
    <w:p>
      <w:r>
        <w:t>a.3</w:t>
      </w:r>
    </w:p>
    <w:p>
      <w:r>
        <w:t>Đo vẽ chi tiết</w:t>
      </w:r>
    </w:p>
    <w:p>
      <w:r>
        <w:t>thửa</w:t>
      </w:r>
    </w:p>
    <w:p>
      <w:r>
        <w:t>1</w:t>
      </w:r>
    </w:p>
    <w:p>
      <w:r>
        <w:t>182.361</w:t>
      </w:r>
    </w:p>
    <w:p>
      <w:r>
        <w:t>45.590</w:t>
      </w:r>
    </w:p>
    <w:p>
      <w:r>
        <w:t>2</w:t>
      </w:r>
    </w:p>
    <w:p>
      <w:r>
        <w:t>218.260</w:t>
      </w:r>
    </w:p>
    <w:p>
      <w:r>
        <w:t>54.565</w:t>
      </w:r>
    </w:p>
    <w:p>
      <w:r>
        <w:t>3</w:t>
      </w:r>
    </w:p>
    <w:p>
      <w:r>
        <w:t>262.088</w:t>
      </w:r>
    </w:p>
    <w:p>
      <w:r>
        <w:t>65.522</w:t>
      </w:r>
    </w:p>
    <w:p>
      <w:r>
        <w:t>4</w:t>
      </w:r>
    </w:p>
    <w:p>
      <w:r>
        <w:t>313.320</w:t>
      </w:r>
    </w:p>
    <w:p>
      <w:r>
        <w:t>78.330</w:t>
      </w:r>
    </w:p>
    <w:p>
      <w:r>
        <w:t>b</w:t>
      </w:r>
    </w:p>
    <w:p>
      <w:r>
        <w:t>Nội nghiệp</w:t>
      </w:r>
    </w:p>
    <w:p>
      <w:r>
        <w:t>b.1</w:t>
      </w:r>
    </w:p>
    <w:p>
      <w:r>
        <w:t>Số hóa BĐĐC</w:t>
      </w:r>
    </w:p>
    <w:p>
      <w:r>
        <w:t>ha</w:t>
      </w:r>
    </w:p>
    <w:p>
      <w:r>
        <w:t>1</w:t>
      </w:r>
    </w:p>
    <w:p>
      <w:r>
        <w:t>7.762</w:t>
      </w:r>
    </w:p>
    <w:p>
      <w:r>
        <w:t>1.164</w:t>
      </w:r>
    </w:p>
    <w:p>
      <w:r>
        <w:t>2</w:t>
      </w:r>
    </w:p>
    <w:p>
      <w:r>
        <w:t>8.819</w:t>
      </w:r>
    </w:p>
    <w:p>
      <w:r>
        <w:t>1.323</w:t>
      </w:r>
    </w:p>
    <w:p>
      <w:r>
        <w:t>3</w:t>
      </w:r>
    </w:p>
    <w:p>
      <w:r>
        <w:t>9.977</w:t>
      </w:r>
    </w:p>
    <w:p>
      <w:r>
        <w:t>1.497</w:t>
      </w:r>
    </w:p>
    <w:p>
      <w:r>
        <w:t>4</w:t>
      </w:r>
    </w:p>
    <w:p>
      <w:r>
        <w:t>11.315</w:t>
      </w:r>
    </w:p>
    <w:p>
      <w:r>
        <w:t>1.697</w:t>
      </w:r>
    </w:p>
    <w:p>
      <w:r>
        <w:t>b.2</w:t>
      </w:r>
    </w:p>
    <w:p>
      <w:r>
        <w:t>Lập bản vẽ BĐĐC</w:t>
      </w:r>
    </w:p>
    <w:p>
      <w:r>
        <w:t>thửa</w:t>
      </w:r>
    </w:p>
    <w:p>
      <w:r>
        <w:t>1</w:t>
      </w:r>
    </w:p>
    <w:p>
      <w:r>
        <w:t>9.038</w:t>
      </w:r>
    </w:p>
    <w:p>
      <w:r>
        <w:t>1.356</w:t>
      </w:r>
    </w:p>
    <w:p>
      <w:r>
        <w:t>2</w:t>
      </w:r>
    </w:p>
    <w:p>
      <w:r>
        <w:t>10.193</w:t>
      </w:r>
    </w:p>
    <w:p>
      <w:r>
        <w:t>1.529</w:t>
      </w:r>
    </w:p>
    <w:p>
      <w:r>
        <w:t>3</w:t>
      </w:r>
    </w:p>
    <w:p>
      <w:r>
        <w:t>13.013</w:t>
      </w:r>
    </w:p>
    <w:p>
      <w:r>
        <w:t>1.952</w:t>
      </w:r>
    </w:p>
    <w:p>
      <w:r>
        <w:t>4</w:t>
      </w:r>
    </w:p>
    <w:p>
      <w:r>
        <w:t>14.160</w:t>
      </w:r>
    </w:p>
    <w:p>
      <w:r>
        <w:t>2.124</w:t>
      </w:r>
    </w:p>
    <w:p>
      <w:r>
        <w:t>b.3</w:t>
      </w:r>
    </w:p>
    <w:p>
      <w:r>
        <w:t>Lập Kết quả đo đạc địa chính thửa đất</w:t>
      </w:r>
    </w:p>
    <w:p>
      <w:r>
        <w:t>thửa</w:t>
      </w:r>
    </w:p>
    <w:p>
      <w:r>
        <w:t>1-5</w:t>
      </w:r>
    </w:p>
    <w:p>
      <w:r>
        <w:t>6.699</w:t>
      </w:r>
    </w:p>
    <w:p>
      <w:r>
        <w:t>1.005</w:t>
      </w:r>
    </w:p>
    <w:p>
      <w:r>
        <w:t>b.4</w:t>
      </w:r>
    </w:p>
    <w:p>
      <w:r>
        <w:t>Bổ sung sổ mục kê</w:t>
      </w:r>
    </w:p>
    <w:p>
      <w:r>
        <w:t>thửa</w:t>
      </w:r>
    </w:p>
    <w:p>
      <w:r>
        <w:t>1-5</w:t>
      </w:r>
    </w:p>
    <w:p>
      <w:r>
        <w:t>6.545</w:t>
      </w:r>
    </w:p>
    <w:p>
      <w:r>
        <w:t>982</w:t>
      </w:r>
    </w:p>
    <w:p>
      <w:r>
        <w:t>b.5</w:t>
      </w:r>
    </w:p>
    <w:p>
      <w:r>
        <w:t>Biên tập bản đồ và in</w:t>
      </w:r>
    </w:p>
    <w:p>
      <w:r>
        <w:t>ha</w:t>
      </w:r>
    </w:p>
    <w:p>
      <w:r>
        <w:t>1-5</w:t>
      </w:r>
    </w:p>
    <w:p>
      <w:r>
        <w:t>260</w:t>
      </w:r>
    </w:p>
    <w:p>
      <w:r>
        <w:t>39</w:t>
      </w:r>
    </w:p>
    <w:p>
      <w:r>
        <w:t>b.6</w:t>
      </w:r>
    </w:p>
    <w:p>
      <w:r>
        <w:t>Xác nhận hồ sơ các cấp</w:t>
      </w:r>
    </w:p>
    <w:p>
      <w:r>
        <w:t>ha</w:t>
      </w:r>
    </w:p>
    <w:p>
      <w:r>
        <w:t>1-5</w:t>
      </w:r>
    </w:p>
    <w:p>
      <w:r>
        <w:t>471</w:t>
      </w:r>
    </w:p>
    <w:p>
      <w:r>
        <w:t>71</w:t>
      </w:r>
    </w:p>
    <w:p>
      <w:r>
        <w:t>b.7</w:t>
      </w:r>
    </w:p>
    <w:p>
      <w:r>
        <w:t>Giao nộp sản phẩm</w:t>
      </w:r>
    </w:p>
    <w:p>
      <w:r>
        <w:t>ha</w:t>
      </w:r>
    </w:p>
    <w:p>
      <w:r>
        <w:t>1-5</w:t>
      </w:r>
    </w:p>
    <w:p>
      <w:r>
        <w:t>1.736</w:t>
      </w:r>
    </w:p>
    <w:p>
      <w:r>
        <w:t>260</w:t>
      </w:r>
    </w:p>
    <w:p>
      <w:r>
        <w:t>4.4</w:t>
      </w:r>
    </w:p>
    <w:p>
      <w:r>
        <w:t>Trường hợp thửa đất chỉ thay đổi tên chủ, địa chỉ, loại đất</w:t>
      </w:r>
    </w:p>
    <w:p>
      <w:r>
        <w:t>a</w:t>
      </w:r>
    </w:p>
    <w:p>
      <w:r>
        <w:t>Lập Kết quả đo đạc địa chính thửa đất</w:t>
      </w:r>
    </w:p>
    <w:p>
      <w:r>
        <w:t>thửa</w:t>
      </w:r>
    </w:p>
    <w:p>
      <w:r>
        <w:t>1-5</w:t>
      </w:r>
    </w:p>
    <w:p>
      <w:r>
        <w:t>8.374</w:t>
      </w:r>
    </w:p>
    <w:p>
      <w:r>
        <w:t>1.256</w:t>
      </w:r>
    </w:p>
    <w:p>
      <w:r>
        <w:t>b</w:t>
      </w:r>
    </w:p>
    <w:p>
      <w:r>
        <w:t>Biên tập bản đồ và in</w:t>
      </w:r>
    </w:p>
    <w:p>
      <w:r>
        <w:t>ha</w:t>
      </w:r>
    </w:p>
    <w:p>
      <w:r>
        <w:t>1-5</w:t>
      </w:r>
    </w:p>
    <w:p>
      <w:r>
        <w:t>325</w:t>
      </w:r>
    </w:p>
    <w:p>
      <w:r>
        <w:t>49</w:t>
      </w:r>
    </w:p>
    <w:p>
      <w:r>
        <w:t>c</w:t>
      </w:r>
    </w:p>
    <w:p>
      <w:r>
        <w:t>Xác nhận hồ sơ các cấp</w:t>
      </w:r>
    </w:p>
    <w:p>
      <w:r>
        <w:t>ha</w:t>
      </w:r>
    </w:p>
    <w:p>
      <w:r>
        <w:t>1-5</w:t>
      </w:r>
    </w:p>
    <w:p>
      <w:r>
        <w:t>589</w:t>
      </w:r>
    </w:p>
    <w:p>
      <w:r>
        <w:t>88</w:t>
      </w:r>
    </w:p>
    <w:p>
      <w:r>
        <w:t>4.5</w:t>
      </w:r>
    </w:p>
    <w:p>
      <w:r>
        <w:t>Trường hợp khu vực có biến động hàng loạt và tập trung mà mức độ biến động trên 40% số thửa thì phần diện tích của các thửa đất cần chỉnh lý biến động tính mức như đo vẽ mới BĐĐC</w:t>
      </w:r>
    </w:p>
    <w:p>
      <w:r>
        <w:t>V</w:t>
      </w:r>
    </w:p>
    <w:p>
      <w:r>
        <w:t>TRÍCH ĐO ĐỊA CHÍNH THỬA ĐẤT</w:t>
      </w:r>
    </w:p>
    <w:p>
      <w:r>
        <w:t>1</w:t>
      </w:r>
    </w:p>
    <w:p>
      <w:r>
        <w:t>Đất đô thị</w:t>
      </w:r>
    </w:p>
    <w:p>
      <w:r>
        <w:t>1.1</w:t>
      </w:r>
    </w:p>
    <w:p>
      <w:r>
        <w:t>Ngoại nghiệp</w:t>
      </w:r>
    </w:p>
    <w:p>
      <w:r>
        <w:t>Diện tích &lt;100 m 2</w:t>
      </w:r>
    </w:p>
    <w:p>
      <w:r>
        <w:t>Thửa</w:t>
      </w:r>
    </w:p>
    <w:p>
      <w:r>
        <w:t>1.932.634</w:t>
      </w:r>
    </w:p>
    <w:p>
      <w:r>
        <w:t>483.159</w:t>
      </w:r>
    </w:p>
    <w:p>
      <w:r>
        <w:t>Diện tích 100-300 (m 2 )</w:t>
      </w:r>
    </w:p>
    <w:p>
      <w:r>
        <w:t>Thửa</w:t>
      </w:r>
    </w:p>
    <w:p>
      <w:r>
        <w:t>2.295.003</w:t>
      </w:r>
    </w:p>
    <w:p>
      <w:r>
        <w:t>573.751</w:t>
      </w:r>
    </w:p>
    <w:p>
      <w:r>
        <w:t>Diện tích &gt;300-500 (m 2 )</w:t>
      </w:r>
    </w:p>
    <w:p>
      <w:r>
        <w:t>Thửa</w:t>
      </w:r>
    </w:p>
    <w:p>
      <w:r>
        <w:t>2.435.254</w:t>
      </w:r>
    </w:p>
    <w:p>
      <w:r>
        <w:t>608.814</w:t>
      </w:r>
    </w:p>
    <w:p>
      <w:r>
        <w:t>Diện tích &gt;500-1000 (m 2 )</w:t>
      </w:r>
    </w:p>
    <w:p>
      <w:r>
        <w:t>Thửa</w:t>
      </w:r>
    </w:p>
    <w:p>
      <w:r>
        <w:t>2.978.406</w:t>
      </w:r>
    </w:p>
    <w:p>
      <w:r>
        <w:t>744.602</w:t>
      </w:r>
    </w:p>
    <w:p>
      <w:r>
        <w:t>Diện tích &gt;1000-3000 (m 2 )</w:t>
      </w:r>
    </w:p>
    <w:p>
      <w:r>
        <w:t>Thửa</w:t>
      </w:r>
    </w:p>
    <w:p>
      <w:r>
        <w:t>4.084.217</w:t>
      </w:r>
    </w:p>
    <w:p>
      <w:r>
        <w:t>1.021.054</w:t>
      </w:r>
    </w:p>
    <w:p>
      <w:r>
        <w:t>Diện tích &gt;3000-10.000 (m 2 )</w:t>
      </w:r>
    </w:p>
    <w:p>
      <w:r>
        <w:t>Thửa</w:t>
      </w:r>
    </w:p>
    <w:p>
      <w:r>
        <w:t>6.275.300</w:t>
      </w:r>
    </w:p>
    <w:p>
      <w:r>
        <w:t>1.568.825</w:t>
      </w:r>
    </w:p>
    <w:p>
      <w:r>
        <w:t>Từ trên 1 ha đến 10 ha</w:t>
      </w:r>
    </w:p>
    <w:p>
      <w:r>
        <w:t>Thửa</w:t>
      </w:r>
    </w:p>
    <w:p>
      <w:r>
        <w:t>7.530.360</w:t>
      </w:r>
    </w:p>
    <w:p>
      <w:r>
        <w:t>1.882.590</w:t>
      </w:r>
    </w:p>
    <w:p>
      <w:r>
        <w:t>Từ trên 10 ha đến 50 ha</w:t>
      </w:r>
    </w:p>
    <w:p>
      <w:r>
        <w:t>Thửa</w:t>
      </w:r>
    </w:p>
    <w:p>
      <w:r>
        <w:t>8.157.890</w:t>
      </w:r>
    </w:p>
    <w:p>
      <w:r>
        <w:t>2.039.473</w:t>
      </w:r>
    </w:p>
    <w:p>
      <w:r>
        <w:t>Từ trên 50 ha đến 100 ha</w:t>
      </w:r>
    </w:p>
    <w:p>
      <w:r>
        <w:t>Thửa</w:t>
      </w:r>
    </w:p>
    <w:p>
      <w:r>
        <w:t>8.785.420</w:t>
      </w:r>
    </w:p>
    <w:p>
      <w:r>
        <w:t>2.196.355</w:t>
      </w:r>
    </w:p>
    <w:p>
      <w:r>
        <w:t>Từ trên 100 ha đến 500 ha</w:t>
      </w:r>
    </w:p>
    <w:p>
      <w:r>
        <w:t>Thửa</w:t>
      </w:r>
    </w:p>
    <w:p>
      <w:r>
        <w:t>10.040.480</w:t>
      </w:r>
    </w:p>
    <w:p>
      <w:r>
        <w:t>2.510.120</w:t>
      </w:r>
    </w:p>
    <w:p>
      <w:r>
        <w:t>Từ trên 500 ha đến 1.000 ha</w:t>
      </w:r>
    </w:p>
    <w:p>
      <w:r>
        <w:t>Thửa</w:t>
      </w:r>
    </w:p>
    <w:p>
      <w:r>
        <w:t>11.295.540</w:t>
      </w:r>
    </w:p>
    <w:p>
      <w:r>
        <w:t>2.823.885</w:t>
      </w:r>
    </w:p>
    <w:p>
      <w:r>
        <w:t>1.2</w:t>
      </w:r>
    </w:p>
    <w:p>
      <w:r>
        <w:t>Nội nghiệp</w:t>
      </w:r>
    </w:p>
    <w:p>
      <w:r>
        <w:t>Diện tích &lt;100 m 2</w:t>
      </w:r>
    </w:p>
    <w:p>
      <w:r>
        <w:t>Thửa</w:t>
      </w:r>
    </w:p>
    <w:p>
      <w:r>
        <w:t>387.645</w:t>
      </w:r>
    </w:p>
    <w:p>
      <w:r>
        <w:t>58.147</w:t>
      </w:r>
    </w:p>
    <w:p>
      <w:r>
        <w:t>Diện tích 100-300 (m 2 )</w:t>
      </w:r>
    </w:p>
    <w:p>
      <w:r>
        <w:t>Thửa</w:t>
      </w:r>
    </w:p>
    <w:p>
      <w:r>
        <w:t>460.328</w:t>
      </w:r>
    </w:p>
    <w:p>
      <w:r>
        <w:t>69.049</w:t>
      </w:r>
    </w:p>
    <w:p>
      <w:r>
        <w:t>Diện tích &gt;300-500 (m 2 )</w:t>
      </w:r>
    </w:p>
    <w:p>
      <w:r>
        <w:t>Thửa</w:t>
      </w:r>
    </w:p>
    <w:p>
      <w:r>
        <w:t>484.556</w:t>
      </w:r>
    </w:p>
    <w:p>
      <w:r>
        <w:t>72.683</w:t>
      </w:r>
    </w:p>
    <w:p>
      <w:r>
        <w:t>Diện tích &gt;500-1000 (m 2 )</w:t>
      </w:r>
    </w:p>
    <w:p>
      <w:r>
        <w:t>Thửa</w:t>
      </w:r>
    </w:p>
    <w:p>
      <w:r>
        <w:t>597.619</w:t>
      </w:r>
    </w:p>
    <w:p>
      <w:r>
        <w:t>89.643</w:t>
      </w:r>
    </w:p>
    <w:p>
      <w:r>
        <w:t>Diện tích &gt;1000-3000 (m 2 )</w:t>
      </w:r>
    </w:p>
    <w:p>
      <w:r>
        <w:t>Thửa</w:t>
      </w:r>
    </w:p>
    <w:p>
      <w:r>
        <w:t>823.746</w:t>
      </w:r>
    </w:p>
    <w:p>
      <w:r>
        <w:t>123.562</w:t>
      </w:r>
    </w:p>
    <w:p>
      <w:r>
        <w:t>Diện tích &gt;3000-10.000 (m 2 )</w:t>
      </w:r>
    </w:p>
    <w:p>
      <w:r>
        <w:t>Thửa</w:t>
      </w:r>
    </w:p>
    <w:p>
      <w:r>
        <w:t>1.259.846</w:t>
      </w:r>
    </w:p>
    <w:p>
      <w:r>
        <w:t>188.977</w:t>
      </w:r>
    </w:p>
    <w:p>
      <w:r>
        <w:t>Từ trên 1 ha đến 10 ha</w:t>
      </w:r>
    </w:p>
    <w:p>
      <w:r>
        <w:t>Thửa</w:t>
      </w:r>
    </w:p>
    <w:p>
      <w:r>
        <w:t>1.511.816</w:t>
      </w:r>
    </w:p>
    <w:p>
      <w:r>
        <w:t>226.772</w:t>
      </w:r>
    </w:p>
    <w:p>
      <w:r>
        <w:t>Từ trên 10 ha đến 50 ha</w:t>
      </w:r>
    </w:p>
    <w:p>
      <w:r>
        <w:t>Thửa</w:t>
      </w:r>
    </w:p>
    <w:p>
      <w:r>
        <w:t>1.637.800</w:t>
      </w:r>
    </w:p>
    <w:p>
      <w:r>
        <w:t>245.670</w:t>
      </w:r>
    </w:p>
    <w:p>
      <w:r>
        <w:t>Từ trên 50 ha đến 100 ha</w:t>
      </w:r>
    </w:p>
    <w:p>
      <w:r>
        <w:t>Thửa</w:t>
      </w:r>
    </w:p>
    <w:p>
      <w:r>
        <w:t>1.763.785</w:t>
      </w:r>
    </w:p>
    <w:p>
      <w:r>
        <w:t>264.568</w:t>
      </w:r>
    </w:p>
    <w:p>
      <w:r>
        <w:t>Từ trên 100 ha đến 500 ha</w:t>
      </w:r>
    </w:p>
    <w:p>
      <w:r>
        <w:t>Thửa</w:t>
      </w:r>
    </w:p>
    <w:p>
      <w:r>
        <w:t>2.015.754</w:t>
      </w:r>
    </w:p>
    <w:p>
      <w:r>
        <w:t>302.363</w:t>
      </w:r>
    </w:p>
    <w:p>
      <w:r>
        <w:t>Từ trên 500 ha đến 1.000 ha</w:t>
      </w:r>
    </w:p>
    <w:p>
      <w:r>
        <w:t>Thửa</w:t>
      </w:r>
    </w:p>
    <w:p>
      <w:r>
        <w:t>2.267.723</w:t>
      </w:r>
    </w:p>
    <w:p>
      <w:r>
        <w:t>340.158</w:t>
      </w:r>
    </w:p>
    <w:p>
      <w:r>
        <w:t>2</w:t>
      </w:r>
    </w:p>
    <w:p>
      <w:r>
        <w:t>Đất ngoài khu vực đô thị</w:t>
      </w:r>
    </w:p>
    <w:p>
      <w:r>
        <w:t>2.1</w:t>
      </w:r>
    </w:p>
    <w:p>
      <w:r>
        <w:t>Ngoại nghiệp</w:t>
      </w:r>
    </w:p>
    <w:p>
      <w:r>
        <w:t>Diện tích &lt;100 m 2</w:t>
      </w:r>
    </w:p>
    <w:p>
      <w:r>
        <w:t>Thửa</w:t>
      </w:r>
    </w:p>
    <w:p>
      <w:r>
        <w:t>1.289.080</w:t>
      </w:r>
    </w:p>
    <w:p>
      <w:r>
        <w:t>322.270</w:t>
      </w:r>
    </w:p>
    <w:p>
      <w:r>
        <w:t>Diện tích 100-300 (m 2 )</w:t>
      </w:r>
    </w:p>
    <w:p>
      <w:r>
        <w:t>Thửa</w:t>
      </w:r>
    </w:p>
    <w:p>
      <w:r>
        <w:t>1.530.782</w:t>
      </w:r>
    </w:p>
    <w:p>
      <w:r>
        <w:t>382.696</w:t>
      </w:r>
    </w:p>
    <w:p>
      <w:r>
        <w:t>Diện tích &gt;300-500 (m 2 )</w:t>
      </w:r>
    </w:p>
    <w:p>
      <w:r>
        <w:t>Thửa</w:t>
      </w:r>
    </w:p>
    <w:p>
      <w:r>
        <w:t>1.631.491</w:t>
      </w:r>
    </w:p>
    <w:p>
      <w:r>
        <w:t>407.873</w:t>
      </w:r>
    </w:p>
    <w:p>
      <w:r>
        <w:t>Diện tích &gt;500-1000 (m 2 )</w:t>
      </w:r>
    </w:p>
    <w:p>
      <w:r>
        <w:t>Thửa</w:t>
      </w:r>
    </w:p>
    <w:p>
      <w:r>
        <w:t>1.983.974</w:t>
      </w:r>
    </w:p>
    <w:p>
      <w:r>
        <w:t>495.993</w:t>
      </w:r>
    </w:p>
    <w:p>
      <w:r>
        <w:t>Diện tích &gt;1000-3000 (m 2 )</w:t>
      </w:r>
    </w:p>
    <w:p>
      <w:r>
        <w:t>Thửa</w:t>
      </w:r>
    </w:p>
    <w:p>
      <w:r>
        <w:t>2.719.152</w:t>
      </w:r>
    </w:p>
    <w:p>
      <w:r>
        <w:t>679.788</w:t>
      </w:r>
    </w:p>
    <w:p>
      <w:r>
        <w:t>Diện tích &gt;3000-10.000 (m 2 )</w:t>
      </w:r>
    </w:p>
    <w:p>
      <w:r>
        <w:t>Thửa</w:t>
      </w:r>
    </w:p>
    <w:p>
      <w:r>
        <w:t>4.189.508</w:t>
      </w:r>
    </w:p>
    <w:p>
      <w:r>
        <w:t>1.047.377</w:t>
      </w:r>
    </w:p>
    <w:p>
      <w:r>
        <w:t>Từ trên 1 ha đến 10 ha</w:t>
      </w:r>
    </w:p>
    <w:p>
      <w:r>
        <w:t>Thửa</w:t>
      </w:r>
    </w:p>
    <w:p>
      <w:r>
        <w:t>5.027.410</w:t>
      </w:r>
    </w:p>
    <w:p>
      <w:r>
        <w:t>1.256.852</w:t>
      </w:r>
    </w:p>
    <w:p>
      <w:r>
        <w:t>Từ trên 10 ha đến 50 ha</w:t>
      </w:r>
    </w:p>
    <w:p>
      <w:r>
        <w:t>Thửa</w:t>
      </w:r>
    </w:p>
    <w:p>
      <w:r>
        <w:t>5.446.361</w:t>
      </w:r>
    </w:p>
    <w:p>
      <w:r>
        <w:t>1.361.590</w:t>
      </w:r>
    </w:p>
    <w:p>
      <w:r>
        <w:t>Từ trên 50 ha đến 100 ha</w:t>
      </w:r>
    </w:p>
    <w:p>
      <w:r>
        <w:t>Thửa</w:t>
      </w:r>
    </w:p>
    <w:p>
      <w:r>
        <w:t>5.865.311</w:t>
      </w:r>
    </w:p>
    <w:p>
      <w:r>
        <w:t>1.466.328</w:t>
      </w:r>
    </w:p>
    <w:p>
      <w:r>
        <w:t>Từ trên 100 ha đến 500 ha</w:t>
      </w:r>
    </w:p>
    <w:p>
      <w:r>
        <w:t>Thửa</w:t>
      </w:r>
    </w:p>
    <w:p>
      <w:r>
        <w:t>6.703.213</w:t>
      </w:r>
    </w:p>
    <w:p>
      <w:r>
        <w:t>1.675.803</w:t>
      </w:r>
    </w:p>
    <w:p>
      <w:r>
        <w:t>Từ trên 500 ha đến 1.000 ha</w:t>
      </w:r>
    </w:p>
    <w:p>
      <w:r>
        <w:t>Thửa</w:t>
      </w:r>
    </w:p>
    <w:p>
      <w:r>
        <w:t>7.541.115</w:t>
      </w:r>
    </w:p>
    <w:p>
      <w:r>
        <w:t>1.885.279</w:t>
      </w:r>
    </w:p>
    <w:p>
      <w:r>
        <w:t>2.2</w:t>
      </w:r>
    </w:p>
    <w:p>
      <w:r>
        <w:t>Nội nghiệp</w:t>
      </w:r>
    </w:p>
    <w:p>
      <w:r>
        <w:t>Diện tích &lt;100 m 2</w:t>
      </w:r>
    </w:p>
    <w:p>
      <w:r>
        <w:t>Thửa</w:t>
      </w:r>
    </w:p>
    <w:p>
      <w:r>
        <w:t>258.948</w:t>
      </w:r>
    </w:p>
    <w:p>
      <w:r>
        <w:t>38.842</w:t>
      </w:r>
    </w:p>
    <w:p>
      <w:r>
        <w:t>Diện tích 100-300 (m 2 )</w:t>
      </w:r>
    </w:p>
    <w:p>
      <w:r>
        <w:t>Thửa</w:t>
      </w:r>
    </w:p>
    <w:p>
      <w:r>
        <w:t>307.501</w:t>
      </w:r>
    </w:p>
    <w:p>
      <w:r>
        <w:t>46.125</w:t>
      </w:r>
    </w:p>
    <w:p>
      <w:r>
        <w:t>Diện tích &gt;300-500 (m 2 )</w:t>
      </w:r>
    </w:p>
    <w:p>
      <w:r>
        <w:t>Thửa</w:t>
      </w:r>
    </w:p>
    <w:p>
      <w:r>
        <w:t>323.685</w:t>
      </w:r>
    </w:p>
    <w:p>
      <w:r>
        <w:t>48.553</w:t>
      </w:r>
    </w:p>
    <w:p>
      <w:r>
        <w:t>Diện tích &gt;500-1000 (m 2 )</w:t>
      </w:r>
    </w:p>
    <w:p>
      <w:r>
        <w:t>Thửa</w:t>
      </w:r>
    </w:p>
    <w:p>
      <w:r>
        <w:t>396.514</w:t>
      </w:r>
    </w:p>
    <w:p>
      <w:r>
        <w:t>59.477</w:t>
      </w:r>
    </w:p>
    <w:p>
      <w:r>
        <w:t>Diện tích &gt;1000-3000 (m 2 )</w:t>
      </w:r>
    </w:p>
    <w:p>
      <w:r>
        <w:t>Thửa</w:t>
      </w:r>
    </w:p>
    <w:p>
      <w:r>
        <w:t>542.172</w:t>
      </w:r>
    </w:p>
    <w:p>
      <w:r>
        <w:t>81.326</w:t>
      </w:r>
    </w:p>
    <w:p>
      <w:r>
        <w:t>Diện tích &gt;3000-10.000 (m 2 )</w:t>
      </w:r>
    </w:p>
    <w:p>
      <w:r>
        <w:t>Thửa</w:t>
      </w:r>
    </w:p>
    <w:p>
      <w:r>
        <w:t>1.051.975</w:t>
      </w:r>
    </w:p>
    <w:p>
      <w:r>
        <w:t>157.796</w:t>
      </w:r>
    </w:p>
    <w:p>
      <w:r>
        <w:t>Từ trên 1 ha đến 10 ha</w:t>
      </w:r>
    </w:p>
    <w:p>
      <w:r>
        <w:t>Thửa</w:t>
      </w:r>
    </w:p>
    <w:p>
      <w:r>
        <w:t>1.262.370</w:t>
      </w:r>
    </w:p>
    <w:p>
      <w:r>
        <w:t>189.356</w:t>
      </w:r>
    </w:p>
    <w:p>
      <w:r>
        <w:t>Từ trên 10 ha đến 50 ha</w:t>
      </w:r>
    </w:p>
    <w:p>
      <w:r>
        <w:t>Thửa</w:t>
      </w:r>
    </w:p>
    <w:p>
      <w:r>
        <w:t>1.367.568</w:t>
      </w:r>
    </w:p>
    <w:p>
      <w:r>
        <w:t>205.135</w:t>
      </w:r>
    </w:p>
    <w:p>
      <w:r>
        <w:t>Từ trên 50 ha đến 100 ha</w:t>
      </w:r>
    </w:p>
    <w:p>
      <w:r>
        <w:t>Thửa</w:t>
      </w:r>
    </w:p>
    <w:p>
      <w:r>
        <w:t>1.472.765</w:t>
      </w:r>
    </w:p>
    <w:p>
      <w:r>
        <w:t>220.915</w:t>
      </w:r>
    </w:p>
    <w:p>
      <w:r>
        <w:t>Từ trên 100 ha đến 500 ha</w:t>
      </w:r>
    </w:p>
    <w:p>
      <w:r>
        <w:t>Thửa</w:t>
      </w:r>
    </w:p>
    <w:p>
      <w:r>
        <w:t>1.683.160</w:t>
      </w:r>
    </w:p>
    <w:p>
      <w:r>
        <w:t>252.474</w:t>
      </w:r>
    </w:p>
    <w:p>
      <w:r>
        <w:t>Từ trên 500 ha đến 1.000 ha</w:t>
      </w:r>
    </w:p>
    <w:p>
      <w:r>
        <w:t>Thửa</w:t>
      </w:r>
    </w:p>
    <w:p>
      <w:r>
        <w:t>1.893.555</w:t>
      </w:r>
    </w:p>
    <w:p>
      <w:r>
        <w:t>284.033</w:t>
      </w:r>
    </w:p>
    <w:p>
      <w:r>
        <w:t>Khi 01 đơn vị thực hiện trích đo cho nhiều thửa đất trong cùng một đơn vị hành chính cấp xã, trong cùng 1 ngày thì mức trích đo từ thửa đất thứ 2 trở đi chỉ được tính bằng 80% giá tại Mục V phụ lục này (Trích đo địa chính thửa đất)</w:t>
      </w:r>
    </w:p>
    <w:p>
      <w:r>
        <w:t>3</w:t>
      </w:r>
    </w:p>
    <w:p>
      <w:r>
        <w:t>Kiểm tra, thẩm định bản trích đo địa chính</w:t>
      </w:r>
    </w:p>
    <w:p>
      <w:r>
        <w:t>Trường hợp chỉ thực hiện kiểm tra, thẩm định bản trích đo địa chính do tổ chức sử dụng đất hoặc cá nhân sử dụng đất lập mà chưa có ý kiến thẩm định của cơ quan tài nguyên và môi trường</w:t>
      </w:r>
    </w:p>
    <w:p>
      <w:r>
        <w:t>3.1</w:t>
      </w:r>
    </w:p>
    <w:p>
      <w:r>
        <w:t>Đất đô thị</w:t>
      </w:r>
    </w:p>
    <w:p>
      <w:r>
        <w:t>Diện tích dưới 100m 2</w:t>
      </w:r>
    </w:p>
    <w:p>
      <w:r>
        <w:t>Đồng/thửa</w:t>
      </w:r>
    </w:p>
    <w:p>
      <w:r>
        <w:t>578.330</w:t>
      </w:r>
    </w:p>
    <w:p>
      <w:r>
        <w:t>86.750</w:t>
      </w:r>
    </w:p>
    <w:p>
      <w:r>
        <w:t>Từ 100 m 2  đến 300 m 2</w:t>
      </w:r>
    </w:p>
    <w:p>
      <w:r>
        <w:t>Đồng/thửa</w:t>
      </w:r>
    </w:p>
    <w:p>
      <w:r>
        <w:t>686.767</w:t>
      </w:r>
    </w:p>
    <w:p>
      <w:r>
        <w:t>103.015</w:t>
      </w:r>
    </w:p>
    <w:p>
      <w:r>
        <w:t>Từ trên 300 m 2  đến 500 m 2</w:t>
      </w:r>
    </w:p>
    <w:p>
      <w:r>
        <w:t>Đồng/thửa</w:t>
      </w:r>
    </w:p>
    <w:p>
      <w:r>
        <w:t>727.933</w:t>
      </w:r>
    </w:p>
    <w:p>
      <w:r>
        <w:t>109.190</w:t>
      </w:r>
    </w:p>
    <w:p>
      <w:r>
        <w:t>Từ trên 500 m 2  đến 1 000 m 2</w:t>
      </w:r>
    </w:p>
    <w:p>
      <w:r>
        <w:t>Đồng/thửa</w:t>
      </w:r>
    </w:p>
    <w:p>
      <w:r>
        <w:t>891.592</w:t>
      </w:r>
    </w:p>
    <w:p>
      <w:r>
        <w:t>133.739</w:t>
      </w:r>
    </w:p>
    <w:p>
      <w:r>
        <w:t>Từ trên 1 000 m 2  Đến 3 000 m 2</w:t>
      </w:r>
    </w:p>
    <w:p>
      <w:r>
        <w:t>Đồng/thửa</w:t>
      </w:r>
    </w:p>
    <w:p>
      <w:r>
        <w:t>1.223.931</w:t>
      </w:r>
    </w:p>
    <w:p>
      <w:r>
        <w:t>183.590</w:t>
      </w:r>
    </w:p>
    <w:p>
      <w:r>
        <w:t>Từ trên 3 000 m 2  đến 10 000 m 2</w:t>
      </w:r>
    </w:p>
    <w:p>
      <w:r>
        <w:t>Đồng/thửa</w:t>
      </w:r>
    </w:p>
    <w:p>
      <w:r>
        <w:t>1.879.573</w:t>
      </w:r>
    </w:p>
    <w:p>
      <w:r>
        <w:t>281.936</w:t>
      </w:r>
    </w:p>
    <w:p>
      <w:r>
        <w:t>Từ trên 1ha đến 10 ha</w:t>
      </w:r>
    </w:p>
    <w:p>
      <w:r>
        <w:t>Đồng/thửa</w:t>
      </w:r>
    </w:p>
    <w:p>
      <w:r>
        <w:t>2.255.487</w:t>
      </w:r>
    </w:p>
    <w:p>
      <w:r>
        <w:t>338.323</w:t>
      </w:r>
    </w:p>
    <w:p>
      <w:r>
        <w:t>Từ trên 10ha đến 50 ha</w:t>
      </w:r>
    </w:p>
    <w:p>
      <w:r>
        <w:t>Đồng/thửa</w:t>
      </w:r>
    </w:p>
    <w:p>
      <w:r>
        <w:t>2.443.444</w:t>
      </w:r>
    </w:p>
    <w:p>
      <w:r>
        <w:t>366.517</w:t>
      </w:r>
    </w:p>
    <w:p>
      <w:r>
        <w:t>Từ trên 50ha đến 100 ha</w:t>
      </w:r>
    </w:p>
    <w:p>
      <w:r>
        <w:t>Đồng/thửa</w:t>
      </w:r>
    </w:p>
    <w:p>
      <w:r>
        <w:t>2.631.402</w:t>
      </w:r>
    </w:p>
    <w:p>
      <w:r>
        <w:t>394.710</w:t>
      </w:r>
    </w:p>
    <w:p>
      <w:r>
        <w:t>Từ trên 100ha đến 500 ha</w:t>
      </w:r>
    </w:p>
    <w:p>
      <w:r>
        <w:t>Đồng/thửa</w:t>
      </w:r>
    </w:p>
    <w:p>
      <w:r>
        <w:t>3.007.316</w:t>
      </w:r>
    </w:p>
    <w:p>
      <w:r>
        <w:t>451.097</w:t>
      </w:r>
    </w:p>
    <w:p>
      <w:r>
        <w:t>Từ trên 500ha đến 1000 ha</w:t>
      </w:r>
    </w:p>
    <w:p>
      <w:r>
        <w:t>Đồng/thửa</w:t>
      </w:r>
    </w:p>
    <w:p>
      <w:r>
        <w:t>3.383.231</w:t>
      </w:r>
    </w:p>
    <w:p>
      <w:r>
        <w:t>507.485</w:t>
      </w:r>
    </w:p>
    <w:p>
      <w:r>
        <w:t>3.2</w:t>
      </w:r>
    </w:p>
    <w:p>
      <w:r>
        <w:t>Đất ngoài khu vực đô thị</w:t>
      </w:r>
    </w:p>
    <w:p>
      <w:r>
        <w:t>Diện tích dưới 100m 2</w:t>
      </w:r>
    </w:p>
    <w:p>
      <w:r>
        <w:t>Đồng/thửa</w:t>
      </w:r>
    </w:p>
    <w:p>
      <w:r>
        <w:t>385.553</w:t>
      </w:r>
    </w:p>
    <w:p>
      <w:r>
        <w:t>57.833</w:t>
      </w:r>
    </w:p>
    <w:p>
      <w:r>
        <w:t>Từ 100 m 2  đến 300 m 2</w:t>
      </w:r>
    </w:p>
    <w:p>
      <w:r>
        <w:t>Đồng/thửa</w:t>
      </w:r>
    </w:p>
    <w:p>
      <w:r>
        <w:t>457.845</w:t>
      </w:r>
    </w:p>
    <w:p>
      <w:r>
        <w:t>68.677</w:t>
      </w:r>
    </w:p>
    <w:p>
      <w:r>
        <w:t>Từ trên 300 m 2  đến 500 m 2</w:t>
      </w:r>
    </w:p>
    <w:p>
      <w:r>
        <w:t>Đồng/thửa</w:t>
      </w:r>
    </w:p>
    <w:p>
      <w:r>
        <w:t>486.962</w:t>
      </w:r>
    </w:p>
    <w:p>
      <w:r>
        <w:t>73.044</w:t>
      </w:r>
    </w:p>
    <w:p>
      <w:r>
        <w:t>Từ trên 500 m 2  đến 1 000 m 2</w:t>
      </w:r>
    </w:p>
    <w:p>
      <w:r>
        <w:t>Đồng/thửa</w:t>
      </w:r>
    </w:p>
    <w:p>
      <w:r>
        <w:t>592.889</w:t>
      </w:r>
    </w:p>
    <w:p>
      <w:r>
        <w:t>88.933</w:t>
      </w:r>
    </w:p>
    <w:p>
      <w:r>
        <w:t>Từ trên 1 000 m 2  Đến 3 000 m 2</w:t>
      </w:r>
    </w:p>
    <w:p>
      <w:r>
        <w:t>Đồng/thửa</w:t>
      </w:r>
    </w:p>
    <w:p>
      <w:r>
        <w:t>812.273</w:t>
      </w:r>
    </w:p>
    <w:p>
      <w:r>
        <w:t>121.841</w:t>
      </w:r>
    </w:p>
    <w:p>
      <w:r>
        <w:t>Từ trên 3 000 m 2  đến 10 000 m 2</w:t>
      </w:r>
    </w:p>
    <w:p>
      <w:r>
        <w:t>Đồng/thửa</w:t>
      </w:r>
    </w:p>
    <w:p>
      <w:r>
        <w:t>1.305.259</w:t>
      </w:r>
    </w:p>
    <w:p>
      <w:r>
        <w:t>195.789</w:t>
      </w:r>
    </w:p>
    <w:p>
      <w:r>
        <w:t>Từ trên 1ha đến 10 ha</w:t>
      </w:r>
    </w:p>
    <w:p>
      <w:r>
        <w:t>Đồng/thửa</w:t>
      </w:r>
    </w:p>
    <w:p>
      <w:r>
        <w:t>1.566.311</w:t>
      </w:r>
    </w:p>
    <w:p>
      <w:r>
        <w:t>234.947</w:t>
      </w:r>
    </w:p>
    <w:p>
      <w:r>
        <w:t>Từ trên 10ha đến 50 ha</w:t>
      </w:r>
    </w:p>
    <w:p>
      <w:r>
        <w:t>Đồng/thửa</w:t>
      </w:r>
    </w:p>
    <w:p>
      <w:r>
        <w:t>1.696.836</w:t>
      </w:r>
    </w:p>
    <w:p>
      <w:r>
        <w:t>254.525</w:t>
      </w:r>
    </w:p>
    <w:p>
      <w:r>
        <w:t>Từ trên 50ha đến 100 ha</w:t>
      </w:r>
    </w:p>
    <w:p>
      <w:r>
        <w:t>Đồng/thửa</w:t>
      </w:r>
    </w:p>
    <w:p>
      <w:r>
        <w:t>1.827.362</w:t>
      </w:r>
    </w:p>
    <w:p>
      <w:r>
        <w:t>274.104</w:t>
      </w:r>
    </w:p>
    <w:p>
      <w:r>
        <w:t>Từ trên 100ha đến 500 ha</w:t>
      </w:r>
    </w:p>
    <w:p>
      <w:r>
        <w:t>Đồng/thửa</w:t>
      </w:r>
    </w:p>
    <w:p>
      <w:r>
        <w:t>2.088.414</w:t>
      </w:r>
    </w:p>
    <w:p>
      <w:r>
        <w:t>313.262</w:t>
      </w:r>
    </w:p>
    <w:p>
      <w:r>
        <w:t>Từ trên 500ha đến 1000 ha</w:t>
      </w:r>
    </w:p>
    <w:p>
      <w:r>
        <w:t>Đồng/thửa</w:t>
      </w:r>
    </w:p>
    <w:p>
      <w:r>
        <w:t>2.349.466</w:t>
      </w:r>
    </w:p>
    <w:p>
      <w:r>
        <w:t>352.420</w:t>
      </w:r>
    </w:p>
    <w:p>
      <w:r>
        <w:t>VI</w:t>
      </w:r>
    </w:p>
    <w:p>
      <w:r>
        <w:t>ĐO ĐẠC CHỈNH LÝ BẢN TRÍCH ĐO ĐỊA CHÍNH HOẶC CHỈNH LÝ RIÊNG TỪNG THỬA ĐẤT CỦA BẢN ĐỒ ĐỊA CHÍNH</w:t>
      </w:r>
    </w:p>
    <w:p>
      <w:r>
        <w:t>VI.1</w:t>
      </w:r>
    </w:p>
    <w:p>
      <w:r>
        <w:t>Đo đạc chỉnh lý bản trích đo đạc địa chính hoặc chỉnh lý riêng từng thửa đất của bản đồ địa chính</w:t>
      </w:r>
    </w:p>
    <w:p>
      <w:r>
        <w:t>1</w:t>
      </w:r>
    </w:p>
    <w:p>
      <w:r>
        <w:t>Đất đô thị</w:t>
      </w:r>
    </w:p>
    <w:p>
      <w:r>
        <w:t>1.1</w:t>
      </w:r>
    </w:p>
    <w:p>
      <w:r>
        <w:t>Ngoại nghiệp</w:t>
      </w:r>
    </w:p>
    <w:p>
      <w:r>
        <w:t>Diện tích &lt;100 m 2</w:t>
      </w:r>
    </w:p>
    <w:p>
      <w:r>
        <w:t>Thửa</w:t>
      </w:r>
    </w:p>
    <w:p>
      <w:r>
        <w:t>773.054</w:t>
      </w:r>
    </w:p>
    <w:p>
      <w:r>
        <w:t>193.263</w:t>
      </w:r>
    </w:p>
    <w:p>
      <w:r>
        <w:t>Diện tích 100-300 (m 2 )</w:t>
      </w:r>
    </w:p>
    <w:p>
      <w:r>
        <w:t>Thửa</w:t>
      </w:r>
    </w:p>
    <w:p>
      <w:r>
        <w:t>918.001</w:t>
      </w:r>
    </w:p>
    <w:p>
      <w:r>
        <w:t>229.500</w:t>
      </w:r>
    </w:p>
    <w:p>
      <w:r>
        <w:t>Diện tích &gt;300-500 (m 2 )</w:t>
      </w:r>
    </w:p>
    <w:p>
      <w:r>
        <w:t>Thửa</w:t>
      </w:r>
    </w:p>
    <w:p>
      <w:r>
        <w:t>974.102</w:t>
      </w:r>
    </w:p>
    <w:p>
      <w:r>
        <w:t>243.525</w:t>
      </w:r>
    </w:p>
    <w:p>
      <w:r>
        <w:t>Diện tích &gt;500-1000 (m 2 )</w:t>
      </w:r>
    </w:p>
    <w:p>
      <w:r>
        <w:t>Thửa</w:t>
      </w:r>
    </w:p>
    <w:p>
      <w:r>
        <w:t>1.191.363</w:t>
      </w:r>
    </w:p>
    <w:p>
      <w:r>
        <w:t>297.841</w:t>
      </w:r>
    </w:p>
    <w:p>
      <w:r>
        <w:t>Diện tích &gt;1000-3000 (m 2 )</w:t>
      </w:r>
    </w:p>
    <w:p>
      <w:r>
        <w:t>Thửa</w:t>
      </w:r>
    </w:p>
    <w:p>
      <w:r>
        <w:t>1.633.687</w:t>
      </w:r>
    </w:p>
    <w:p>
      <w:r>
        <w:t>408.422</w:t>
      </w:r>
    </w:p>
    <w:p>
      <w:r>
        <w:t>Diện tích &gt;3000-10.000 (m 2 )</w:t>
      </w:r>
    </w:p>
    <w:p>
      <w:r>
        <w:t>Thửa</w:t>
      </w:r>
    </w:p>
    <w:p>
      <w:r>
        <w:t>2.510.120</w:t>
      </w:r>
    </w:p>
    <w:p>
      <w:r>
        <w:t>627.530</w:t>
      </w:r>
    </w:p>
    <w:p>
      <w:r>
        <w:t>Từ trên 1 ha đến 10 ha</w:t>
      </w:r>
    </w:p>
    <w:p>
      <w:r>
        <w:t>Thửa</w:t>
      </w:r>
    </w:p>
    <w:p>
      <w:r>
        <w:t>3.012.144</w:t>
      </w:r>
    </w:p>
    <w:p>
      <w:r>
        <w:t>753.036</w:t>
      </w:r>
    </w:p>
    <w:p>
      <w:r>
        <w:t>Từ trên 10 ha đến 50 ha</w:t>
      </w:r>
    </w:p>
    <w:p>
      <w:r>
        <w:t>Thửa</w:t>
      </w:r>
    </w:p>
    <w:p>
      <w:r>
        <w:t>3.263.156</w:t>
      </w:r>
    </w:p>
    <w:p>
      <w:r>
        <w:t>815.789</w:t>
      </w:r>
    </w:p>
    <w:p>
      <w:r>
        <w:t>Từ trên 50 ha đến 100 ha</w:t>
      </w:r>
    </w:p>
    <w:p>
      <w:r>
        <w:t>Thửa</w:t>
      </w:r>
    </w:p>
    <w:p>
      <w:r>
        <w:t>3.514.168</w:t>
      </w:r>
    </w:p>
    <w:p>
      <w:r>
        <w:t>878.542</w:t>
      </w:r>
    </w:p>
    <w:p>
      <w:r>
        <w:t>Từ trên 100 ha đến 500 ha</w:t>
      </w:r>
    </w:p>
    <w:p>
      <w:r>
        <w:t>Thửa</w:t>
      </w:r>
    </w:p>
    <w:p>
      <w:r>
        <w:t>4.016.192</w:t>
      </w:r>
    </w:p>
    <w:p>
      <w:r>
        <w:t>1.004.048</w:t>
      </w:r>
    </w:p>
    <w:p>
      <w:r>
        <w:t>Từ trên 500 ha đến 1.000 ha</w:t>
      </w:r>
    </w:p>
    <w:p>
      <w:r>
        <w:t>Thửa</w:t>
      </w:r>
    </w:p>
    <w:p>
      <w:r>
        <w:t>4.518.216</w:t>
      </w:r>
    </w:p>
    <w:p>
      <w:r>
        <w:t>1.129.554</w:t>
      </w:r>
    </w:p>
    <w:p>
      <w:r>
        <w:t>1.2</w:t>
      </w:r>
    </w:p>
    <w:p>
      <w:r>
        <w:t>Nội nghiệp</w:t>
      </w:r>
    </w:p>
    <w:p>
      <w:r>
        <w:t>Diện tích &lt;100 m 2</w:t>
      </w:r>
    </w:p>
    <w:p>
      <w:r>
        <w:t>Thửa</w:t>
      </w:r>
    </w:p>
    <w:p>
      <w:r>
        <w:t>155.058</w:t>
      </w:r>
    </w:p>
    <w:p>
      <w:r>
        <w:t>23.259</w:t>
      </w:r>
    </w:p>
    <w:p>
      <w:r>
        <w:t>Diện tích 100-300 (m 2 )</w:t>
      </w:r>
    </w:p>
    <w:p>
      <w:r>
        <w:t>Thửa</w:t>
      </w:r>
    </w:p>
    <w:p>
      <w:r>
        <w:t>184.131</w:t>
      </w:r>
    </w:p>
    <w:p>
      <w:r>
        <w:t>27.620</w:t>
      </w:r>
    </w:p>
    <w:p>
      <w:r>
        <w:t>Diện tích &gt;300-500 (m 2 )</w:t>
      </w:r>
    </w:p>
    <w:p>
      <w:r>
        <w:t>Thửa</w:t>
      </w:r>
    </w:p>
    <w:p>
      <w:r>
        <w:t>193.823</w:t>
      </w:r>
    </w:p>
    <w:p>
      <w:r>
        <w:t>29.073</w:t>
      </w:r>
    </w:p>
    <w:p>
      <w:r>
        <w:t>Diện tích &gt;500-1000 (m 2 )</w:t>
      </w:r>
    </w:p>
    <w:p>
      <w:r>
        <w:t>Thửa</w:t>
      </w:r>
    </w:p>
    <w:p>
      <w:r>
        <w:t>239.048</w:t>
      </w:r>
    </w:p>
    <w:p>
      <w:r>
        <w:t>35.857</w:t>
      </w:r>
    </w:p>
    <w:p>
      <w:r>
        <w:t>Diện tích &gt;1000-3000 (m 2 )</w:t>
      </w:r>
    </w:p>
    <w:p>
      <w:r>
        <w:t>Thửa</w:t>
      </w:r>
    </w:p>
    <w:p>
      <w:r>
        <w:t>329.498</w:t>
      </w:r>
    </w:p>
    <w:p>
      <w:r>
        <w:t>49.425</w:t>
      </w:r>
    </w:p>
    <w:p>
      <w:r>
        <w:t>Diện tích &gt;3000-10.000 (m 2 )</w:t>
      </w:r>
    </w:p>
    <w:p>
      <w:r>
        <w:t>Thửa</w:t>
      </w:r>
    </w:p>
    <w:p>
      <w:r>
        <w:t>503.939</w:t>
      </w:r>
    </w:p>
    <w:p>
      <w:r>
        <w:t>75.591</w:t>
      </w:r>
    </w:p>
    <w:p>
      <w:r>
        <w:t>Từ trên 1 ha đến 10 ha</w:t>
      </w:r>
    </w:p>
    <w:p>
      <w:r>
        <w:t>Thửa</w:t>
      </w:r>
    </w:p>
    <w:p>
      <w:r>
        <w:t>604.726</w:t>
      </w:r>
    </w:p>
    <w:p>
      <w:r>
        <w:t>90.709</w:t>
      </w:r>
    </w:p>
    <w:p>
      <w:r>
        <w:t>Từ trên 10 ha đến 50 ha</w:t>
      </w:r>
    </w:p>
    <w:p>
      <w:r>
        <w:t>Thửa</w:t>
      </w:r>
    </w:p>
    <w:p>
      <w:r>
        <w:t>655.120</w:t>
      </w:r>
    </w:p>
    <w:p>
      <w:r>
        <w:t>98.268</w:t>
      </w:r>
    </w:p>
    <w:p>
      <w:r>
        <w:t>Từ trên 50 ha đến 100 ha</w:t>
      </w:r>
    </w:p>
    <w:p>
      <w:r>
        <w:t>Thửa</w:t>
      </w:r>
    </w:p>
    <w:p>
      <w:r>
        <w:t>705.514</w:t>
      </w:r>
    </w:p>
    <w:p>
      <w:r>
        <w:t>105.827</w:t>
      </w:r>
    </w:p>
    <w:p>
      <w:r>
        <w:t>Từ trên 100 ha đến 500 ha</w:t>
      </w:r>
    </w:p>
    <w:p>
      <w:r>
        <w:t>Thửa</w:t>
      </w:r>
    </w:p>
    <w:p>
      <w:r>
        <w:t>806.302</w:t>
      </w:r>
    </w:p>
    <w:p>
      <w:r>
        <w:t>120.945</w:t>
      </w:r>
    </w:p>
    <w:p>
      <w:r>
        <w:t>Từ trên 500 ha đến 1.000 ha</w:t>
      </w:r>
    </w:p>
    <w:p>
      <w:r>
        <w:t>Thửa</w:t>
      </w:r>
    </w:p>
    <w:p>
      <w:r>
        <w:t>907.089</w:t>
      </w:r>
    </w:p>
    <w:p>
      <w:r>
        <w:t>136.063</w:t>
      </w:r>
    </w:p>
    <w:p>
      <w:r>
        <w:t>2</w:t>
      </w:r>
    </w:p>
    <w:p>
      <w:r>
        <w:t>Đất ngoài khu vực đô thị</w:t>
      </w:r>
    </w:p>
    <w:p>
      <w:r>
        <w:t>2.1</w:t>
      </w:r>
    </w:p>
    <w:p>
      <w:r>
        <w:t>Ngoại nghiệp</w:t>
      </w:r>
    </w:p>
    <w:p>
      <w:r>
        <w:t>Diện tích &lt;100 m 2</w:t>
      </w:r>
    </w:p>
    <w:p>
      <w:r>
        <w:t>Thửa</w:t>
      </w:r>
    </w:p>
    <w:p>
      <w:r>
        <w:t>515.632</w:t>
      </w:r>
    </w:p>
    <w:p>
      <w:r>
        <w:t>128.908</w:t>
      </w:r>
    </w:p>
    <w:p>
      <w:r>
        <w:t>Diện tích 100-300 (m 2 )</w:t>
      </w:r>
    </w:p>
    <w:p>
      <w:r>
        <w:t>Thửa</w:t>
      </w:r>
    </w:p>
    <w:p>
      <w:r>
        <w:t>612.313</w:t>
      </w:r>
    </w:p>
    <w:p>
      <w:r>
        <w:t>153.078</w:t>
      </w:r>
    </w:p>
    <w:p>
      <w:r>
        <w:t>Diện tích &gt;300-500 (m 2 )</w:t>
      </w:r>
    </w:p>
    <w:p>
      <w:r>
        <w:t>Thửa</w:t>
      </w:r>
    </w:p>
    <w:p>
      <w:r>
        <w:t>652.596</w:t>
      </w:r>
    </w:p>
    <w:p>
      <w:r>
        <w:t>163.149</w:t>
      </w:r>
    </w:p>
    <w:p>
      <w:r>
        <w:t>Diện tích &gt;500-1000 (m 2 )</w:t>
      </w:r>
    </w:p>
    <w:p>
      <w:r>
        <w:t>Thửa</w:t>
      </w:r>
    </w:p>
    <w:p>
      <w:r>
        <w:t>793.589</w:t>
      </w:r>
    </w:p>
    <w:p>
      <w:r>
        <w:t>198.397</w:t>
      </w:r>
    </w:p>
    <w:p>
      <w:r>
        <w:t>Diện tích &gt;1000-3000 (m 2 )</w:t>
      </w:r>
    </w:p>
    <w:p>
      <w:r>
        <w:t>Thửa</w:t>
      </w:r>
    </w:p>
    <w:p>
      <w:r>
        <w:t>1.087.661</w:t>
      </w:r>
    </w:p>
    <w:p>
      <w:r>
        <w:t>271.915</w:t>
      </w:r>
    </w:p>
    <w:p>
      <w:r>
        <w:t>Diện tích &gt;3000-10.000 (m 2 )</w:t>
      </w:r>
    </w:p>
    <w:p>
      <w:r>
        <w:t>Thửa</w:t>
      </w:r>
    </w:p>
    <w:p>
      <w:r>
        <w:t>1.675.803</w:t>
      </w:r>
    </w:p>
    <w:p>
      <w:r>
        <w:t>418.951</w:t>
      </w:r>
    </w:p>
    <w:p>
      <w:r>
        <w:t>Từ trên 1 ha đến 10 ha</w:t>
      </w:r>
    </w:p>
    <w:p>
      <w:r>
        <w:t>Thửa</w:t>
      </w:r>
    </w:p>
    <w:p>
      <w:r>
        <w:t>2.010.964</w:t>
      </w:r>
    </w:p>
    <w:p>
      <w:r>
        <w:t>502.741</w:t>
      </w:r>
    </w:p>
    <w:p>
      <w:r>
        <w:t>Từ trên 10 ha đến 50 ha</w:t>
      </w:r>
    </w:p>
    <w:p>
      <w:r>
        <w:t>Thửa</w:t>
      </w:r>
    </w:p>
    <w:p>
      <w:r>
        <w:t>2.178.544</w:t>
      </w:r>
    </w:p>
    <w:p>
      <w:r>
        <w:t>544.636</w:t>
      </w:r>
    </w:p>
    <w:p>
      <w:r>
        <w:t>Từ trên 50 ha đến 100 ha</w:t>
      </w:r>
    </w:p>
    <w:p>
      <w:r>
        <w:t>Thửa</w:t>
      </w:r>
    </w:p>
    <w:p>
      <w:r>
        <w:t>2.346.125</w:t>
      </w:r>
    </w:p>
    <w:p>
      <w:r>
        <w:t>586.531</w:t>
      </w:r>
    </w:p>
    <w:p>
      <w:r>
        <w:t>Từ trên 100 ha đến 500 ha</w:t>
      </w:r>
    </w:p>
    <w:p>
      <w:r>
        <w:t>Thửa</w:t>
      </w:r>
    </w:p>
    <w:p>
      <w:r>
        <w:t>2.681.285</w:t>
      </w:r>
    </w:p>
    <w:p>
      <w:r>
        <w:t>670.321</w:t>
      </w:r>
    </w:p>
    <w:p>
      <w:r>
        <w:t>Từ trên 500 ha đến 1.000 ha</w:t>
      </w:r>
    </w:p>
    <w:p>
      <w:r>
        <w:t>Thửa</w:t>
      </w:r>
    </w:p>
    <w:p>
      <w:r>
        <w:t>3.016.446</w:t>
      </w:r>
    </w:p>
    <w:p>
      <w:r>
        <w:t>754.111</w:t>
      </w:r>
    </w:p>
    <w:p>
      <w:r>
        <w:t>2.2</w:t>
      </w:r>
    </w:p>
    <w:p>
      <w:r>
        <w:t>Nội nghiệp</w:t>
      </w:r>
    </w:p>
    <w:p>
      <w:r>
        <w:t>Diện tích &lt;100 m 2</w:t>
      </w:r>
    </w:p>
    <w:p>
      <w:r>
        <w:t>Thửa</w:t>
      </w:r>
    </w:p>
    <w:p>
      <w:r>
        <w:t>103.579</w:t>
      </w:r>
    </w:p>
    <w:p>
      <w:r>
        <w:t>15.537</w:t>
      </w:r>
    </w:p>
    <w:p>
      <w:r>
        <w:t>Diện tích 100-300 (m 2 )</w:t>
      </w:r>
    </w:p>
    <w:p>
      <w:r>
        <w:t>Thửa</w:t>
      </w:r>
    </w:p>
    <w:p>
      <w:r>
        <w:t>123.000</w:t>
      </w:r>
    </w:p>
    <w:p>
      <w:r>
        <w:t>18.450</w:t>
      </w:r>
    </w:p>
    <w:p>
      <w:r>
        <w:t>Diện tích &gt;300-500 (m 2 )</w:t>
      </w:r>
    </w:p>
    <w:p>
      <w:r>
        <w:t>Thửa</w:t>
      </w:r>
    </w:p>
    <w:p>
      <w:r>
        <w:t>129.474</w:t>
      </w:r>
    </w:p>
    <w:p>
      <w:r>
        <w:t>19.421</w:t>
      </w:r>
    </w:p>
    <w:p>
      <w:r>
        <w:t>Diện tích &gt;500-1000 (m 2 )</w:t>
      </w:r>
    </w:p>
    <w:p>
      <w:r>
        <w:t>Thửa</w:t>
      </w:r>
    </w:p>
    <w:p>
      <w:r>
        <w:t>158.605</w:t>
      </w:r>
    </w:p>
    <w:p>
      <w:r>
        <w:t>23.791</w:t>
      </w:r>
    </w:p>
    <w:p>
      <w:r>
        <w:t>Diện tích &gt;1000-3000 (m 2 )</w:t>
      </w:r>
    </w:p>
    <w:p>
      <w:r>
        <w:t>Thửa</w:t>
      </w:r>
    </w:p>
    <w:p>
      <w:r>
        <w:t>216.869</w:t>
      </w:r>
    </w:p>
    <w:p>
      <w:r>
        <w:t>32.530</w:t>
      </w:r>
    </w:p>
    <w:p>
      <w:r>
        <w:t>Diện tích &gt;3000-10.000 (m 2 )</w:t>
      </w:r>
    </w:p>
    <w:p>
      <w:r>
        <w:t>Thửa</w:t>
      </w:r>
    </w:p>
    <w:p>
      <w:r>
        <w:t>420.790</w:t>
      </w:r>
    </w:p>
    <w:p>
      <w:r>
        <w:t>63.119</w:t>
      </w:r>
    </w:p>
    <w:p>
      <w:r>
        <w:t>Từ trên 1 ha đến 10 ha</w:t>
      </w:r>
    </w:p>
    <w:p>
      <w:r>
        <w:t>Thửa</w:t>
      </w:r>
    </w:p>
    <w:p>
      <w:r>
        <w:t>504.948</w:t>
      </w:r>
    </w:p>
    <w:p>
      <w:r>
        <w:t>75.742</w:t>
      </w:r>
    </w:p>
    <w:p>
      <w:r>
        <w:t>Từ trên 10 ha đến 50 ha</w:t>
      </w:r>
    </w:p>
    <w:p>
      <w:r>
        <w:t>Thửa</w:t>
      </w:r>
    </w:p>
    <w:p>
      <w:r>
        <w:t>547.027</w:t>
      </w:r>
    </w:p>
    <w:p>
      <w:r>
        <w:t>82.054</w:t>
      </w:r>
    </w:p>
    <w:p>
      <w:r>
        <w:t>Từ trên 50 ha đến 100 ha</w:t>
      </w:r>
    </w:p>
    <w:p>
      <w:r>
        <w:t>Thửa</w:t>
      </w:r>
    </w:p>
    <w:p>
      <w:r>
        <w:t>589.106</w:t>
      </w:r>
    </w:p>
    <w:p>
      <w:r>
        <w:t>88.366</w:t>
      </w:r>
    </w:p>
    <w:p>
      <w:r>
        <w:t>Từ trên 100 ha đến 500 ha</w:t>
      </w:r>
    </w:p>
    <w:p>
      <w:r>
        <w:t>Thửa</w:t>
      </w:r>
    </w:p>
    <w:p>
      <w:r>
        <w:t>673.264</w:t>
      </w:r>
    </w:p>
    <w:p>
      <w:r>
        <w:t>100.990</w:t>
      </w:r>
    </w:p>
    <w:p>
      <w:r>
        <w:t>Từ trên 500 ha đến 1.000 ha</w:t>
      </w:r>
    </w:p>
    <w:p>
      <w:r>
        <w:t>Thửa</w:t>
      </w:r>
    </w:p>
    <w:p>
      <w:r>
        <w:t>757.422</w:t>
      </w:r>
    </w:p>
    <w:p>
      <w:r>
        <w:t>113.613</w:t>
      </w:r>
    </w:p>
    <w:p>
      <w:r>
        <w:t>VI.2</w:t>
      </w:r>
    </w:p>
    <w:p>
      <w:r>
        <w:t>Chỉnh lý do yếu tố quy hoạch dựa trên tài liệu được cung cấp</w:t>
      </w:r>
    </w:p>
    <w:p>
      <w:r>
        <w:t>1</w:t>
      </w:r>
    </w:p>
    <w:p>
      <w:r>
        <w:t>Đất đô thị</w:t>
      </w:r>
    </w:p>
    <w:p>
      <w:r>
        <w:t>1.1</w:t>
      </w:r>
    </w:p>
    <w:p>
      <w:r>
        <w:t>Ngoại nghiệp</w:t>
      </w:r>
    </w:p>
    <w:p>
      <w:r>
        <w:t>Diện tích &lt;100 m 2</w:t>
      </w:r>
    </w:p>
    <w:p>
      <w:r>
        <w:t>Thửa</w:t>
      </w:r>
    </w:p>
    <w:p>
      <w:r>
        <w:t>386.527</w:t>
      </w:r>
    </w:p>
    <w:p>
      <w:r>
        <w:t>96.632</w:t>
      </w:r>
    </w:p>
    <w:p>
      <w:r>
        <w:t>Diện tích 100-300 (m 2 )</w:t>
      </w:r>
    </w:p>
    <w:p>
      <w:r>
        <w:t>Thửa</w:t>
      </w:r>
    </w:p>
    <w:p>
      <w:r>
        <w:t>459.001</w:t>
      </w:r>
    </w:p>
    <w:p>
      <w:r>
        <w:t>114.750</w:t>
      </w:r>
    </w:p>
    <w:p>
      <w:r>
        <w:t>Diện tích &gt;300-500 (m 2 )</w:t>
      </w:r>
    </w:p>
    <w:p>
      <w:r>
        <w:t>Thửa</w:t>
      </w:r>
    </w:p>
    <w:p>
      <w:r>
        <w:t>487.051</w:t>
      </w:r>
    </w:p>
    <w:p>
      <w:r>
        <w:t>121.763</w:t>
      </w:r>
    </w:p>
    <w:p>
      <w:r>
        <w:t>Diện tích &gt;500-1000 (m 2 )</w:t>
      </w:r>
    </w:p>
    <w:p>
      <w:r>
        <w:t>Thửa</w:t>
      </w:r>
    </w:p>
    <w:p>
      <w:r>
        <w:t>595.681</w:t>
      </w:r>
    </w:p>
    <w:p>
      <w:r>
        <w:t>148.920</w:t>
      </w:r>
    </w:p>
    <w:p>
      <w:r>
        <w:t>Diện tích &gt;1000-3000 (m 2 )</w:t>
      </w:r>
    </w:p>
    <w:p>
      <w:r>
        <w:t>Thửa</w:t>
      </w:r>
    </w:p>
    <w:p>
      <w:r>
        <w:t>816.843</w:t>
      </w:r>
    </w:p>
    <w:p>
      <w:r>
        <w:t>204.211</w:t>
      </w:r>
    </w:p>
    <w:p>
      <w:r>
        <w:t>Diện tích &gt;3000-10.000 (m 2 )</w:t>
      </w:r>
    </w:p>
    <w:p>
      <w:r>
        <w:t>Thửa</w:t>
      </w:r>
    </w:p>
    <w:p>
      <w:r>
        <w:t>1.255.060</w:t>
      </w:r>
    </w:p>
    <w:p>
      <w:r>
        <w:t>313.765</w:t>
      </w:r>
    </w:p>
    <w:p>
      <w:r>
        <w:t>Từ trên 1 ha đến 10 ha</w:t>
      </w:r>
    </w:p>
    <w:p>
      <w:r>
        <w:t>Thửa</w:t>
      </w:r>
    </w:p>
    <w:p>
      <w:r>
        <w:t>1.506.072</w:t>
      </w:r>
    </w:p>
    <w:p>
      <w:r>
        <w:t>376.518</w:t>
      </w:r>
    </w:p>
    <w:p>
      <w:r>
        <w:t>Từ trên 10 ha đến 50 ha</w:t>
      </w:r>
    </w:p>
    <w:p>
      <w:r>
        <w:t>Thửa</w:t>
      </w:r>
    </w:p>
    <w:p>
      <w:r>
        <w:t>1.631.578</w:t>
      </w:r>
    </w:p>
    <w:p>
      <w:r>
        <w:t>407.895</w:t>
      </w:r>
    </w:p>
    <w:p>
      <w:r>
        <w:t>Từ trên 50 ha đến 100 ha</w:t>
      </w:r>
    </w:p>
    <w:p>
      <w:r>
        <w:t>Thửa</w:t>
      </w:r>
    </w:p>
    <w:p>
      <w:r>
        <w:t>1.757.084</w:t>
      </w:r>
    </w:p>
    <w:p>
      <w:r>
        <w:t>439.271</w:t>
      </w:r>
    </w:p>
    <w:p>
      <w:r>
        <w:t>Từ trên 100 ha đến 500 ha</w:t>
      </w:r>
    </w:p>
    <w:p>
      <w:r>
        <w:t>Thửa</w:t>
      </w:r>
    </w:p>
    <w:p>
      <w:r>
        <w:t>2.008.096</w:t>
      </w:r>
    </w:p>
    <w:p>
      <w:r>
        <w:t>502.024</w:t>
      </w:r>
    </w:p>
    <w:p>
      <w:r>
        <w:t>Từ trên 500 ha đến 1.000 ha</w:t>
      </w:r>
    </w:p>
    <w:p>
      <w:r>
        <w:t>Thửa</w:t>
      </w:r>
    </w:p>
    <w:p>
      <w:r>
        <w:t>2.259.108</w:t>
      </w:r>
    </w:p>
    <w:p>
      <w:r>
        <w:t>564.777</w:t>
      </w:r>
    </w:p>
    <w:p>
      <w:r>
        <w:t>1.2</w:t>
      </w:r>
    </w:p>
    <w:p>
      <w:r>
        <w:t>Nội nghiệp</w:t>
      </w:r>
    </w:p>
    <w:p>
      <w:r>
        <w:t>Diện tích &lt;100 m 2</w:t>
      </w:r>
    </w:p>
    <w:p>
      <w:r>
        <w:t>Thửa</w:t>
      </w:r>
    </w:p>
    <w:p>
      <w:r>
        <w:t>77.529</w:t>
      </w:r>
    </w:p>
    <w:p>
      <w:r>
        <w:t>11.629</w:t>
      </w:r>
    </w:p>
    <w:p>
      <w:r>
        <w:t>Diện tích 100-300 (m 2 )</w:t>
      </w:r>
    </w:p>
    <w:p>
      <w:r>
        <w:t>Thửa</w:t>
      </w:r>
    </w:p>
    <w:p>
      <w:r>
        <w:t>92.066</w:t>
      </w:r>
    </w:p>
    <w:p>
      <w:r>
        <w:t>13.810</w:t>
      </w:r>
    </w:p>
    <w:p>
      <w:r>
        <w:t>Diện tích &gt;300-500 (m 2 )</w:t>
      </w:r>
    </w:p>
    <w:p>
      <w:r>
        <w:t>Thửa</w:t>
      </w:r>
    </w:p>
    <w:p>
      <w:r>
        <w:t>96.911</w:t>
      </w:r>
    </w:p>
    <w:p>
      <w:r>
        <w:t>14.537</w:t>
      </w:r>
    </w:p>
    <w:p>
      <w:r>
        <w:t>Diện tích &gt;500-1000 (m 2 )</w:t>
      </w:r>
    </w:p>
    <w:p>
      <w:r>
        <w:t>Thửa</w:t>
      </w:r>
    </w:p>
    <w:p>
      <w:r>
        <w:t>119.524</w:t>
      </w:r>
    </w:p>
    <w:p>
      <w:r>
        <w:t>17.929</w:t>
      </w:r>
    </w:p>
    <w:p>
      <w:r>
        <w:t>Diện tích &gt;1000-3000 (m 2 )</w:t>
      </w:r>
    </w:p>
    <w:p>
      <w:r>
        <w:t>Thửa</w:t>
      </w:r>
    </w:p>
    <w:p>
      <w:r>
        <w:t>164.749</w:t>
      </w:r>
    </w:p>
    <w:p>
      <w:r>
        <w:t>24.712</w:t>
      </w:r>
    </w:p>
    <w:p>
      <w:r>
        <w:t>Diện tích &gt;3000-10.000 (m 2 )</w:t>
      </w:r>
    </w:p>
    <w:p>
      <w:r>
        <w:t>Thửa</w:t>
      </w:r>
    </w:p>
    <w:p>
      <w:r>
        <w:t>251.969</w:t>
      </w:r>
    </w:p>
    <w:p>
      <w:r>
        <w:t>37.795</w:t>
      </w:r>
    </w:p>
    <w:p>
      <w:r>
        <w:t>Từ trên 1 ha đến 10 ha</w:t>
      </w:r>
    </w:p>
    <w:p>
      <w:r>
        <w:t>Thửa</w:t>
      </w:r>
    </w:p>
    <w:p>
      <w:r>
        <w:t>302.363</w:t>
      </w:r>
    </w:p>
    <w:p>
      <w:r>
        <w:t>45.354</w:t>
      </w:r>
    </w:p>
    <w:p>
      <w:r>
        <w:t>Từ trên 10 ha đến 50 ha</w:t>
      </w:r>
    </w:p>
    <w:p>
      <w:r>
        <w:t>Thửa</w:t>
      </w:r>
    </w:p>
    <w:p>
      <w:r>
        <w:t>327.560</w:t>
      </w:r>
    </w:p>
    <w:p>
      <w:r>
        <w:t>49.134</w:t>
      </w:r>
    </w:p>
    <w:p>
      <w:r>
        <w:t>Từ trên 50 ha đến 100 ha</w:t>
      </w:r>
    </w:p>
    <w:p>
      <w:r>
        <w:t>Thửa</w:t>
      </w:r>
    </w:p>
    <w:p>
      <w:r>
        <w:t>352.757</w:t>
      </w:r>
    </w:p>
    <w:p>
      <w:r>
        <w:t>52.914</w:t>
      </w:r>
    </w:p>
    <w:p>
      <w:r>
        <w:t>Từ trên 100 ha đến 500 ha</w:t>
      </w:r>
    </w:p>
    <w:p>
      <w:r>
        <w:t>Thửa</w:t>
      </w:r>
    </w:p>
    <w:p>
      <w:r>
        <w:t>403.151</w:t>
      </w:r>
    </w:p>
    <w:p>
      <w:r>
        <w:t>60.473</w:t>
      </w:r>
    </w:p>
    <w:p>
      <w:r>
        <w:t>Từ trên 500 ha đến 1.000 ha</w:t>
      </w:r>
    </w:p>
    <w:p>
      <w:r>
        <w:t>Thửa</w:t>
      </w:r>
    </w:p>
    <w:p>
      <w:r>
        <w:t>453.545</w:t>
      </w:r>
    </w:p>
    <w:p>
      <w:r>
        <w:t>68.032</w:t>
      </w:r>
    </w:p>
    <w:p>
      <w:r>
        <w:t>2</w:t>
      </w:r>
    </w:p>
    <w:p>
      <w:r>
        <w:t>Đất ngoài khu vực đô thị</w:t>
      </w:r>
    </w:p>
    <w:p>
      <w:r>
        <w:t>2.1</w:t>
      </w:r>
    </w:p>
    <w:p>
      <w:r>
        <w:t>Ngoại nghiệp</w:t>
      </w:r>
    </w:p>
    <w:p>
      <w:r>
        <w:t>Diện tích &lt;100 m 2</w:t>
      </w:r>
    </w:p>
    <w:p>
      <w:r>
        <w:t>Thửa</w:t>
      </w:r>
    </w:p>
    <w:p>
      <w:r>
        <w:t>257.816</w:t>
      </w:r>
    </w:p>
    <w:p>
      <w:r>
        <w:t>64.454</w:t>
      </w:r>
    </w:p>
    <w:p>
      <w:r>
        <w:t>Diện tích 100-300 (m 2 )</w:t>
      </w:r>
    </w:p>
    <w:p>
      <w:r>
        <w:t>Thửa</w:t>
      </w:r>
    </w:p>
    <w:p>
      <w:r>
        <w:t>306.156</w:t>
      </w:r>
    </w:p>
    <w:p>
      <w:r>
        <w:t>76.539</w:t>
      </w:r>
    </w:p>
    <w:p>
      <w:r>
        <w:t>Diện tích &gt;300-500 (m 2 )</w:t>
      </w:r>
    </w:p>
    <w:p>
      <w:r>
        <w:t>Thửa</w:t>
      </w:r>
    </w:p>
    <w:p>
      <w:r>
        <w:t>326.298</w:t>
      </w:r>
    </w:p>
    <w:p>
      <w:r>
        <w:t>81.575</w:t>
      </w:r>
    </w:p>
    <w:p>
      <w:r>
        <w:t>Diện tích &gt;500-1000 (m 2 )</w:t>
      </w:r>
    </w:p>
    <w:p>
      <w:r>
        <w:t>Thửa</w:t>
      </w:r>
    </w:p>
    <w:p>
      <w:r>
        <w:t>396.795</w:t>
      </w:r>
    </w:p>
    <w:p>
      <w:r>
        <w:t>99.199</w:t>
      </w:r>
    </w:p>
    <w:p>
      <w:r>
        <w:t>Diện tích &gt;1000-3000 (m 2 )</w:t>
      </w:r>
    </w:p>
    <w:p>
      <w:r>
        <w:t>Thửa</w:t>
      </w:r>
    </w:p>
    <w:p>
      <w:r>
        <w:t>543.830</w:t>
      </w:r>
    </w:p>
    <w:p>
      <w:r>
        <w:t>135.958</w:t>
      </w:r>
    </w:p>
    <w:p>
      <w:r>
        <w:t>Diện tích &gt;3000-10.000 (m 2 )</w:t>
      </w:r>
    </w:p>
    <w:p>
      <w:r>
        <w:t>Thửa</w:t>
      </w:r>
    </w:p>
    <w:p>
      <w:r>
        <w:t>837.902</w:t>
      </w:r>
    </w:p>
    <w:p>
      <w:r>
        <w:t>209.475</w:t>
      </w:r>
    </w:p>
    <w:p>
      <w:r>
        <w:t>Từ trên 1 ha đến 10 ha</w:t>
      </w:r>
    </w:p>
    <w:p>
      <w:r>
        <w:t>Thửa</w:t>
      </w:r>
    </w:p>
    <w:p>
      <w:r>
        <w:t>1.005.482</w:t>
      </w:r>
    </w:p>
    <w:p>
      <w:r>
        <w:t>251.370</w:t>
      </w:r>
    </w:p>
    <w:p>
      <w:r>
        <w:t>Từ trên 10 ha đến 50 ha</w:t>
      </w:r>
    </w:p>
    <w:p>
      <w:r>
        <w:t>Thửa</w:t>
      </w:r>
    </w:p>
    <w:p>
      <w:r>
        <w:t>1.089.272</w:t>
      </w:r>
    </w:p>
    <w:p>
      <w:r>
        <w:t>272.318</w:t>
      </w:r>
    </w:p>
    <w:p>
      <w:r>
        <w:t>Từ trên 50 ha đến 100 ha</w:t>
      </w:r>
    </w:p>
    <w:p>
      <w:r>
        <w:t>Thửa</w:t>
      </w:r>
    </w:p>
    <w:p>
      <w:r>
        <w:t>1.173.062</w:t>
      </w:r>
    </w:p>
    <w:p>
      <w:r>
        <w:t>293.266</w:t>
      </w:r>
    </w:p>
    <w:p>
      <w:r>
        <w:t>Từ trên 100 ha đến 500 ha</w:t>
      </w:r>
    </w:p>
    <w:p>
      <w:r>
        <w:t>Thửa</w:t>
      </w:r>
    </w:p>
    <w:p>
      <w:r>
        <w:t>1.340.643</w:t>
      </w:r>
    </w:p>
    <w:p>
      <w:r>
        <w:t>335.161</w:t>
      </w:r>
    </w:p>
    <w:p>
      <w:r>
        <w:t>Từ trên 500 ha đến 1.000 ha</w:t>
      </w:r>
    </w:p>
    <w:p>
      <w:r>
        <w:t>Thửa</w:t>
      </w:r>
    </w:p>
    <w:p>
      <w:r>
        <w:t>1.508.223</w:t>
      </w:r>
    </w:p>
    <w:p>
      <w:r>
        <w:t>377.056</w:t>
      </w:r>
    </w:p>
    <w:p>
      <w:r>
        <w:t>2.2</w:t>
      </w:r>
    </w:p>
    <w:p>
      <w:r>
        <w:t>Nội nghiệp</w:t>
      </w:r>
    </w:p>
    <w:p>
      <w:r>
        <w:t>Diện tích &lt;100 m 2</w:t>
      </w:r>
    </w:p>
    <w:p>
      <w:r>
        <w:t>Thửa</w:t>
      </w:r>
    </w:p>
    <w:p>
      <w:r>
        <w:t>51.790</w:t>
      </w:r>
    </w:p>
    <w:p>
      <w:r>
        <w:t>7.768</w:t>
      </w:r>
    </w:p>
    <w:p>
      <w:r>
        <w:t>Diện tích 100-300 (m 2 )</w:t>
      </w:r>
    </w:p>
    <w:p>
      <w:r>
        <w:t>Thửa</w:t>
      </w:r>
    </w:p>
    <w:p>
      <w:r>
        <w:t>61.500</w:t>
      </w:r>
    </w:p>
    <w:p>
      <w:r>
        <w:t>9.225</w:t>
      </w:r>
    </w:p>
    <w:p>
      <w:r>
        <w:t>Diện tích &gt;300-500 (m 2 )</w:t>
      </w:r>
    </w:p>
    <w:p>
      <w:r>
        <w:t>Thửa</w:t>
      </w:r>
    </w:p>
    <w:p>
      <w:r>
        <w:t>64.737</w:t>
      </w:r>
    </w:p>
    <w:p>
      <w:r>
        <w:t>9.711</w:t>
      </w:r>
    </w:p>
    <w:p>
      <w:r>
        <w:t>Diện tích &gt;500-1000 (m 2 )</w:t>
      </w:r>
    </w:p>
    <w:p>
      <w:r>
        <w:t>Thửa</w:t>
      </w:r>
    </w:p>
    <w:p>
      <w:r>
        <w:t>79.303</w:t>
      </w:r>
    </w:p>
    <w:p>
      <w:r>
        <w:t>11.895</w:t>
      </w:r>
    </w:p>
    <w:p>
      <w:r>
        <w:t>Diện tích &gt;1000-3000 (m 2 )</w:t>
      </w:r>
    </w:p>
    <w:p>
      <w:r>
        <w:t>Thửa</w:t>
      </w:r>
    </w:p>
    <w:p>
      <w:r>
        <w:t>108.434</w:t>
      </w:r>
    </w:p>
    <w:p>
      <w:r>
        <w:t>16.265</w:t>
      </w:r>
    </w:p>
    <w:p>
      <w:r>
        <w:t>Diện tích &gt;3000-10.000 (m 2 )</w:t>
      </w:r>
    </w:p>
    <w:p>
      <w:r>
        <w:t>Thửa</w:t>
      </w:r>
    </w:p>
    <w:p>
      <w:r>
        <w:t>210.395</w:t>
      </w:r>
    </w:p>
    <w:p>
      <w:r>
        <w:t>31.559</w:t>
      </w:r>
    </w:p>
    <w:p>
      <w:r>
        <w:t>Từ trên 1 ha đến 10 ha</w:t>
      </w:r>
    </w:p>
    <w:p>
      <w:r>
        <w:t>Thửa</w:t>
      </w:r>
    </w:p>
    <w:p>
      <w:r>
        <w:t>252.474</w:t>
      </w:r>
    </w:p>
    <w:p>
      <w:r>
        <w:t>37.871</w:t>
      </w:r>
    </w:p>
    <w:p>
      <w:r>
        <w:t>Từ trên 10 ha đến 50 ha</w:t>
      </w:r>
    </w:p>
    <w:p>
      <w:r>
        <w:t>Thửa</w:t>
      </w:r>
    </w:p>
    <w:p>
      <w:r>
        <w:t>273.514</w:t>
      </w:r>
    </w:p>
    <w:p>
      <w:r>
        <w:t>41.027</w:t>
      </w:r>
    </w:p>
    <w:p>
      <w:r>
        <w:t>Từ trên 50 ha đến 100 ha</w:t>
      </w:r>
    </w:p>
    <w:p>
      <w:r>
        <w:t>Thửa</w:t>
      </w:r>
    </w:p>
    <w:p>
      <w:r>
        <w:t>294.553</w:t>
      </w:r>
    </w:p>
    <w:p>
      <w:r>
        <w:t>44.183</w:t>
      </w:r>
    </w:p>
    <w:p>
      <w:r>
        <w:t>Từ trên 100 ha đến 500 ha</w:t>
      </w:r>
    </w:p>
    <w:p>
      <w:r>
        <w:t>Thửa</w:t>
      </w:r>
    </w:p>
    <w:p>
      <w:r>
        <w:t>336.632</w:t>
      </w:r>
    </w:p>
    <w:p>
      <w:r>
        <w:t>50.495</w:t>
      </w:r>
    </w:p>
    <w:p>
      <w:r>
        <w:t>Từ trên 500 ha đến 1.000 ha</w:t>
      </w:r>
    </w:p>
    <w:p>
      <w:r>
        <w:t>Thửa</w:t>
      </w:r>
    </w:p>
    <w:p>
      <w:r>
        <w:t>378.71 1</w:t>
      </w:r>
    </w:p>
    <w:p>
      <w:r>
        <w:t>56.807</w:t>
      </w:r>
    </w:p>
    <w:p>
      <w:r>
        <w:t>VII</w:t>
      </w:r>
    </w:p>
    <w:p>
      <w:r>
        <w:t>ĐO ĐẠC TÀI SẢN GẮN LIỀN VỚI ĐẤT</w:t>
      </w:r>
    </w:p>
    <w:p>
      <w:r>
        <w:t>1</w:t>
      </w:r>
    </w:p>
    <w:p>
      <w:r>
        <w:t>Trường hợp đo đạc tài sản thực hiện đồng thời với trích đo địa chính thửa đất</w:t>
      </w:r>
    </w:p>
    <w:p>
      <w:r>
        <w:t>1.1</w:t>
      </w:r>
    </w:p>
    <w:p>
      <w:r>
        <w:t>Mức trích đo địa chính thửa đất thì được thực hiện theo quy định tại Mục V (Trích đo địa chính thửa đất)</w:t>
      </w:r>
    </w:p>
    <w:p>
      <w:r>
        <w:t>1.2</w:t>
      </w:r>
    </w:p>
    <w:p>
      <w:r>
        <w:t>Đo đạc tài sản gắn liền với đất là nhà và các công trình xây dựng khác bằng 0,5 giá tại Mục V phụ lục này (Trích đo địa chính thửa đất)</w:t>
      </w:r>
    </w:p>
    <w:p>
      <w:r>
        <w:t>1.2.1</w:t>
      </w:r>
    </w:p>
    <w:p>
      <w:r>
        <w:t>Đất đô thị</w:t>
      </w:r>
    </w:p>
    <w:p>
      <w:r>
        <w:t>1.2.1.1</w:t>
      </w:r>
    </w:p>
    <w:p>
      <w:r>
        <w:t>Ngoại nghiệp</w:t>
      </w:r>
    </w:p>
    <w:p>
      <w:r>
        <w:t>Diện tích &lt;100 m 2</w:t>
      </w:r>
    </w:p>
    <w:p>
      <w:r>
        <w:t>Thửa</w:t>
      </w:r>
    </w:p>
    <w:p>
      <w:r>
        <w:t>966.317</w:t>
      </w:r>
    </w:p>
    <w:p>
      <w:r>
        <w:t>241.579</w:t>
      </w:r>
    </w:p>
    <w:p>
      <w:r>
        <w:t>Diện tích 100-300 (m 2 )</w:t>
      </w:r>
    </w:p>
    <w:p>
      <w:r>
        <w:t>Thửa</w:t>
      </w:r>
    </w:p>
    <w:p>
      <w:r>
        <w:t>1.147.501</w:t>
      </w:r>
    </w:p>
    <w:p>
      <w:r>
        <w:t>286.875</w:t>
      </w:r>
    </w:p>
    <w:p>
      <w:r>
        <w:t>Diện tích &gt;300-500 (m 2 )</w:t>
      </w:r>
    </w:p>
    <w:p>
      <w:r>
        <w:t>Thửa</w:t>
      </w:r>
    </w:p>
    <w:p>
      <w:r>
        <w:t>1.217.627</w:t>
      </w:r>
    </w:p>
    <w:p>
      <w:r>
        <w:t>304.407</w:t>
      </w:r>
    </w:p>
    <w:p>
      <w:r>
        <w:t>Diện tích &gt;500-1000 (m 2 )</w:t>
      </w:r>
    </w:p>
    <w:p>
      <w:r>
        <w:t>Thửa</w:t>
      </w:r>
    </w:p>
    <w:p>
      <w:r>
        <w:t>1.489.203</w:t>
      </w:r>
    </w:p>
    <w:p>
      <w:r>
        <w:t>372.301</w:t>
      </w:r>
    </w:p>
    <w:p>
      <w:r>
        <w:t>Diện tích &gt;1000-3000 (m 2 )</w:t>
      </w:r>
    </w:p>
    <w:p>
      <w:r>
        <w:t>Thửa</w:t>
      </w:r>
    </w:p>
    <w:p>
      <w:r>
        <w:t>2.042.108</w:t>
      </w:r>
    </w:p>
    <w:p>
      <w:r>
        <w:t>510.527</w:t>
      </w:r>
    </w:p>
    <w:p>
      <w:r>
        <w:t>Diện tích &gt;3000-10.000 (m 2 )</w:t>
      </w:r>
    </w:p>
    <w:p>
      <w:r>
        <w:t>Thửa</w:t>
      </w:r>
    </w:p>
    <w:p>
      <w:r>
        <w:t>3.137.650</w:t>
      </w:r>
    </w:p>
    <w:p>
      <w:r>
        <w:t>784.413</w:t>
      </w:r>
    </w:p>
    <w:p>
      <w:r>
        <w:t>Từ trên 1 ha đến 10 ha</w:t>
      </w:r>
    </w:p>
    <w:p>
      <w:r>
        <w:t>Thửa</w:t>
      </w:r>
    </w:p>
    <w:p>
      <w:r>
        <w:t>3.765.180</w:t>
      </w:r>
    </w:p>
    <w:p>
      <w:r>
        <w:t>941.295</w:t>
      </w:r>
    </w:p>
    <w:p>
      <w:r>
        <w:t>Từ trên 10 ha đến 50 ha</w:t>
      </w:r>
    </w:p>
    <w:p>
      <w:r>
        <w:t>Thửa</w:t>
      </w:r>
    </w:p>
    <w:p>
      <w:r>
        <w:t>4.078.945</w:t>
      </w:r>
    </w:p>
    <w:p>
      <w:r>
        <w:t>1.019.736</w:t>
      </w:r>
    </w:p>
    <w:p>
      <w:r>
        <w:t>Từ trên 50 ha đến 100 ha</w:t>
      </w:r>
    </w:p>
    <w:p>
      <w:r>
        <w:t>Thửa</w:t>
      </w:r>
    </w:p>
    <w:p>
      <w:r>
        <w:t>4.392.710</w:t>
      </w:r>
    </w:p>
    <w:p>
      <w:r>
        <w:t>1.098.178</w:t>
      </w:r>
    </w:p>
    <w:p>
      <w:r>
        <w:t>Từ trên 100 ha đến 5 00 ha</w:t>
      </w:r>
    </w:p>
    <w:p>
      <w:r>
        <w:t>Thửa</w:t>
      </w:r>
    </w:p>
    <w:p>
      <w:r>
        <w:t>5.020.240</w:t>
      </w:r>
    </w:p>
    <w:p>
      <w:r>
        <w:t>1.255.060</w:t>
      </w:r>
    </w:p>
    <w:p>
      <w:r>
        <w:t>Từ trên 500 ha đến 1.000 ha</w:t>
      </w:r>
    </w:p>
    <w:p>
      <w:r>
        <w:t>Thửa</w:t>
      </w:r>
    </w:p>
    <w:p>
      <w:r>
        <w:t>5.647.770</w:t>
      </w:r>
    </w:p>
    <w:p>
      <w:r>
        <w:t>1.411.943</w:t>
      </w:r>
    </w:p>
    <w:p>
      <w:r>
        <w:t>1.2.1.2</w:t>
      </w:r>
    </w:p>
    <w:p>
      <w:r>
        <w:t>Nội nghiệp</w:t>
      </w:r>
    </w:p>
    <w:p>
      <w:r>
        <w:t>Diện tích &lt;100 m 2</w:t>
      </w:r>
    </w:p>
    <w:p>
      <w:r>
        <w:t>Thửa</w:t>
      </w:r>
    </w:p>
    <w:p>
      <w:r>
        <w:t>193.823</w:t>
      </w:r>
    </w:p>
    <w:p>
      <w:r>
        <w:t>29.073</w:t>
      </w:r>
    </w:p>
    <w:p>
      <w:r>
        <w:t>Diện tích 100-300 (m 2 )</w:t>
      </w:r>
    </w:p>
    <w:p>
      <w:r>
        <w:t>Thửa</w:t>
      </w:r>
    </w:p>
    <w:p>
      <w:r>
        <w:t>230.164</w:t>
      </w:r>
    </w:p>
    <w:p>
      <w:r>
        <w:t>34.525</w:t>
      </w:r>
    </w:p>
    <w:p>
      <w:r>
        <w:t>Diện tích &gt;300-500 (m 2 )</w:t>
      </w:r>
    </w:p>
    <w:p>
      <w:r>
        <w:t>Thửa</w:t>
      </w:r>
    </w:p>
    <w:p>
      <w:r>
        <w:t>242.278</w:t>
      </w:r>
    </w:p>
    <w:p>
      <w:r>
        <w:t>36.342</w:t>
      </w:r>
    </w:p>
    <w:p>
      <w:r>
        <w:t>Diện tích &gt;500-1000 (m 2 )</w:t>
      </w:r>
    </w:p>
    <w:p>
      <w:r>
        <w:t>Thửa</w:t>
      </w:r>
    </w:p>
    <w:p>
      <w:r>
        <w:t>298.810</w:t>
      </w:r>
    </w:p>
    <w:p>
      <w:r>
        <w:t>44.821</w:t>
      </w:r>
    </w:p>
    <w:p>
      <w:r>
        <w:t>Diện tích &gt;1000-3000 (m 2 )</w:t>
      </w:r>
    </w:p>
    <w:p>
      <w:r>
        <w:t>Thửa</w:t>
      </w:r>
    </w:p>
    <w:p>
      <w:r>
        <w:t>411.873</w:t>
      </w:r>
    </w:p>
    <w:p>
      <w:r>
        <w:t>61.781</w:t>
      </w:r>
    </w:p>
    <w:p>
      <w:r>
        <w:t>Diện tích &gt;3000-10.000 (m 2 )</w:t>
      </w:r>
    </w:p>
    <w:p>
      <w:r>
        <w:t>Thửa</w:t>
      </w:r>
    </w:p>
    <w:p>
      <w:r>
        <w:t>629.923</w:t>
      </w:r>
    </w:p>
    <w:p>
      <w:r>
        <w:t>94.488</w:t>
      </w:r>
    </w:p>
    <w:p>
      <w:r>
        <w:t>Từ trên 1 ha đến 10 ha</w:t>
      </w:r>
    </w:p>
    <w:p>
      <w:r>
        <w:t>Thửa</w:t>
      </w:r>
    </w:p>
    <w:p>
      <w:r>
        <w:t>755.908</w:t>
      </w:r>
    </w:p>
    <w:p>
      <w:r>
        <w:t>113.386</w:t>
      </w:r>
    </w:p>
    <w:p>
      <w:r>
        <w:t>Từ trên 10 ha đến 50 ha</w:t>
      </w:r>
    </w:p>
    <w:p>
      <w:r>
        <w:t>Thửa</w:t>
      </w:r>
    </w:p>
    <w:p>
      <w:r>
        <w:t>818.900</w:t>
      </w:r>
    </w:p>
    <w:p>
      <w:r>
        <w:t>122.835</w:t>
      </w:r>
    </w:p>
    <w:p>
      <w:r>
        <w:t>Từ trên 50 ha đến 100 ha</w:t>
      </w:r>
    </w:p>
    <w:p>
      <w:r>
        <w:t>Thửa</w:t>
      </w:r>
    </w:p>
    <w:p>
      <w:r>
        <w:t>881.892</w:t>
      </w:r>
    </w:p>
    <w:p>
      <w:r>
        <w:t>132.284</w:t>
      </w:r>
    </w:p>
    <w:p>
      <w:r>
        <w:t>Từ trên 100 ha đến 500 ha</w:t>
      </w:r>
    </w:p>
    <w:p>
      <w:r>
        <w:t>Thửa</w:t>
      </w:r>
    </w:p>
    <w:p>
      <w:r>
        <w:t>1.007.877</w:t>
      </w:r>
    </w:p>
    <w:p>
      <w:r>
        <w:t>151.182</w:t>
      </w:r>
    </w:p>
    <w:p>
      <w:r>
        <w:t>Từ trên 500 ha đến 1.000 ha</w:t>
      </w:r>
    </w:p>
    <w:p>
      <w:r>
        <w:t>Thửa</w:t>
      </w:r>
    </w:p>
    <w:p>
      <w:r>
        <w:t>1.133.862</w:t>
      </w:r>
    </w:p>
    <w:p>
      <w:r>
        <w:t>170.079</w:t>
      </w:r>
    </w:p>
    <w:p>
      <w:r>
        <w:t>1.2.2</w:t>
      </w:r>
    </w:p>
    <w:p>
      <w:r>
        <w:t>Đất ngoài khu vực đô thị</w:t>
      </w:r>
    </w:p>
    <w:p>
      <w:r>
        <w:t>1.2.2.1</w:t>
      </w:r>
    </w:p>
    <w:p>
      <w:r>
        <w:t>Ngoại nghiệp</w:t>
      </w:r>
    </w:p>
    <w:p>
      <w:r>
        <w:t>Diện tích &lt;100 m 2</w:t>
      </w:r>
    </w:p>
    <w:p>
      <w:r>
        <w:t>Thửa</w:t>
      </w:r>
    </w:p>
    <w:p>
      <w:r>
        <w:t>644.540</w:t>
      </w:r>
    </w:p>
    <w:p>
      <w:r>
        <w:t>161.135</w:t>
      </w:r>
    </w:p>
    <w:p>
      <w:r>
        <w:t>Diện tích 100-300 (m 2 )</w:t>
      </w:r>
    </w:p>
    <w:p>
      <w:r>
        <w:t>Thửa</w:t>
      </w:r>
    </w:p>
    <w:p>
      <w:r>
        <w:t>765.391</w:t>
      </w:r>
    </w:p>
    <w:p>
      <w:r>
        <w:t>191.348</w:t>
      </w:r>
    </w:p>
    <w:p>
      <w:r>
        <w:t>Diện tích &gt;300-500 (m 2 )</w:t>
      </w:r>
    </w:p>
    <w:p>
      <w:r>
        <w:t>Thửa</w:t>
      </w:r>
    </w:p>
    <w:p>
      <w:r>
        <w:t>815.745</w:t>
      </w:r>
    </w:p>
    <w:p>
      <w:r>
        <w:t>203.936</w:t>
      </w:r>
    </w:p>
    <w:p>
      <w:r>
        <w:t>Diện tích &gt;500-1000 (m 2 )</w:t>
      </w:r>
    </w:p>
    <w:p>
      <w:r>
        <w:t>Thửa</w:t>
      </w:r>
    </w:p>
    <w:p>
      <w:r>
        <w:t>991.987</w:t>
      </w:r>
    </w:p>
    <w:p>
      <w:r>
        <w:t>247.997</w:t>
      </w:r>
    </w:p>
    <w:p>
      <w:r>
        <w:t>Diện tích &gt;1000-3000 (m 2 )</w:t>
      </w:r>
    </w:p>
    <w:p>
      <w:r>
        <w:t>Thửa</w:t>
      </w:r>
    </w:p>
    <w:p>
      <w:r>
        <w:t>1.359.576</w:t>
      </w:r>
    </w:p>
    <w:p>
      <w:r>
        <w:t>339.894</w:t>
      </w:r>
    </w:p>
    <w:p>
      <w:r>
        <w:t>Diện tích &gt;3000-10.000 (m 2 )</w:t>
      </w:r>
    </w:p>
    <w:p>
      <w:r>
        <w:t>Thửa</w:t>
      </w:r>
    </w:p>
    <w:p>
      <w:r>
        <w:t>2.094.754</w:t>
      </w:r>
    </w:p>
    <w:p>
      <w:r>
        <w:t>523.689</w:t>
      </w:r>
    </w:p>
    <w:p>
      <w:r>
        <w:t>Từ trên 1 ha đến 10 ha</w:t>
      </w:r>
    </w:p>
    <w:p>
      <w:r>
        <w:t>Thửa</w:t>
      </w:r>
    </w:p>
    <w:p>
      <w:r>
        <w:t>2.513.705</w:t>
      </w:r>
    </w:p>
    <w:p>
      <w:r>
        <w:t>628.426</w:t>
      </w:r>
    </w:p>
    <w:p>
      <w:r>
        <w:t>Từ trên 10 ha đến 50 ha</w:t>
      </w:r>
    </w:p>
    <w:p>
      <w:r>
        <w:t>Thửa</w:t>
      </w:r>
    </w:p>
    <w:p>
      <w:r>
        <w:t>2.723.180</w:t>
      </w:r>
    </w:p>
    <w:p>
      <w:r>
        <w:t>680.795</w:t>
      </w:r>
    </w:p>
    <w:p>
      <w:r>
        <w:t>Từ trên 50 ha đến 100 ha</w:t>
      </w:r>
    </w:p>
    <w:p>
      <w:r>
        <w:t>Thửa</w:t>
      </w:r>
    </w:p>
    <w:p>
      <w:r>
        <w:t>2.932.656</w:t>
      </w:r>
    </w:p>
    <w:p>
      <w:r>
        <w:t>733.164</w:t>
      </w:r>
    </w:p>
    <w:p>
      <w:r>
        <w:t>Từ trên 100 ha đến 500 ha</w:t>
      </w:r>
    </w:p>
    <w:p>
      <w:r>
        <w:t>Thửa</w:t>
      </w:r>
    </w:p>
    <w:p>
      <w:r>
        <w:t>3.351.606</w:t>
      </w:r>
    </w:p>
    <w:p>
      <w:r>
        <w:t>837.902</w:t>
      </w:r>
    </w:p>
    <w:p>
      <w:r>
        <w:t>Từ trên 500 ha đến 1.000 ha</w:t>
      </w:r>
    </w:p>
    <w:p>
      <w:r>
        <w:t>Thửa</w:t>
      </w:r>
    </w:p>
    <w:p>
      <w:r>
        <w:t>3.770.557</w:t>
      </w:r>
    </w:p>
    <w:p>
      <w:r>
        <w:t>942.639</w:t>
      </w:r>
    </w:p>
    <w:p>
      <w:r>
        <w:t>1.2.2.2</w:t>
      </w:r>
    </w:p>
    <w:p>
      <w:r>
        <w:t>Nội nghiệp</w:t>
      </w:r>
    </w:p>
    <w:p>
      <w:r>
        <w:t>Diện tích &lt;100 m 2</w:t>
      </w:r>
    </w:p>
    <w:p>
      <w:r>
        <w:t>Thửa</w:t>
      </w:r>
    </w:p>
    <w:p>
      <w:r>
        <w:t>129.474</w:t>
      </w:r>
    </w:p>
    <w:p>
      <w:r>
        <w:t>19.421</w:t>
      </w:r>
    </w:p>
    <w:p>
      <w:r>
        <w:t>Diện tích 100-300 (m 2 )</w:t>
      </w:r>
    </w:p>
    <w:p>
      <w:r>
        <w:t>Thửa</w:t>
      </w:r>
    </w:p>
    <w:p>
      <w:r>
        <w:t>153.750</w:t>
      </w:r>
    </w:p>
    <w:p>
      <w:r>
        <w:t>23.063</w:t>
      </w:r>
    </w:p>
    <w:p>
      <w:r>
        <w:t>Diện tích &gt;300-500 (m 2 )</w:t>
      </w:r>
    </w:p>
    <w:p>
      <w:r>
        <w:t>Thửa</w:t>
      </w:r>
    </w:p>
    <w:p>
      <w:r>
        <w:t>161.842</w:t>
      </w:r>
    </w:p>
    <w:p>
      <w:r>
        <w:t>24.276</w:t>
      </w:r>
    </w:p>
    <w:p>
      <w:r>
        <w:t>Diện tích &gt;500-1000 (m 2 )</w:t>
      </w:r>
    </w:p>
    <w:p>
      <w:r>
        <w:t>Thửa</w:t>
      </w:r>
    </w:p>
    <w:p>
      <w:r>
        <w:t>198.257</w:t>
      </w:r>
    </w:p>
    <w:p>
      <w:r>
        <w:t>29.739</w:t>
      </w:r>
    </w:p>
    <w:p>
      <w:r>
        <w:t>Diện tích &gt;1000-3000 (m 2 )</w:t>
      </w:r>
    </w:p>
    <w:p>
      <w:r>
        <w:t>Thửa</w:t>
      </w:r>
    </w:p>
    <w:p>
      <w:r>
        <w:t>271.086</w:t>
      </w:r>
    </w:p>
    <w:p>
      <w:r>
        <w:t>40.663</w:t>
      </w:r>
    </w:p>
    <w:p>
      <w:r>
        <w:t>Diện tích &gt;3000-10.000 (m 2 )</w:t>
      </w:r>
    </w:p>
    <w:p>
      <w:r>
        <w:t>Thửa</w:t>
      </w:r>
    </w:p>
    <w:p>
      <w:r>
        <w:t>525.988</w:t>
      </w:r>
    </w:p>
    <w:p>
      <w:r>
        <w:t>78.898</w:t>
      </w:r>
    </w:p>
    <w:p>
      <w:r>
        <w:t>Từ trên 1 ha đến 10 ha</w:t>
      </w:r>
    </w:p>
    <w:p>
      <w:r>
        <w:t>Thửa</w:t>
      </w:r>
    </w:p>
    <w:p>
      <w:r>
        <w:t>631.185</w:t>
      </w:r>
    </w:p>
    <w:p>
      <w:r>
        <w:t>94.678</w:t>
      </w:r>
    </w:p>
    <w:p>
      <w:r>
        <w:t>Từ trên 10 ha đến 50 ha</w:t>
      </w:r>
    </w:p>
    <w:p>
      <w:r>
        <w:t>Thửa</w:t>
      </w:r>
    </w:p>
    <w:p>
      <w:r>
        <w:t>683.784</w:t>
      </w:r>
    </w:p>
    <w:p>
      <w:r>
        <w:t>102.568</w:t>
      </w:r>
    </w:p>
    <w:p>
      <w:r>
        <w:t>Từ trên 50 ha đến 100 ha</w:t>
      </w:r>
    </w:p>
    <w:p>
      <w:r>
        <w:t>Thửa</w:t>
      </w:r>
    </w:p>
    <w:p>
      <w:r>
        <w:t>736.383</w:t>
      </w:r>
    </w:p>
    <w:p>
      <w:r>
        <w:t>110.457</w:t>
      </w:r>
    </w:p>
    <w:p>
      <w:r>
        <w:t>Từ trên 100 ha đến 500 ha</w:t>
      </w:r>
    </w:p>
    <w:p>
      <w:r>
        <w:t>Thửa</w:t>
      </w:r>
    </w:p>
    <w:p>
      <w:r>
        <w:t>841.580</w:t>
      </w:r>
    </w:p>
    <w:p>
      <w:r>
        <w:t>126.237</w:t>
      </w:r>
    </w:p>
    <w:p>
      <w:r>
        <w:t>Từ trên 500 ha đến 1.000 ha</w:t>
      </w:r>
    </w:p>
    <w:p>
      <w:r>
        <w:t>Thửa</w:t>
      </w:r>
    </w:p>
    <w:p>
      <w:r>
        <w:t>946.778</w:t>
      </w:r>
    </w:p>
    <w:p>
      <w:r>
        <w:t>142.017</w:t>
      </w:r>
    </w:p>
    <w:p>
      <w:r>
        <w:t>1.3</w:t>
      </w:r>
    </w:p>
    <w:p>
      <w:r>
        <w:t>Đo đạc tài sản khác gắn liền với đất được tính bằng 0,30 lần giá tại Mục V phụ lục này (Trích đo địa chính thửa đất) có diện tích tương ứng</w:t>
      </w:r>
    </w:p>
    <w:p>
      <w:r>
        <w:t>1.3.1</w:t>
      </w:r>
    </w:p>
    <w:p>
      <w:r>
        <w:t>Đất đô thị</w:t>
      </w:r>
    </w:p>
    <w:p>
      <w:r>
        <w:t>1.3.1.1</w:t>
      </w:r>
    </w:p>
    <w:p>
      <w:r>
        <w:t>Ngoại nghiệp</w:t>
      </w:r>
    </w:p>
    <w:p>
      <w:r>
        <w:t>Diện tích &lt;100 m 2</w:t>
      </w:r>
    </w:p>
    <w:p>
      <w:r>
        <w:t>Thửa</w:t>
      </w:r>
    </w:p>
    <w:p>
      <w:r>
        <w:t>579.790</w:t>
      </w:r>
    </w:p>
    <w:p>
      <w:r>
        <w:t>144.948</w:t>
      </w:r>
    </w:p>
    <w:p>
      <w:r>
        <w:t>Diện tích 100-300 (m 2 )</w:t>
      </w:r>
    </w:p>
    <w:p>
      <w:r>
        <w:t>Thửa</w:t>
      </w:r>
    </w:p>
    <w:p>
      <w:r>
        <w:t>688.501</w:t>
      </w:r>
    </w:p>
    <w:p>
      <w:r>
        <w:t>172.125</w:t>
      </w:r>
    </w:p>
    <w:p>
      <w:r>
        <w:t>Diện tích &gt;300-500 (m 2 )</w:t>
      </w:r>
    </w:p>
    <w:p>
      <w:r>
        <w:t>Thửa</w:t>
      </w:r>
    </w:p>
    <w:p>
      <w:r>
        <w:t>730.576</w:t>
      </w:r>
    </w:p>
    <w:p>
      <w:r>
        <w:t>182.644</w:t>
      </w:r>
    </w:p>
    <w:p>
      <w:r>
        <w:t>Diện tích &gt;500-1000 (m 2 )</w:t>
      </w:r>
    </w:p>
    <w:p>
      <w:r>
        <w:t>Thửa</w:t>
      </w:r>
    </w:p>
    <w:p>
      <w:r>
        <w:t>893.522</w:t>
      </w:r>
    </w:p>
    <w:p>
      <w:r>
        <w:t>223.380</w:t>
      </w:r>
    </w:p>
    <w:p>
      <w:r>
        <w:t>Diện tích &gt;1000-3000 (m 2 )</w:t>
      </w:r>
    </w:p>
    <w:p>
      <w:r>
        <w:t>Thửa</w:t>
      </w:r>
    </w:p>
    <w:p>
      <w:r>
        <w:t>1.225.265</w:t>
      </w:r>
    </w:p>
    <w:p>
      <w:r>
        <w:t>306.316</w:t>
      </w:r>
    </w:p>
    <w:p>
      <w:r>
        <w:t>Diện tích &gt;3000-10.000 (m 2 )</w:t>
      </w:r>
    </w:p>
    <w:p>
      <w:r>
        <w:t>Thửa</w:t>
      </w:r>
    </w:p>
    <w:p>
      <w:r>
        <w:t>1.882.590</w:t>
      </w:r>
    </w:p>
    <w:p>
      <w:r>
        <w:t>470.648</w:t>
      </w:r>
    </w:p>
    <w:p>
      <w:r>
        <w:t>Từ trên 1 ha đến 10 ha</w:t>
      </w:r>
    </w:p>
    <w:p>
      <w:r>
        <w:t>Thửa</w:t>
      </w:r>
    </w:p>
    <w:p>
      <w:r>
        <w:t>2.259.108</w:t>
      </w:r>
    </w:p>
    <w:p>
      <w:r>
        <w:t>564.777</w:t>
      </w:r>
    </w:p>
    <w:p>
      <w:r>
        <w:t>Từ trên 10 ha đến 50 ha</w:t>
      </w:r>
    </w:p>
    <w:p>
      <w:r>
        <w:t>Thửa</w:t>
      </w:r>
    </w:p>
    <w:p>
      <w:r>
        <w:t>2.447.367</w:t>
      </w:r>
    </w:p>
    <w:p>
      <w:r>
        <w:t>611.842</w:t>
      </w:r>
    </w:p>
    <w:p>
      <w:r>
        <w:t>Từ trên 50 ha đến 100 ha</w:t>
      </w:r>
    </w:p>
    <w:p>
      <w:r>
        <w:t>Thửa</w:t>
      </w:r>
    </w:p>
    <w:p>
      <w:r>
        <w:t>2.635.626</w:t>
      </w:r>
    </w:p>
    <w:p>
      <w:r>
        <w:t>658.907</w:t>
      </w:r>
    </w:p>
    <w:p>
      <w:r>
        <w:t>Từ trên 100 ha đến 500 ha</w:t>
      </w:r>
    </w:p>
    <w:p>
      <w:r>
        <w:t>Thửa</w:t>
      </w:r>
    </w:p>
    <w:p>
      <w:r>
        <w:t>3.012.144</w:t>
      </w:r>
    </w:p>
    <w:p>
      <w:r>
        <w:t>753.036</w:t>
      </w:r>
    </w:p>
    <w:p>
      <w:r>
        <w:t>Từ trên 500 ha đến 1.000 ha</w:t>
      </w:r>
    </w:p>
    <w:p>
      <w:r>
        <w:t>Thửa</w:t>
      </w:r>
    </w:p>
    <w:p>
      <w:r>
        <w:t>3.388.662</w:t>
      </w:r>
    </w:p>
    <w:p>
      <w:r>
        <w:t>847.166</w:t>
      </w:r>
    </w:p>
    <w:p>
      <w:r>
        <w:t>1.3.1.2</w:t>
      </w:r>
    </w:p>
    <w:p>
      <w:r>
        <w:t>Nội nghiệp</w:t>
      </w:r>
    </w:p>
    <w:p>
      <w:r>
        <w:t>Diện tích &lt;100 m 2</w:t>
      </w:r>
    </w:p>
    <w:p>
      <w:r>
        <w:t>Thửa</w:t>
      </w:r>
    </w:p>
    <w:p>
      <w:r>
        <w:t>116.294</w:t>
      </w:r>
    </w:p>
    <w:p>
      <w:r>
        <w:t>17.444</w:t>
      </w:r>
    </w:p>
    <w:p>
      <w:r>
        <w:t>Diện tích 100-300 (m 2 )</w:t>
      </w:r>
    </w:p>
    <w:p>
      <w:r>
        <w:t>Thửa</w:t>
      </w:r>
    </w:p>
    <w:p>
      <w:r>
        <w:t>138.099</w:t>
      </w:r>
    </w:p>
    <w:p>
      <w:r>
        <w:t>20.715</w:t>
      </w:r>
    </w:p>
    <w:p>
      <w:r>
        <w:t>Diện tích &gt;300-500 (m 2 )</w:t>
      </w:r>
    </w:p>
    <w:p>
      <w:r>
        <w:t>Thửa</w:t>
      </w:r>
    </w:p>
    <w:p>
      <w:r>
        <w:t>145.367</w:t>
      </w:r>
    </w:p>
    <w:p>
      <w:r>
        <w:t>21.805</w:t>
      </w:r>
    </w:p>
    <w:p>
      <w:r>
        <w:t>Diện tích &gt;500-1000 (m 2 )</w:t>
      </w:r>
    </w:p>
    <w:p>
      <w:r>
        <w:t>Thửa</w:t>
      </w:r>
    </w:p>
    <w:p>
      <w:r>
        <w:t>179.286</w:t>
      </w:r>
    </w:p>
    <w:p>
      <w:r>
        <w:t>26.893</w:t>
      </w:r>
    </w:p>
    <w:p>
      <w:r>
        <w:t>Diện tích &gt;1000-3000 (m 2 )</w:t>
      </w:r>
    </w:p>
    <w:p>
      <w:r>
        <w:t>Thửa</w:t>
      </w:r>
    </w:p>
    <w:p>
      <w:r>
        <w:t>247.124</w:t>
      </w:r>
    </w:p>
    <w:p>
      <w:r>
        <w:t>37.069</w:t>
      </w:r>
    </w:p>
    <w:p>
      <w:r>
        <w:t>Diện tích &gt;3000-10.000 (m 2 )</w:t>
      </w:r>
    </w:p>
    <w:p>
      <w:r>
        <w:t>Thửa</w:t>
      </w:r>
    </w:p>
    <w:p>
      <w:r>
        <w:t>377.954</w:t>
      </w:r>
    </w:p>
    <w:p>
      <w:r>
        <w:t>56.693</w:t>
      </w:r>
    </w:p>
    <w:p>
      <w:r>
        <w:t>Từ trên 1 ha đến 10 ha</w:t>
      </w:r>
    </w:p>
    <w:p>
      <w:r>
        <w:t>Thửa</w:t>
      </w:r>
    </w:p>
    <w:p>
      <w:r>
        <w:t>453.545</w:t>
      </w:r>
    </w:p>
    <w:p>
      <w:r>
        <w:t>68.032</w:t>
      </w:r>
    </w:p>
    <w:p>
      <w:r>
        <w:t>Từ trên 10 ha đến 50 ha</w:t>
      </w:r>
    </w:p>
    <w:p>
      <w:r>
        <w:t>Thửa</w:t>
      </w:r>
    </w:p>
    <w:p>
      <w:r>
        <w:t>491.340</w:t>
      </w:r>
    </w:p>
    <w:p>
      <w:r>
        <w:t>73.701</w:t>
      </w:r>
    </w:p>
    <w:p>
      <w:r>
        <w:t>Từ trên 50 ha đến 100 ha</w:t>
      </w:r>
    </w:p>
    <w:p>
      <w:r>
        <w:t>Thửa</w:t>
      </w:r>
    </w:p>
    <w:p>
      <w:r>
        <w:t>529.135</w:t>
      </w:r>
    </w:p>
    <w:p>
      <w:r>
        <w:t>79.370</w:t>
      </w:r>
    </w:p>
    <w:p>
      <w:r>
        <w:t>Từ trên 100 ha đến 500 ha</w:t>
      </w:r>
    </w:p>
    <w:p>
      <w:r>
        <w:t>Thửa</w:t>
      </w:r>
    </w:p>
    <w:p>
      <w:r>
        <w:t>604.726</w:t>
      </w:r>
    </w:p>
    <w:p>
      <w:r>
        <w:t>90.709</w:t>
      </w:r>
    </w:p>
    <w:p>
      <w:r>
        <w:t>Từ trên 500 ha đến 1.000 ha</w:t>
      </w:r>
    </w:p>
    <w:p>
      <w:r>
        <w:t>Thửa</w:t>
      </w:r>
    </w:p>
    <w:p>
      <w:r>
        <w:t>680.317</w:t>
      </w:r>
    </w:p>
    <w:p>
      <w:r>
        <w:t>102.048</w:t>
      </w:r>
    </w:p>
    <w:p>
      <w:r>
        <w:t>1.3.2</w:t>
      </w:r>
    </w:p>
    <w:p>
      <w:r>
        <w:t>Đất ngoài khu vực đô thị</w:t>
      </w:r>
    </w:p>
    <w:p>
      <w:r>
        <w:t>1.3.2.1</w:t>
      </w:r>
    </w:p>
    <w:p>
      <w:r>
        <w:t>Ngoại nghiệp</w:t>
      </w:r>
    </w:p>
    <w:p>
      <w:r>
        <w:t>Diện tích &lt;100 m 2</w:t>
      </w:r>
    </w:p>
    <w:p>
      <w:r>
        <w:t>Thửa</w:t>
      </w:r>
    </w:p>
    <w:p>
      <w:r>
        <w:t>386.724</w:t>
      </w:r>
    </w:p>
    <w:p>
      <w:r>
        <w:t>96.681</w:t>
      </w:r>
    </w:p>
    <w:p>
      <w:r>
        <w:t>Diện tích 100-300 (m 2 )</w:t>
      </w:r>
    </w:p>
    <w:p>
      <w:r>
        <w:t>Thửa</w:t>
      </w:r>
    </w:p>
    <w:p>
      <w:r>
        <w:t>459.235</w:t>
      </w:r>
    </w:p>
    <w:p>
      <w:r>
        <w:t>114.809</w:t>
      </w:r>
    </w:p>
    <w:p>
      <w:r>
        <w:t>Diện tích &gt;300-500 (m 2 )</w:t>
      </w:r>
    </w:p>
    <w:p>
      <w:r>
        <w:t>Thửa</w:t>
      </w:r>
    </w:p>
    <w:p>
      <w:r>
        <w:t>489.447</w:t>
      </w:r>
    </w:p>
    <w:p>
      <w:r>
        <w:t>122.362</w:t>
      </w:r>
    </w:p>
    <w:p>
      <w:r>
        <w:t>Diện-tích &gt;500-1000 (m 2 )</w:t>
      </w:r>
    </w:p>
    <w:p>
      <w:r>
        <w:t>Thửa</w:t>
      </w:r>
    </w:p>
    <w:p>
      <w:r>
        <w:t>595.192</w:t>
      </w:r>
    </w:p>
    <w:p>
      <w:r>
        <w:t>148.798</w:t>
      </w:r>
    </w:p>
    <w:p>
      <w:r>
        <w:t>Diện tích &gt;1000-3000 (m 2 )</w:t>
      </w:r>
    </w:p>
    <w:p>
      <w:r>
        <w:t>Thửa</w:t>
      </w:r>
    </w:p>
    <w:p>
      <w:r>
        <w:t>815.746</w:t>
      </w:r>
    </w:p>
    <w:p>
      <w:r>
        <w:t>203.936</w:t>
      </w:r>
    </w:p>
    <w:p>
      <w:r>
        <w:t>Diện tích &gt;3000-10.000 (m 2 )</w:t>
      </w:r>
    </w:p>
    <w:p>
      <w:r>
        <w:t>Thửa</w:t>
      </w:r>
    </w:p>
    <w:p>
      <w:r>
        <w:t>1.256.852</w:t>
      </w:r>
    </w:p>
    <w:p>
      <w:r>
        <w:t>314.213</w:t>
      </w:r>
    </w:p>
    <w:p>
      <w:r>
        <w:t>Từ trên 1 ha đến 10 ha</w:t>
      </w:r>
    </w:p>
    <w:p>
      <w:r>
        <w:t>Thửa</w:t>
      </w:r>
    </w:p>
    <w:p>
      <w:r>
        <w:t>1.508.223</w:t>
      </w:r>
    </w:p>
    <w:p>
      <w:r>
        <w:t>377.056</w:t>
      </w:r>
    </w:p>
    <w:p>
      <w:r>
        <w:t>Từ trên 10 ha đến 50 ha</w:t>
      </w:r>
    </w:p>
    <w:p>
      <w:r>
        <w:t>Thửa</w:t>
      </w:r>
    </w:p>
    <w:p>
      <w:r>
        <w:t>1.633.908</w:t>
      </w:r>
    </w:p>
    <w:p>
      <w:r>
        <w:t>408.477</w:t>
      </w:r>
    </w:p>
    <w:p>
      <w:r>
        <w:t>Từ trên 50 ha đến 100 ha</w:t>
      </w:r>
    </w:p>
    <w:p>
      <w:r>
        <w:t>Thửa</w:t>
      </w:r>
    </w:p>
    <w:p>
      <w:r>
        <w:t>1.759.593</w:t>
      </w:r>
    </w:p>
    <w:p>
      <w:r>
        <w:t>439.898</w:t>
      </w:r>
    </w:p>
    <w:p>
      <w:r>
        <w:t>Từ trên 100 ha đến 500 ha</w:t>
      </w:r>
    </w:p>
    <w:p>
      <w:r>
        <w:t>Thửa</w:t>
      </w:r>
    </w:p>
    <w:p>
      <w:r>
        <w:t>2.010.964</w:t>
      </w:r>
    </w:p>
    <w:p>
      <w:r>
        <w:t>502.741</w:t>
      </w:r>
    </w:p>
    <w:p>
      <w:r>
        <w:t>Từ trên 500 ha đến 1.000 ha</w:t>
      </w:r>
    </w:p>
    <w:p>
      <w:r>
        <w:t>Thửa</w:t>
      </w:r>
    </w:p>
    <w:p>
      <w:r>
        <w:t>2.262.334</w:t>
      </w:r>
    </w:p>
    <w:p>
      <w:r>
        <w:t>565.584</w:t>
      </w:r>
    </w:p>
    <w:p>
      <w:r>
        <w:t>1.3.2.2</w:t>
      </w:r>
    </w:p>
    <w:p>
      <w:r>
        <w:t>Nội nghiệp</w:t>
      </w:r>
    </w:p>
    <w:p>
      <w:r>
        <w:t>Diện tích &lt;100 m 2</w:t>
      </w:r>
    </w:p>
    <w:p>
      <w:r>
        <w:t>Thửa</w:t>
      </w:r>
    </w:p>
    <w:p>
      <w:r>
        <w:t>77.684</w:t>
      </w:r>
    </w:p>
    <w:p>
      <w:r>
        <w:t>11.653</w:t>
      </w:r>
    </w:p>
    <w:p>
      <w:r>
        <w:t>Diện tích 100-300 (m 2 )</w:t>
      </w:r>
    </w:p>
    <w:p>
      <w:r>
        <w:t>Thửa</w:t>
      </w:r>
    </w:p>
    <w:p>
      <w:r>
        <w:t>153.296</w:t>
      </w:r>
    </w:p>
    <w:p>
      <w:r>
        <w:t>22.994</w:t>
      </w:r>
    </w:p>
    <w:p>
      <w:r>
        <w:t>Diện tích &gt;300-500 (m 2 )</w:t>
      </w:r>
    </w:p>
    <w:p>
      <w:r>
        <w:t>Thửa</w:t>
      </w:r>
    </w:p>
    <w:p>
      <w:r>
        <w:t>161.364</w:t>
      </w:r>
    </w:p>
    <w:p>
      <w:r>
        <w:t>24.205</w:t>
      </w:r>
    </w:p>
    <w:p>
      <w:r>
        <w:t>Diện tích &gt;500-1000 (m 2 )</w:t>
      </w:r>
    </w:p>
    <w:p>
      <w:r>
        <w:t>Thửa</w:t>
      </w:r>
    </w:p>
    <w:p>
      <w:r>
        <w:t>197.671</w:t>
      </w:r>
    </w:p>
    <w:p>
      <w:r>
        <w:t>29.651</w:t>
      </w:r>
    </w:p>
    <w:p>
      <w:r>
        <w:t>Diện tích &gt;1000-3000 (m 2 )</w:t>
      </w:r>
    </w:p>
    <w:p>
      <w:r>
        <w:t>Thửa</w:t>
      </w:r>
    </w:p>
    <w:p>
      <w:r>
        <w:t>270.285</w:t>
      </w:r>
    </w:p>
    <w:p>
      <w:r>
        <w:t>40.543</w:t>
      </w:r>
    </w:p>
    <w:p>
      <w:r>
        <w:t>Diện tích &gt;3000-10.000 (m 2 )</w:t>
      </w:r>
    </w:p>
    <w:p>
      <w:r>
        <w:t>Thửa</w:t>
      </w:r>
    </w:p>
    <w:p>
      <w:r>
        <w:t>524.434</w:t>
      </w:r>
    </w:p>
    <w:p>
      <w:r>
        <w:t>78.665</w:t>
      </w:r>
    </w:p>
    <w:p>
      <w:r>
        <w:t>Từ trên 1 ha đến 10 ha</w:t>
      </w:r>
    </w:p>
    <w:p>
      <w:r>
        <w:t>Thửa</w:t>
      </w:r>
    </w:p>
    <w:p>
      <w:r>
        <w:t>629.321</w:t>
      </w:r>
    </w:p>
    <w:p>
      <w:r>
        <w:t>94.398</w:t>
      </w:r>
    </w:p>
    <w:p>
      <w:r>
        <w:t>Từ trên 10 ha đến 50 ha</w:t>
      </w:r>
    </w:p>
    <w:p>
      <w:r>
        <w:t>Thửa</w:t>
      </w:r>
    </w:p>
    <w:p>
      <w:r>
        <w:t>681.764</w:t>
      </w:r>
    </w:p>
    <w:p>
      <w:r>
        <w:t>102.265</w:t>
      </w:r>
    </w:p>
    <w:p>
      <w:r>
        <w:t>Từ trên 50 ha đến 100 ha</w:t>
      </w:r>
    </w:p>
    <w:p>
      <w:r>
        <w:t>Thửa</w:t>
      </w:r>
    </w:p>
    <w:p>
      <w:r>
        <w:t>734.207</w:t>
      </w:r>
    </w:p>
    <w:p>
      <w:r>
        <w:t>110.131</w:t>
      </w:r>
    </w:p>
    <w:p>
      <w:r>
        <w:t>Từ trên 100 ha đến 500 ha</w:t>
      </w:r>
    </w:p>
    <w:p>
      <w:r>
        <w:t>Thửa</w:t>
      </w:r>
    </w:p>
    <w:p>
      <w:r>
        <w:t>839.094</w:t>
      </w:r>
    </w:p>
    <w:p>
      <w:r>
        <w:t>125.864</w:t>
      </w:r>
    </w:p>
    <w:p>
      <w:r>
        <w:t>Từ trên 500 ha đến 1.000 ha</w:t>
      </w:r>
    </w:p>
    <w:p>
      <w:r>
        <w:t>Thửa</w:t>
      </w:r>
    </w:p>
    <w:p>
      <w:r>
        <w:t>943.981</w:t>
      </w:r>
    </w:p>
    <w:p>
      <w:r>
        <w:t>141.597</w:t>
      </w:r>
    </w:p>
    <w:p>
      <w:r>
        <w:t>2</w:t>
      </w:r>
    </w:p>
    <w:p>
      <w:r>
        <w:t>Trường hợp đo đạc tài sản thực hiện không đồng thời với đo địa chính thửa đất</w:t>
      </w:r>
    </w:p>
    <w:p>
      <w:r>
        <w:t>2.1</w:t>
      </w:r>
    </w:p>
    <w:p>
      <w:r>
        <w:t>Đo đạc tài sản gắn liền với đất là nhà và các công trình xây dựng khác được tính bằng 0,70 lần giá tại Mục V phụ lục này (Trích đo địa chính thửa đất) có diện tích tương ứng</w:t>
      </w:r>
    </w:p>
    <w:p>
      <w:r>
        <w:t>2.1.1</w:t>
      </w:r>
    </w:p>
    <w:p>
      <w:r>
        <w:t>Đất đô thị</w:t>
      </w:r>
    </w:p>
    <w:p>
      <w:r>
        <w:t>2.1.1.1</w:t>
      </w:r>
    </w:p>
    <w:p>
      <w:r>
        <w:t>Ngoại nghiệp</w:t>
      </w:r>
    </w:p>
    <w:p>
      <w:r>
        <w:t>Diện tích &lt;100 m 2</w:t>
      </w:r>
    </w:p>
    <w:p>
      <w:r>
        <w:t>Thửa</w:t>
      </w:r>
    </w:p>
    <w:p>
      <w:r>
        <w:t>1.352.844</w:t>
      </w:r>
    </w:p>
    <w:p>
      <w:r>
        <w:t>338.211</w:t>
      </w:r>
    </w:p>
    <w:p>
      <w:r>
        <w:t>Diện tích 100-300 (m 2 )</w:t>
      </w:r>
    </w:p>
    <w:p>
      <w:r>
        <w:t>Thửa</w:t>
      </w:r>
    </w:p>
    <w:p>
      <w:r>
        <w:t>1.606.502</w:t>
      </w:r>
    </w:p>
    <w:p>
      <w:r>
        <w:t>401.625</w:t>
      </w:r>
    </w:p>
    <w:p>
      <w:r>
        <w:t>Diện tích &gt;300-500 (m 2 )</w:t>
      </w:r>
    </w:p>
    <w:p>
      <w:r>
        <w:t>Thửa</w:t>
      </w:r>
    </w:p>
    <w:p>
      <w:r>
        <w:t>1.704.678</w:t>
      </w:r>
    </w:p>
    <w:p>
      <w:r>
        <w:t>426.170</w:t>
      </w:r>
    </w:p>
    <w:p>
      <w:r>
        <w:t>Diện tích &gt;500-1000 (m 2 )</w:t>
      </w:r>
    </w:p>
    <w:p>
      <w:r>
        <w:t>Thửa</w:t>
      </w:r>
    </w:p>
    <w:p>
      <w:r>
        <w:t>2.084.884</w:t>
      </w:r>
    </w:p>
    <w:p>
      <w:r>
        <w:t>521.221</w:t>
      </w:r>
    </w:p>
    <w:p>
      <w:r>
        <w:t>Diện tích &gt;1000-3000 (m 2 )</w:t>
      </w:r>
    </w:p>
    <w:p>
      <w:r>
        <w:t>Thửa</w:t>
      </w:r>
    </w:p>
    <w:p>
      <w:r>
        <w:t>2.858.952</w:t>
      </w:r>
    </w:p>
    <w:p>
      <w:r>
        <w:t>714.738</w:t>
      </w:r>
    </w:p>
    <w:p>
      <w:r>
        <w:t>Diện tích &gt;3000-10.000 (m 2 )</w:t>
      </w:r>
    </w:p>
    <w:p>
      <w:r>
        <w:t>Thửa</w:t>
      </w:r>
    </w:p>
    <w:p>
      <w:r>
        <w:t>4.392.710</w:t>
      </w:r>
    </w:p>
    <w:p>
      <w:r>
        <w:t>1.098.178</w:t>
      </w:r>
    </w:p>
    <w:p>
      <w:r>
        <w:t>Từ trên 1 ha đến 10 ha</w:t>
      </w:r>
    </w:p>
    <w:p>
      <w:r>
        <w:t>Thửa</w:t>
      </w:r>
    </w:p>
    <w:p>
      <w:r>
        <w:t>5.271.252</w:t>
      </w:r>
    </w:p>
    <w:p>
      <w:r>
        <w:t>1.317.813</w:t>
      </w:r>
    </w:p>
    <w:p>
      <w:r>
        <w:t>Từ trên 10 ha đến 50 ha</w:t>
      </w:r>
    </w:p>
    <w:p>
      <w:r>
        <w:t>Thửa</w:t>
      </w:r>
    </w:p>
    <w:p>
      <w:r>
        <w:t>5.710.523</w:t>
      </w:r>
    </w:p>
    <w:p>
      <w:r>
        <w:t>1.427.631</w:t>
      </w:r>
    </w:p>
    <w:p>
      <w:r>
        <w:t>Từ trên 50 ha đến 100 ha</w:t>
      </w:r>
    </w:p>
    <w:p>
      <w:r>
        <w:t>Thửa</w:t>
      </w:r>
    </w:p>
    <w:p>
      <w:r>
        <w:t>6.149.794</w:t>
      </w:r>
    </w:p>
    <w:p>
      <w:r>
        <w:t>1.537.449</w:t>
      </w:r>
    </w:p>
    <w:p>
      <w:r>
        <w:t>Từ trên 100 ha đến 500 ha</w:t>
      </w:r>
    </w:p>
    <w:p>
      <w:r>
        <w:t>Thửa</w:t>
      </w:r>
    </w:p>
    <w:p>
      <w:r>
        <w:t>7.028.336</w:t>
      </w:r>
    </w:p>
    <w:p>
      <w:r>
        <w:t>1.757.084</w:t>
      </w:r>
    </w:p>
    <w:p>
      <w:r>
        <w:t>Từ trên 500 ha đến 1.000 ha</w:t>
      </w:r>
    </w:p>
    <w:p>
      <w:r>
        <w:t>Thửa</w:t>
      </w:r>
    </w:p>
    <w:p>
      <w:r>
        <w:t>7.906.878</w:t>
      </w:r>
    </w:p>
    <w:p>
      <w:r>
        <w:t>1.976.720</w:t>
      </w:r>
    </w:p>
    <w:p>
      <w:r>
        <w:t>2.1.1.2</w:t>
      </w:r>
    </w:p>
    <w:p>
      <w:r>
        <w:t>Nội nghiệp</w:t>
      </w:r>
    </w:p>
    <w:p>
      <w:r>
        <w:t>Diện tích &lt;100 m 2</w:t>
      </w:r>
    </w:p>
    <w:p>
      <w:r>
        <w:t>Thửa</w:t>
      </w:r>
    </w:p>
    <w:p>
      <w:r>
        <w:t>271.352</w:t>
      </w:r>
    </w:p>
    <w:p>
      <w:r>
        <w:t>40.703</w:t>
      </w:r>
    </w:p>
    <w:p>
      <w:r>
        <w:t>Diện tích 100-300 (m 2 )</w:t>
      </w:r>
    </w:p>
    <w:p>
      <w:r>
        <w:t>Thửa</w:t>
      </w:r>
    </w:p>
    <w:p>
      <w:r>
        <w:t>322.230</w:t>
      </w:r>
    </w:p>
    <w:p>
      <w:r>
        <w:t>48.334</w:t>
      </w:r>
    </w:p>
    <w:p>
      <w:r>
        <w:t>Diện tích &gt;300-500 (m 2 )</w:t>
      </w:r>
    </w:p>
    <w:p>
      <w:r>
        <w:t>Thửa</w:t>
      </w:r>
    </w:p>
    <w:p>
      <w:r>
        <w:t>339.189</w:t>
      </w:r>
    </w:p>
    <w:p>
      <w:r>
        <w:t>50.878</w:t>
      </w:r>
    </w:p>
    <w:p>
      <w:r>
        <w:t>Diện tích &gt;500-1000 (m 2 )</w:t>
      </w:r>
    </w:p>
    <w:p>
      <w:r>
        <w:t>Thửa</w:t>
      </w:r>
    </w:p>
    <w:p>
      <w:r>
        <w:t>418.334</w:t>
      </w:r>
    </w:p>
    <w:p>
      <w:r>
        <w:t>62.750</w:t>
      </w:r>
    </w:p>
    <w:p>
      <w:r>
        <w:t>Diện tích &gt;1000-3000 (m 2 )</w:t>
      </w:r>
    </w:p>
    <w:p>
      <w:r>
        <w:t>Thửa</w:t>
      </w:r>
    </w:p>
    <w:p>
      <w:r>
        <w:t>576.622</w:t>
      </w:r>
    </w:p>
    <w:p>
      <w:r>
        <w:t>86.493</w:t>
      </w:r>
    </w:p>
    <w:p>
      <w:r>
        <w:t>Diện tích &gt;3000-10.000 (m 2 )</w:t>
      </w:r>
    </w:p>
    <w:p>
      <w:r>
        <w:t>Thửa</w:t>
      </w:r>
    </w:p>
    <w:p>
      <w:r>
        <w:t>881.892</w:t>
      </w:r>
    </w:p>
    <w:p>
      <w:r>
        <w:t>132.284</w:t>
      </w:r>
    </w:p>
    <w:p>
      <w:r>
        <w:t>Từ trên 1 ha đến 10 ha</w:t>
      </w:r>
    </w:p>
    <w:p>
      <w:r>
        <w:t>Thửa</w:t>
      </w:r>
    </w:p>
    <w:p>
      <w:r>
        <w:t>1.058.271</w:t>
      </w:r>
    </w:p>
    <w:p>
      <w:r>
        <w:t>158.741</w:t>
      </w:r>
    </w:p>
    <w:p>
      <w:r>
        <w:t>Từ trên 10 ha đến 50 ha</w:t>
      </w:r>
    </w:p>
    <w:p>
      <w:r>
        <w:t>Thửa</w:t>
      </w:r>
    </w:p>
    <w:p>
      <w:r>
        <w:t>1.146.460</w:t>
      </w:r>
    </w:p>
    <w:p>
      <w:r>
        <w:t>171.969</w:t>
      </w:r>
    </w:p>
    <w:p>
      <w:r>
        <w:t>Từ trên 50 ha đến 100 ha</w:t>
      </w:r>
    </w:p>
    <w:p>
      <w:r>
        <w:t>Thửa</w:t>
      </w:r>
    </w:p>
    <w:p>
      <w:r>
        <w:t>1.234.649</w:t>
      </w:r>
    </w:p>
    <w:p>
      <w:r>
        <w:t>185.197</w:t>
      </w:r>
    </w:p>
    <w:p>
      <w:r>
        <w:t>Từ trên 100 ha đến 500 ha</w:t>
      </w:r>
    </w:p>
    <w:p>
      <w:r>
        <w:t>Thửa</w:t>
      </w:r>
    </w:p>
    <w:p>
      <w:r>
        <w:t>1.411.028</w:t>
      </w:r>
    </w:p>
    <w:p>
      <w:r>
        <w:t>211.654</w:t>
      </w:r>
    </w:p>
    <w:p>
      <w:r>
        <w:t>Từ trên 500 ha đến 1.000 ha</w:t>
      </w:r>
    </w:p>
    <w:p>
      <w:r>
        <w:t>Thửa</w:t>
      </w:r>
    </w:p>
    <w:p>
      <w:r>
        <w:t>1.587.406</w:t>
      </w:r>
    </w:p>
    <w:p>
      <w:r>
        <w:t>238.111</w:t>
      </w:r>
    </w:p>
    <w:p>
      <w:r>
        <w:t>2.1.2</w:t>
      </w:r>
    </w:p>
    <w:p>
      <w:r>
        <w:t>Đất ngoài khu vực đô thị</w:t>
      </w:r>
    </w:p>
    <w:p>
      <w:r>
        <w:t>2.1.2.1</w:t>
      </w:r>
    </w:p>
    <w:p>
      <w:r>
        <w:t>Ngoại nghiệp</w:t>
      </w:r>
    </w:p>
    <w:p>
      <w:r>
        <w:t>Diện tích &lt;100 m 2</w:t>
      </w:r>
    </w:p>
    <w:p>
      <w:r>
        <w:t>Thửa</w:t>
      </w:r>
    </w:p>
    <w:p>
      <w:r>
        <w:t>902.356</w:t>
      </w:r>
    </w:p>
    <w:p>
      <w:r>
        <w:t>225.589</w:t>
      </w:r>
    </w:p>
    <w:p>
      <w:r>
        <w:t>Diện tích 100-300 (m 2 )</w:t>
      </w:r>
    </w:p>
    <w:p>
      <w:r>
        <w:t>Thửa</w:t>
      </w:r>
    </w:p>
    <w:p>
      <w:r>
        <w:t>1.071.547</w:t>
      </w:r>
    </w:p>
    <w:p>
      <w:r>
        <w:t>267.887</w:t>
      </w:r>
    </w:p>
    <w:p>
      <w:r>
        <w:t>Diện tích &gt;300-500 (m 2 )</w:t>
      </w:r>
    </w:p>
    <w:p>
      <w:r>
        <w:t>Thửa</w:t>
      </w:r>
    </w:p>
    <w:p>
      <w:r>
        <w:t>1.142.044</w:t>
      </w:r>
    </w:p>
    <w:p>
      <w:r>
        <w:t>285.511</w:t>
      </w:r>
    </w:p>
    <w:p>
      <w:r>
        <w:t>Diện tích &gt;500-1000 (m 2 )</w:t>
      </w:r>
    </w:p>
    <w:p>
      <w:r>
        <w:t>Thửa</w:t>
      </w:r>
    </w:p>
    <w:p>
      <w:r>
        <w:t>1.388.782</w:t>
      </w:r>
    </w:p>
    <w:p>
      <w:r>
        <w:t>347.195</w:t>
      </w:r>
    </w:p>
    <w:p>
      <w:r>
        <w:t>Diện tích &gt;1000-3000 (m 2 )</w:t>
      </w:r>
    </w:p>
    <w:p>
      <w:r>
        <w:t>Thửa</w:t>
      </w:r>
    </w:p>
    <w:p>
      <w:r>
        <w:t>1.903.406</w:t>
      </w:r>
    </w:p>
    <w:p>
      <w:r>
        <w:t>475.852</w:t>
      </w:r>
    </w:p>
    <w:p>
      <w:r>
        <w:t>Diện tích &gt;3000-10.000 (m 2 )</w:t>
      </w:r>
    </w:p>
    <w:p>
      <w:r>
        <w:t>Thửa</w:t>
      </w:r>
    </w:p>
    <w:p>
      <w:r>
        <w:t>2.932.656</w:t>
      </w:r>
    </w:p>
    <w:p>
      <w:r>
        <w:t>733.164</w:t>
      </w:r>
    </w:p>
    <w:p>
      <w:r>
        <w:t>Từ trên 1 ha đến 10 ha</w:t>
      </w:r>
    </w:p>
    <w:p>
      <w:r>
        <w:t>Thửa</w:t>
      </w:r>
    </w:p>
    <w:p>
      <w:r>
        <w:t>3.519.187</w:t>
      </w:r>
    </w:p>
    <w:p>
      <w:r>
        <w:t>879.797</w:t>
      </w:r>
    </w:p>
    <w:p>
      <w:r>
        <w:t>Từ trên 10 ha đến 50 ha</w:t>
      </w:r>
    </w:p>
    <w:p>
      <w:r>
        <w:t>Thửa</w:t>
      </w:r>
    </w:p>
    <w:p>
      <w:r>
        <w:t>3.812.452</w:t>
      </w:r>
    </w:p>
    <w:p>
      <w:r>
        <w:t>953.113</w:t>
      </w:r>
    </w:p>
    <w:p>
      <w:r>
        <w:t>Từ trên 50 ha đến 100 ha</w:t>
      </w:r>
    </w:p>
    <w:p>
      <w:r>
        <w:t>Thửa</w:t>
      </w:r>
    </w:p>
    <w:p>
      <w:r>
        <w:t>4.105.718</w:t>
      </w:r>
    </w:p>
    <w:p>
      <w:r>
        <w:t>1.026.429</w:t>
      </w:r>
    </w:p>
    <w:p>
      <w:r>
        <w:t>Từ trên 100 ha đến 500 ha</w:t>
      </w:r>
    </w:p>
    <w:p>
      <w:r>
        <w:t>Thửa</w:t>
      </w:r>
    </w:p>
    <w:p>
      <w:r>
        <w:t>4.692.249</w:t>
      </w:r>
    </w:p>
    <w:p>
      <w:r>
        <w:t>1.173.062</w:t>
      </w:r>
    </w:p>
    <w:p>
      <w:r>
        <w:t>Từ trên 500 ha đến 1.000 ha</w:t>
      </w:r>
    </w:p>
    <w:p>
      <w:r>
        <w:t>Thửa</w:t>
      </w:r>
    </w:p>
    <w:p>
      <w:r>
        <w:t>5.278.780</w:t>
      </w:r>
    </w:p>
    <w:p>
      <w:r>
        <w:t>1.319.695</w:t>
      </w:r>
    </w:p>
    <w:p>
      <w:r>
        <w:t>2.1.2.2</w:t>
      </w:r>
    </w:p>
    <w:p>
      <w:r>
        <w:t>Nội nghiệp</w:t>
      </w:r>
    </w:p>
    <w:p>
      <w:r>
        <w:t>Diện tích &lt;100 m 2</w:t>
      </w:r>
    </w:p>
    <w:p>
      <w:r>
        <w:t>Thửa</w:t>
      </w:r>
    </w:p>
    <w:p>
      <w:r>
        <w:t>181.263</w:t>
      </w:r>
    </w:p>
    <w:p>
      <w:r>
        <w:t>27.190</w:t>
      </w:r>
    </w:p>
    <w:p>
      <w:r>
        <w:t>Diện tích 100-300 (m 2 )</w:t>
      </w:r>
    </w:p>
    <w:p>
      <w:r>
        <w:t>Thửa</w:t>
      </w:r>
    </w:p>
    <w:p>
      <w:r>
        <w:t>215.250</w:t>
      </w:r>
    </w:p>
    <w:p>
      <w:r>
        <w:t>32.288</w:t>
      </w:r>
    </w:p>
    <w:p>
      <w:r>
        <w:t>Diện tích &gt;300-500 (m 2 )</w:t>
      </w:r>
    </w:p>
    <w:p>
      <w:r>
        <w:t>Thửa</w:t>
      </w:r>
    </w:p>
    <w:p>
      <w:r>
        <w:t>226.579</w:t>
      </w:r>
    </w:p>
    <w:p>
      <w:r>
        <w:t>33.987</w:t>
      </w:r>
    </w:p>
    <w:p>
      <w:r>
        <w:t>Diện tích &gt;500-1000 (m 2 )</w:t>
      </w:r>
    </w:p>
    <w:p>
      <w:r>
        <w:t>Thửa</w:t>
      </w:r>
    </w:p>
    <w:p>
      <w:r>
        <w:t>277.560</w:t>
      </w:r>
    </w:p>
    <w:p>
      <w:r>
        <w:t>41.634</w:t>
      </w:r>
    </w:p>
    <w:p>
      <w:r>
        <w:t>Diện tích &gt;1000-3000 (m 2 )</w:t>
      </w:r>
    </w:p>
    <w:p>
      <w:r>
        <w:t>Thửa</w:t>
      </w:r>
    </w:p>
    <w:p>
      <w:r>
        <w:t>379.520</w:t>
      </w:r>
    </w:p>
    <w:p>
      <w:r>
        <w:t>56.928</w:t>
      </w:r>
    </w:p>
    <w:p>
      <w:r>
        <w:t>Diện tích &gt;3000-10.000 (m 2 )</w:t>
      </w:r>
    </w:p>
    <w:p>
      <w:r>
        <w:t>Thửa</w:t>
      </w:r>
    </w:p>
    <w:p>
      <w:r>
        <w:t>736.383</w:t>
      </w:r>
    </w:p>
    <w:p>
      <w:r>
        <w:t>110.457</w:t>
      </w:r>
    </w:p>
    <w:p>
      <w:r>
        <w:t>Từ trên 1 ha đến 10 ha</w:t>
      </w:r>
    </w:p>
    <w:p>
      <w:r>
        <w:t>Thửa</w:t>
      </w:r>
    </w:p>
    <w:p>
      <w:r>
        <w:t>883.659</w:t>
      </w:r>
    </w:p>
    <w:p>
      <w:r>
        <w:t>132.549</w:t>
      </w:r>
    </w:p>
    <w:p>
      <w:r>
        <w:t>Từ trên 10 ha đến 50 ha</w:t>
      </w:r>
    </w:p>
    <w:p>
      <w:r>
        <w:t>Thửa</w:t>
      </w:r>
    </w:p>
    <w:p>
      <w:r>
        <w:t>957.297</w:t>
      </w:r>
    </w:p>
    <w:p>
      <w:r>
        <w:t>143.595</w:t>
      </w:r>
    </w:p>
    <w:p>
      <w:r>
        <w:t>Từ trên 50 ha đến 100 ha</w:t>
      </w:r>
    </w:p>
    <w:p>
      <w:r>
        <w:t>Thửa</w:t>
      </w:r>
    </w:p>
    <w:p>
      <w:r>
        <w:t>1.030.936</w:t>
      </w:r>
    </w:p>
    <w:p>
      <w:r>
        <w:t>154.640</w:t>
      </w:r>
    </w:p>
    <w:p>
      <w:r>
        <w:t>Từ trên 100 ha đến 500 ha</w:t>
      </w:r>
    </w:p>
    <w:p>
      <w:r>
        <w:t>Thửa</w:t>
      </w:r>
    </w:p>
    <w:p>
      <w:r>
        <w:t>1.178.212</w:t>
      </w:r>
    </w:p>
    <w:p>
      <w:r>
        <w:t>176.732</w:t>
      </w:r>
    </w:p>
    <w:p>
      <w:r>
        <w:t>Từ trên 500 ha đến 1.000 ha</w:t>
      </w:r>
    </w:p>
    <w:p>
      <w:r>
        <w:t>Thửa</w:t>
      </w:r>
    </w:p>
    <w:p>
      <w:r>
        <w:t>1.325.489</w:t>
      </w:r>
    </w:p>
    <w:p>
      <w:r>
        <w:t>198.823</w:t>
      </w:r>
    </w:p>
    <w:p>
      <w:r>
        <w:t>Trường hợp nhà, công trình xây dựng khác có nhiều tầng mà diện tích xây dựng ở các tầng không giống nhau phải đo đạc riêng từng tầng thì định mức đo đạc tầng sát mặt đất được tính bằng 0,70 lần giá tại Mục V phụ lục này (Trích đo địa chính thửa đất) có diện tích tương ứng; từ tầng thứ 2 trở lên (nếu phải đo) được tính định mức bằng 0,5 lần mức đo đạc của tầng sát mặt đất.</w:t>
      </w:r>
    </w:p>
    <w:p>
      <w:r>
        <w:t>2.2</w:t>
      </w:r>
    </w:p>
    <w:p>
      <w:r>
        <w:t>Đo đạc đối với tài sản gắn liền với đất không phải là nhà, công trình xây dựng khác được tính bằng 0,30 lần giá tại Mục V phụ lục này (Trích đo địa chính thửa đất)</w:t>
      </w:r>
    </w:p>
    <w:p>
      <w:r>
        <w:t>2.2.1</w:t>
      </w:r>
    </w:p>
    <w:p>
      <w:r>
        <w:t>Đất đô thị</w:t>
      </w:r>
    </w:p>
    <w:p>
      <w:r>
        <w:t>2.2.1.1</w:t>
      </w:r>
    </w:p>
    <w:p>
      <w:r>
        <w:t>Ngoại nghiệp</w:t>
      </w:r>
    </w:p>
    <w:p>
      <w:r>
        <w:t>Diện tích &lt;100 m 2</w:t>
      </w:r>
    </w:p>
    <w:p>
      <w:r>
        <w:t>Thửa</w:t>
      </w:r>
    </w:p>
    <w:p>
      <w:r>
        <w:t>579.790</w:t>
      </w:r>
    </w:p>
    <w:p>
      <w:r>
        <w:t>144.948</w:t>
      </w:r>
    </w:p>
    <w:p>
      <w:r>
        <w:t>Diện tích 100-300 (m 2 )</w:t>
      </w:r>
    </w:p>
    <w:p>
      <w:r>
        <w:t>Thửa</w:t>
      </w:r>
    </w:p>
    <w:p>
      <w:r>
        <w:t>688.501</w:t>
      </w:r>
    </w:p>
    <w:p>
      <w:r>
        <w:t>172.125</w:t>
      </w:r>
    </w:p>
    <w:p>
      <w:r>
        <w:t>Diện tích &gt;300-500 (m 2 )</w:t>
      </w:r>
    </w:p>
    <w:p>
      <w:r>
        <w:t>Thửa</w:t>
      </w:r>
    </w:p>
    <w:p>
      <w:r>
        <w:t>730.576</w:t>
      </w:r>
    </w:p>
    <w:p>
      <w:r>
        <w:t>182.644</w:t>
      </w:r>
    </w:p>
    <w:p>
      <w:r>
        <w:t>Diện tích &gt;500-1000 (m 2 )</w:t>
      </w:r>
    </w:p>
    <w:p>
      <w:r>
        <w:t>Thửa</w:t>
      </w:r>
    </w:p>
    <w:p>
      <w:r>
        <w:t>893.522</w:t>
      </w:r>
    </w:p>
    <w:p>
      <w:r>
        <w:t>223.380</w:t>
      </w:r>
    </w:p>
    <w:p>
      <w:r>
        <w:t>Diện tích &gt;1000-3000 (m 2 )</w:t>
      </w:r>
    </w:p>
    <w:p>
      <w:r>
        <w:t>Thửa</w:t>
      </w:r>
    </w:p>
    <w:p>
      <w:r>
        <w:t>1.225.265</w:t>
      </w:r>
    </w:p>
    <w:p>
      <w:r>
        <w:t>306.316</w:t>
      </w:r>
    </w:p>
    <w:p>
      <w:r>
        <w:t>Diện tích &gt;3000-10.000 (m 2 )</w:t>
      </w:r>
    </w:p>
    <w:p>
      <w:r>
        <w:t>Thửa</w:t>
      </w:r>
    </w:p>
    <w:p>
      <w:r>
        <w:t>1.882.590</w:t>
      </w:r>
    </w:p>
    <w:p>
      <w:r>
        <w:t>470.648</w:t>
      </w:r>
    </w:p>
    <w:p>
      <w:r>
        <w:t>Từ trên 1 ha đến 10 ha</w:t>
      </w:r>
    </w:p>
    <w:p>
      <w:r>
        <w:t>Thửa</w:t>
      </w:r>
    </w:p>
    <w:p>
      <w:r>
        <w:t>2.259.108</w:t>
      </w:r>
    </w:p>
    <w:p>
      <w:r>
        <w:t>564.777</w:t>
      </w:r>
    </w:p>
    <w:p>
      <w:r>
        <w:t>Từ trên 10 ha đến 50 ha</w:t>
      </w:r>
    </w:p>
    <w:p>
      <w:r>
        <w:t>Thửa</w:t>
      </w:r>
    </w:p>
    <w:p>
      <w:r>
        <w:t>2.447.367</w:t>
      </w:r>
    </w:p>
    <w:p>
      <w:r>
        <w:t>611.842</w:t>
      </w:r>
    </w:p>
    <w:p>
      <w:r>
        <w:t>Từ trên 50 ha đến 100 ha</w:t>
      </w:r>
    </w:p>
    <w:p>
      <w:r>
        <w:t>Thửa</w:t>
      </w:r>
    </w:p>
    <w:p>
      <w:r>
        <w:t>2.635.626</w:t>
      </w:r>
    </w:p>
    <w:p>
      <w:r>
        <w:t>658.907</w:t>
      </w:r>
    </w:p>
    <w:p>
      <w:r>
        <w:t>Từ trên 100 ha đến 500 ha</w:t>
      </w:r>
    </w:p>
    <w:p>
      <w:r>
        <w:t>Thửa</w:t>
      </w:r>
    </w:p>
    <w:p>
      <w:r>
        <w:t>3.012.144</w:t>
      </w:r>
    </w:p>
    <w:p>
      <w:r>
        <w:t>753.036</w:t>
      </w:r>
    </w:p>
    <w:p>
      <w:r>
        <w:t>Từ trên 500 ha đến 1.000 ha</w:t>
      </w:r>
    </w:p>
    <w:p>
      <w:r>
        <w:t>Thửa</w:t>
      </w:r>
    </w:p>
    <w:p>
      <w:r>
        <w:t>3.388.662</w:t>
      </w:r>
    </w:p>
    <w:p>
      <w:r>
        <w:t>847.166</w:t>
      </w:r>
    </w:p>
    <w:p>
      <w:r>
        <w:t>2.2.1.2</w:t>
      </w:r>
    </w:p>
    <w:p>
      <w:r>
        <w:t>Nội nghiệp</w:t>
      </w:r>
    </w:p>
    <w:p>
      <w:r>
        <w:t>Diện tích &lt;100 m 2</w:t>
      </w:r>
    </w:p>
    <w:p>
      <w:r>
        <w:t>Thửa</w:t>
      </w:r>
    </w:p>
    <w:p>
      <w:r>
        <w:t>116.294</w:t>
      </w:r>
    </w:p>
    <w:p>
      <w:r>
        <w:t>17.444</w:t>
      </w:r>
    </w:p>
    <w:p>
      <w:r>
        <w:t>Diện tích 100-300 (m 2 )</w:t>
      </w:r>
    </w:p>
    <w:p>
      <w:r>
        <w:t>Thửa</w:t>
      </w:r>
    </w:p>
    <w:p>
      <w:r>
        <w:t>138.099</w:t>
      </w:r>
    </w:p>
    <w:p>
      <w:r>
        <w:t>20.715</w:t>
      </w:r>
    </w:p>
    <w:p>
      <w:r>
        <w:t>Diện tích &gt;300-500 (m 2 )</w:t>
      </w:r>
    </w:p>
    <w:p>
      <w:r>
        <w:t>Thửa</w:t>
      </w:r>
    </w:p>
    <w:p>
      <w:r>
        <w:t>145.367</w:t>
      </w:r>
    </w:p>
    <w:p>
      <w:r>
        <w:t>21.805</w:t>
      </w:r>
    </w:p>
    <w:p>
      <w:r>
        <w:t>Diện tích &gt;500-1000 (m 2 )</w:t>
      </w:r>
    </w:p>
    <w:p>
      <w:r>
        <w:t>Thửa</w:t>
      </w:r>
    </w:p>
    <w:p>
      <w:r>
        <w:t>179.286</w:t>
      </w:r>
    </w:p>
    <w:p>
      <w:r>
        <w:t>26.893</w:t>
      </w:r>
    </w:p>
    <w:p>
      <w:r>
        <w:t>Diện tích &gt;1000-3000 (m 2 )</w:t>
      </w:r>
    </w:p>
    <w:p>
      <w:r>
        <w:t>Thửa</w:t>
      </w:r>
    </w:p>
    <w:p>
      <w:r>
        <w:t>247.124</w:t>
      </w:r>
    </w:p>
    <w:p>
      <w:r>
        <w:t>37.069</w:t>
      </w:r>
    </w:p>
    <w:p>
      <w:r>
        <w:t>Diện tích &gt;3000-10.000 (m 2 )</w:t>
      </w:r>
    </w:p>
    <w:p>
      <w:r>
        <w:t>Thửa</w:t>
      </w:r>
    </w:p>
    <w:p>
      <w:r>
        <w:t>377.954</w:t>
      </w:r>
    </w:p>
    <w:p>
      <w:r>
        <w:t>56.693</w:t>
      </w:r>
    </w:p>
    <w:p>
      <w:r>
        <w:t>Từ trên 1 ha đến 10 ha</w:t>
      </w:r>
    </w:p>
    <w:p>
      <w:r>
        <w:t>Thửa</w:t>
      </w:r>
    </w:p>
    <w:p>
      <w:r>
        <w:t>453.545</w:t>
      </w:r>
    </w:p>
    <w:p>
      <w:r>
        <w:t>68.032</w:t>
      </w:r>
    </w:p>
    <w:p>
      <w:r>
        <w:t>Từ trên 10 ha đến 50 ha</w:t>
      </w:r>
    </w:p>
    <w:p>
      <w:r>
        <w:t>Thửa</w:t>
      </w:r>
    </w:p>
    <w:p>
      <w:r>
        <w:t>491.340</w:t>
      </w:r>
    </w:p>
    <w:p>
      <w:r>
        <w:t>73.701</w:t>
      </w:r>
    </w:p>
    <w:p>
      <w:r>
        <w:t>Từ trên 50 ha đến 100 ha</w:t>
      </w:r>
    </w:p>
    <w:p>
      <w:r>
        <w:t>Thửa</w:t>
      </w:r>
    </w:p>
    <w:p>
      <w:r>
        <w:t>529.135</w:t>
      </w:r>
    </w:p>
    <w:p>
      <w:r>
        <w:t>79.370</w:t>
      </w:r>
    </w:p>
    <w:p>
      <w:r>
        <w:t>Từ trên 100 ha đến 500 ha</w:t>
      </w:r>
    </w:p>
    <w:p>
      <w:r>
        <w:t>Thửa</w:t>
      </w:r>
    </w:p>
    <w:p>
      <w:r>
        <w:t>604.726</w:t>
      </w:r>
    </w:p>
    <w:p>
      <w:r>
        <w:t>90.709</w:t>
      </w:r>
    </w:p>
    <w:p>
      <w:r>
        <w:t>Từ trên 500 ha đến 1.000 ha</w:t>
      </w:r>
    </w:p>
    <w:p>
      <w:r>
        <w:t>Thửa</w:t>
      </w:r>
    </w:p>
    <w:p>
      <w:r>
        <w:t>680.317</w:t>
      </w:r>
    </w:p>
    <w:p>
      <w:r>
        <w:t>102.048</w:t>
      </w:r>
    </w:p>
    <w:p>
      <w:r>
        <w:t>2.2.2</w:t>
      </w:r>
    </w:p>
    <w:p>
      <w:r>
        <w:t>Đất ngoài khu vực đô thị</w:t>
      </w:r>
    </w:p>
    <w:p>
      <w:r>
        <w:t>2.2.2.1</w:t>
      </w:r>
    </w:p>
    <w:p>
      <w:r>
        <w:t>Ngoại nghiệp</w:t>
      </w:r>
    </w:p>
    <w:p>
      <w:r>
        <w:t>Diện tích &lt;100 m 2</w:t>
      </w:r>
    </w:p>
    <w:p>
      <w:r>
        <w:t>Thửa</w:t>
      </w:r>
    </w:p>
    <w:p>
      <w:r>
        <w:t>386.724</w:t>
      </w:r>
    </w:p>
    <w:p>
      <w:r>
        <w:t>96.681</w:t>
      </w:r>
    </w:p>
    <w:p>
      <w:r>
        <w:t>Diện tích 100-300 (m 2 )</w:t>
      </w:r>
    </w:p>
    <w:p>
      <w:r>
        <w:t>Thửa</w:t>
      </w:r>
    </w:p>
    <w:p>
      <w:r>
        <w:t>459.235</w:t>
      </w:r>
    </w:p>
    <w:p>
      <w:r>
        <w:t>114.809</w:t>
      </w:r>
    </w:p>
    <w:p>
      <w:r>
        <w:t>Diện tích &gt;300-500 (m 2 )</w:t>
      </w:r>
    </w:p>
    <w:p>
      <w:r>
        <w:t>Thửa</w:t>
      </w:r>
    </w:p>
    <w:p>
      <w:r>
        <w:t>489.447</w:t>
      </w:r>
    </w:p>
    <w:p>
      <w:r>
        <w:t>122.362</w:t>
      </w:r>
    </w:p>
    <w:p>
      <w:r>
        <w:t>Diện tích &gt;500-1000 (m 2 )</w:t>
      </w:r>
    </w:p>
    <w:p>
      <w:r>
        <w:t>Thửa</w:t>
      </w:r>
    </w:p>
    <w:p>
      <w:r>
        <w:t>595.192</w:t>
      </w:r>
    </w:p>
    <w:p>
      <w:r>
        <w:t>148.798</w:t>
      </w:r>
    </w:p>
    <w:p>
      <w:r>
        <w:t>Diện tích &gt;1000-3000 (m 2 )</w:t>
      </w:r>
    </w:p>
    <w:p>
      <w:r>
        <w:t>Thửa</w:t>
      </w:r>
    </w:p>
    <w:p>
      <w:r>
        <w:t>815.746</w:t>
      </w:r>
    </w:p>
    <w:p>
      <w:r>
        <w:t>203.936</w:t>
      </w:r>
    </w:p>
    <w:p>
      <w:r>
        <w:t>Diện tích &gt;3000-10.000 (m 2 )</w:t>
      </w:r>
    </w:p>
    <w:p>
      <w:r>
        <w:t>Thửa</w:t>
      </w:r>
    </w:p>
    <w:p>
      <w:r>
        <w:t>1.256.852</w:t>
      </w:r>
    </w:p>
    <w:p>
      <w:r>
        <w:t>314.213</w:t>
      </w:r>
    </w:p>
    <w:p>
      <w:r>
        <w:t>Từ trên 1 ha đến 10 ha</w:t>
      </w:r>
    </w:p>
    <w:p>
      <w:r>
        <w:t>Thửa</w:t>
      </w:r>
    </w:p>
    <w:p>
      <w:r>
        <w:t>1.508.223</w:t>
      </w:r>
    </w:p>
    <w:p>
      <w:r>
        <w:t>377.056</w:t>
      </w:r>
    </w:p>
    <w:p>
      <w:r>
        <w:t>Từ trên 10 ha đến 50 ha</w:t>
      </w:r>
    </w:p>
    <w:p>
      <w:r>
        <w:t>Thửa</w:t>
      </w:r>
    </w:p>
    <w:p>
      <w:r>
        <w:t>1.633.908</w:t>
      </w:r>
    </w:p>
    <w:p>
      <w:r>
        <w:t>408.477</w:t>
      </w:r>
    </w:p>
    <w:p>
      <w:r>
        <w:t>Từ trên 50 ha đến 100 ha</w:t>
      </w:r>
    </w:p>
    <w:p>
      <w:r>
        <w:t>Thửa</w:t>
      </w:r>
    </w:p>
    <w:p>
      <w:r>
        <w:t>1.759.593</w:t>
      </w:r>
    </w:p>
    <w:p>
      <w:r>
        <w:t>439.898</w:t>
      </w:r>
    </w:p>
    <w:p>
      <w:r>
        <w:t>Từ trên 100 ha đến 500 ha</w:t>
      </w:r>
    </w:p>
    <w:p>
      <w:r>
        <w:t>Thửa</w:t>
      </w:r>
    </w:p>
    <w:p>
      <w:r>
        <w:t>2.010.964</w:t>
      </w:r>
    </w:p>
    <w:p>
      <w:r>
        <w:t>502.741</w:t>
      </w:r>
    </w:p>
    <w:p>
      <w:r>
        <w:t>Từ trên 500 ha đến 1.000 ha</w:t>
      </w:r>
    </w:p>
    <w:p>
      <w:r>
        <w:t>Thửa</w:t>
      </w:r>
    </w:p>
    <w:p>
      <w:r>
        <w:t>2.262.334</w:t>
      </w:r>
    </w:p>
    <w:p>
      <w:r>
        <w:t>565.584</w:t>
      </w:r>
    </w:p>
    <w:p>
      <w:r>
        <w:t>2.2.22</w:t>
      </w:r>
    </w:p>
    <w:p>
      <w:r>
        <w:t>Nội nghiệp</w:t>
      </w:r>
    </w:p>
    <w:p>
      <w:r>
        <w:t>Diện tích &lt;100 m 2</w:t>
      </w:r>
    </w:p>
    <w:p>
      <w:r>
        <w:t>Thửa</w:t>
      </w:r>
    </w:p>
    <w:p>
      <w:r>
        <w:t>77.684</w:t>
      </w:r>
    </w:p>
    <w:p>
      <w:r>
        <w:t>11.653</w:t>
      </w:r>
    </w:p>
    <w:p>
      <w:r>
        <w:t>Diện tích 100-300 (m 2 )</w:t>
      </w:r>
    </w:p>
    <w:p>
      <w:r>
        <w:t>Thửa</w:t>
      </w:r>
    </w:p>
    <w:p>
      <w:r>
        <w:t>92.250</w:t>
      </w:r>
    </w:p>
    <w:p>
      <w:r>
        <w:t>13.838</w:t>
      </w:r>
    </w:p>
    <w:p>
      <w:r>
        <w:t>Diện tích &gt;300-500 (m 2 )</w:t>
      </w:r>
    </w:p>
    <w:p>
      <w:r>
        <w:t>Thửa</w:t>
      </w:r>
    </w:p>
    <w:p>
      <w:r>
        <w:t>97.105</w:t>
      </w:r>
    </w:p>
    <w:p>
      <w:r>
        <w:t>14.566</w:t>
      </w:r>
    </w:p>
    <w:p>
      <w:r>
        <w:t>Diện tích &gt;500-1000 (m 2 )</w:t>
      </w:r>
    </w:p>
    <w:p>
      <w:r>
        <w:t>Thửa</w:t>
      </w:r>
    </w:p>
    <w:p>
      <w:r>
        <w:t>118.954</w:t>
      </w:r>
    </w:p>
    <w:p>
      <w:r>
        <w:t>17.843</w:t>
      </w:r>
    </w:p>
    <w:p>
      <w:r>
        <w:t>Diện tích &gt;1000-3000 (m 2 )</w:t>
      </w:r>
    </w:p>
    <w:p>
      <w:r>
        <w:t>Thửa</w:t>
      </w:r>
    </w:p>
    <w:p>
      <w:r>
        <w:t>162.652</w:t>
      </w:r>
    </w:p>
    <w:p>
      <w:r>
        <w:t>24.398</w:t>
      </w:r>
    </w:p>
    <w:p>
      <w:r>
        <w:t>Diện tích &gt;3000-10.000 (m 2 )</w:t>
      </w:r>
    </w:p>
    <w:p>
      <w:r>
        <w:t>Thửa</w:t>
      </w:r>
    </w:p>
    <w:p>
      <w:r>
        <w:t>315.593</w:t>
      </w:r>
    </w:p>
    <w:p>
      <w:r>
        <w:t>47.339</w:t>
      </w:r>
    </w:p>
    <w:p>
      <w:r>
        <w:t>Từ trên 1 ha đến 10 ha</w:t>
      </w:r>
    </w:p>
    <w:p>
      <w:r>
        <w:t>Thửa</w:t>
      </w:r>
    </w:p>
    <w:p>
      <w:r>
        <w:t>378.711</w:t>
      </w:r>
    </w:p>
    <w:p>
      <w:r>
        <w:t>56.807</w:t>
      </w:r>
    </w:p>
    <w:p>
      <w:r>
        <w:t>Từ trên 10 ha đến 50 ha</w:t>
      </w:r>
    </w:p>
    <w:p>
      <w:r>
        <w:t>Thửa</w:t>
      </w:r>
    </w:p>
    <w:p>
      <w:r>
        <w:t>410.270</w:t>
      </w:r>
    </w:p>
    <w:p>
      <w:r>
        <w:t>61.541</w:t>
      </w:r>
    </w:p>
    <w:p>
      <w:r>
        <w:t>Từ trên 50 ha đến 100 ha</w:t>
      </w:r>
    </w:p>
    <w:p>
      <w:r>
        <w:t>Thửa</w:t>
      </w:r>
    </w:p>
    <w:p>
      <w:r>
        <w:t>441.830</w:t>
      </w:r>
    </w:p>
    <w:p>
      <w:r>
        <w:t>66.274</w:t>
      </w:r>
    </w:p>
    <w:p>
      <w:r>
        <w:t>Từ trên 100 ha đến 500 ha</w:t>
      </w:r>
    </w:p>
    <w:p>
      <w:r>
        <w:t>Thửa</w:t>
      </w:r>
    </w:p>
    <w:p>
      <w:r>
        <w:t>504.948</w:t>
      </w:r>
    </w:p>
    <w:p>
      <w:r>
        <w:t>75.742</w:t>
      </w:r>
    </w:p>
    <w:p>
      <w:r>
        <w:t>Từ trên 500 ha đến 1.000 ha</w:t>
      </w:r>
    </w:p>
    <w:p>
      <w:r>
        <w:t>Thửa</w:t>
      </w:r>
    </w:p>
    <w:p>
      <w:r>
        <w:t>568.067</w:t>
      </w:r>
    </w:p>
    <w:p>
      <w:r>
        <w:t>85.210</w:t>
      </w:r>
    </w:p>
    <w:p>
      <w:r>
        <w:t>Trường hợp ranh giới nhà ở và tài sản gắn liền với đất trùng với ranh giới thửa đất thì chỉ tính định mức trích đo địa chính thửa đất mà không tính định mức đo đạc tài sản gắn liền với đất</w:t>
      </w:r>
    </w:p>
    <w:p>
      <w:r>
        <w:t>VIII</w:t>
      </w:r>
    </w:p>
    <w:p>
      <w:r>
        <w:t>Trích lục hồ sơ địa chính</w:t>
      </w:r>
    </w:p>
    <w:p>
      <w:r>
        <w:t>VIII.1</w:t>
      </w:r>
    </w:p>
    <w:p>
      <w:r>
        <w:t>Trích lục từ hồ sơ địa chính số</w:t>
      </w:r>
    </w:p>
    <w:p>
      <w:r>
        <w:t>1.</w:t>
      </w:r>
    </w:p>
    <w:p>
      <w:r>
        <w:t>Trích lục hồ sơ địa chính</w:t>
      </w:r>
    </w:p>
    <w:p>
      <w:r>
        <w:t>Hồ sơ</w:t>
      </w:r>
    </w:p>
    <w:p>
      <w:r>
        <w:t>1-3</w:t>
      </w:r>
    </w:p>
    <w:p>
      <w:r>
        <w:t>99.695</w:t>
      </w:r>
    </w:p>
    <w:p>
      <w:r>
        <w:t>14.954</w:t>
      </w:r>
    </w:p>
    <w:p>
      <w:r>
        <w:t>1.1</w:t>
      </w:r>
    </w:p>
    <w:p>
      <w:r>
        <w:t>Nhận, trả hồ sơ, thu phí, lệ phí</w:t>
      </w:r>
    </w:p>
    <w:p>
      <w:r>
        <w:t>Hồ sơ</w:t>
      </w:r>
    </w:p>
    <w:p>
      <w:r>
        <w:t>1-3</w:t>
      </w:r>
    </w:p>
    <w:p>
      <w:r>
        <w:t>26.290</w:t>
      </w:r>
    </w:p>
    <w:p>
      <w:r>
        <w:t>3.944</w:t>
      </w:r>
    </w:p>
    <w:p>
      <w:r>
        <w:t>1.2</w:t>
      </w:r>
    </w:p>
    <w:p>
      <w:r>
        <w:t>Trích lục thửa đất</w:t>
      </w:r>
    </w:p>
    <w:p>
      <w:r>
        <w:t>Hồ sơ</w:t>
      </w:r>
    </w:p>
    <w:p>
      <w:r>
        <w:t>1-3</w:t>
      </w:r>
    </w:p>
    <w:p>
      <w:r>
        <w:t>60.260</w:t>
      </w:r>
    </w:p>
    <w:p>
      <w:r>
        <w:t>9.039</w:t>
      </w:r>
    </w:p>
    <w:p>
      <w:r>
        <w:t>1.3</w:t>
      </w:r>
    </w:p>
    <w:p>
      <w:r>
        <w:t>Trích sao thông tin địa chính</w:t>
      </w:r>
    </w:p>
    <w:p>
      <w:r>
        <w:t>Hồ sơ</w:t>
      </w:r>
    </w:p>
    <w:p>
      <w:r>
        <w:t>1-3</w:t>
      </w:r>
    </w:p>
    <w:p>
      <w:r>
        <w:t>13.145</w:t>
      </w:r>
    </w:p>
    <w:p>
      <w:r>
        <w:t>1.972</w:t>
      </w:r>
    </w:p>
    <w:p>
      <w:r>
        <w:t>2</w:t>
      </w:r>
    </w:p>
    <w:p>
      <w:r>
        <w:t>Trường hợp trích lục hồ sơ cho 01 khu đất (gồm nhiều thửa) mức áp dụng như sau</w:t>
      </w:r>
    </w:p>
    <w:p>
      <w:r>
        <w:t>2.1</w:t>
      </w:r>
    </w:p>
    <w:p>
      <w:r>
        <w:t>Dưới 05 thửa: Mức cho một thửa tính bằng 0,80 mức quy định tại Mục 1</w:t>
      </w:r>
    </w:p>
    <w:p>
      <w:r>
        <w:t>Hồ sơ</w:t>
      </w:r>
    </w:p>
    <w:p>
      <w:r>
        <w:t>1-3</w:t>
      </w:r>
    </w:p>
    <w:p>
      <w:r>
        <w:t>79.756</w:t>
      </w:r>
    </w:p>
    <w:p>
      <w:r>
        <w:t>11.963</w:t>
      </w:r>
    </w:p>
    <w:p>
      <w:r>
        <w:t>2.1.1</w:t>
      </w:r>
    </w:p>
    <w:p>
      <w:r>
        <w:t>Nhận, trả hồ sơ, thu phí, lệ phí</w:t>
      </w:r>
    </w:p>
    <w:p>
      <w:r>
        <w:t>Hồ sơ</w:t>
      </w:r>
    </w:p>
    <w:p>
      <w:r>
        <w:t>1-3</w:t>
      </w:r>
    </w:p>
    <w:p>
      <w:r>
        <w:t>21.032</w:t>
      </w:r>
    </w:p>
    <w:p>
      <w:r>
        <w:t>3.155</w:t>
      </w:r>
    </w:p>
    <w:p>
      <w:r>
        <w:t>2.1.2</w:t>
      </w:r>
    </w:p>
    <w:p>
      <w:r>
        <w:t>Trích lục thửa đất</w:t>
      </w:r>
    </w:p>
    <w:p>
      <w:r>
        <w:t>Hồ sơ</w:t>
      </w:r>
    </w:p>
    <w:p>
      <w:r>
        <w:t>1-3</w:t>
      </w:r>
    </w:p>
    <w:p>
      <w:r>
        <w:t>48.208</w:t>
      </w:r>
    </w:p>
    <w:p>
      <w:r>
        <w:t>7.231</w:t>
      </w:r>
    </w:p>
    <w:p>
      <w:r>
        <w:t>2.1.3</w:t>
      </w:r>
    </w:p>
    <w:p>
      <w:r>
        <w:t>Trích sao thông tin địa chính</w:t>
      </w:r>
    </w:p>
    <w:p>
      <w:r>
        <w:t>Hồ sơ</w:t>
      </w:r>
    </w:p>
    <w:p>
      <w:r>
        <w:t>1-3</w:t>
      </w:r>
    </w:p>
    <w:p>
      <w:r>
        <w:t>10.516</w:t>
      </w:r>
    </w:p>
    <w:p>
      <w:r>
        <w:t>1.577</w:t>
      </w:r>
    </w:p>
    <w:p>
      <w:r>
        <w:t>2.2</w:t>
      </w:r>
    </w:p>
    <w:p>
      <w:r>
        <w:t>Từ 05 thửa đến 10 thửa: Mức cho một thửa tính bằng 0,65 mức quy định tại Mục 1</w:t>
      </w:r>
    </w:p>
    <w:p>
      <w:r>
        <w:t>Hồ sơ</w:t>
      </w:r>
    </w:p>
    <w:p>
      <w:r>
        <w:t>1-3</w:t>
      </w:r>
    </w:p>
    <w:p>
      <w:r>
        <w:t>64.802</w:t>
      </w:r>
    </w:p>
    <w:p>
      <w:r>
        <w:t>9.720</w:t>
      </w:r>
    </w:p>
    <w:p>
      <w:r>
        <w:t>2.2.1</w:t>
      </w:r>
    </w:p>
    <w:p>
      <w:r>
        <w:t>Nhận, trả hồ sơ, thu phí, lệ phí</w:t>
      </w:r>
    </w:p>
    <w:p>
      <w:r>
        <w:t>Hồ sơ</w:t>
      </w:r>
    </w:p>
    <w:p>
      <w:r>
        <w:t>1-3</w:t>
      </w:r>
    </w:p>
    <w:p>
      <w:r>
        <w:t>17.089</w:t>
      </w:r>
    </w:p>
    <w:p>
      <w:r>
        <w:t>2.563</w:t>
      </w:r>
    </w:p>
    <w:p>
      <w:r>
        <w:t>2.2.2</w:t>
      </w:r>
    </w:p>
    <w:p>
      <w:r>
        <w:t>Trích lục thửa đất</w:t>
      </w:r>
    </w:p>
    <w:p>
      <w:r>
        <w:t>Hồ sơ</w:t>
      </w:r>
    </w:p>
    <w:p>
      <w:r>
        <w:t>1-3</w:t>
      </w:r>
    </w:p>
    <w:p>
      <w:r>
        <w:t>39.169</w:t>
      </w:r>
    </w:p>
    <w:p>
      <w:r>
        <w:t>5.875</w:t>
      </w:r>
    </w:p>
    <w:p>
      <w:r>
        <w:t>2.2.3</w:t>
      </w:r>
    </w:p>
    <w:p>
      <w:r>
        <w:t>Trích sao thông tin địa chính</w:t>
      </w:r>
    </w:p>
    <w:p>
      <w:r>
        <w:t>Hồ sơ</w:t>
      </w:r>
    </w:p>
    <w:p>
      <w:r>
        <w:t>1-3</w:t>
      </w:r>
    </w:p>
    <w:p>
      <w:r>
        <w:t>8.544</w:t>
      </w:r>
    </w:p>
    <w:p>
      <w:r>
        <w:t>1.282</w:t>
      </w:r>
    </w:p>
    <w:p>
      <w:r>
        <w:t>2.3</w:t>
      </w:r>
    </w:p>
    <w:p>
      <w:r>
        <w:t>Trên 10 thửa: Mức cho một thửa tính bằng 0,50 mức quy định tại Mục 1</w:t>
      </w:r>
    </w:p>
    <w:p>
      <w:r>
        <w:t>Hồ sơ</w:t>
      </w:r>
    </w:p>
    <w:p>
      <w:r>
        <w:t>1-3</w:t>
      </w:r>
    </w:p>
    <w:p>
      <w:r>
        <w:t>49.847</w:t>
      </w:r>
    </w:p>
    <w:p>
      <w:r>
        <w:t>7.477</w:t>
      </w:r>
    </w:p>
    <w:p>
      <w:r>
        <w:t>2.3.1</w:t>
      </w:r>
    </w:p>
    <w:p>
      <w:r>
        <w:t>Nhận, trả hồ sơ, thu phí, lệ phí</w:t>
      </w:r>
    </w:p>
    <w:p>
      <w:r>
        <w:t>Hồ sơ</w:t>
      </w:r>
    </w:p>
    <w:p>
      <w:r>
        <w:t>1-3</w:t>
      </w:r>
    </w:p>
    <w:p>
      <w:r>
        <w:t>13.145</w:t>
      </w:r>
    </w:p>
    <w:p>
      <w:r>
        <w:t>1.972</w:t>
      </w:r>
    </w:p>
    <w:p>
      <w:r>
        <w:t>2.3.2</w:t>
      </w:r>
    </w:p>
    <w:p>
      <w:r>
        <w:t>Trích lục thửa đất</w:t>
      </w:r>
    </w:p>
    <w:p>
      <w:r>
        <w:t>Hồ sơ</w:t>
      </w:r>
    </w:p>
    <w:p>
      <w:r>
        <w:t>1-3</w:t>
      </w:r>
    </w:p>
    <w:p>
      <w:r>
        <w:t>30.130</w:t>
      </w:r>
    </w:p>
    <w:p>
      <w:r>
        <w:t>4.519</w:t>
      </w:r>
    </w:p>
    <w:p>
      <w:r>
        <w:t>2.3.3</w:t>
      </w:r>
    </w:p>
    <w:p>
      <w:r>
        <w:t>Trích sao thông tin địa chính</w:t>
      </w:r>
    </w:p>
    <w:p>
      <w:r>
        <w:t>Hồ sơ</w:t>
      </w:r>
    </w:p>
    <w:p>
      <w:r>
        <w:t>1-3</w:t>
      </w:r>
    </w:p>
    <w:p>
      <w:r>
        <w:t>6.573</w:t>
      </w:r>
    </w:p>
    <w:p>
      <w:r>
        <w:t>986</w:t>
      </w:r>
    </w:p>
    <w:p>
      <w:r>
        <w:t>VIII.2</w:t>
      </w:r>
    </w:p>
    <w:p>
      <w:r>
        <w:t>Trích sao từ hồ sơ địa chính giấy</w:t>
      </w:r>
    </w:p>
    <w:p>
      <w:r>
        <w:t>1</w:t>
      </w:r>
    </w:p>
    <w:p>
      <w:r>
        <w:t>Trích lục hồ sơ địa chính</w:t>
      </w:r>
    </w:p>
    <w:p>
      <w:r>
        <w:t>Hồ sơ</w:t>
      </w:r>
    </w:p>
    <w:p>
      <w:r>
        <w:t>1-3</w:t>
      </w:r>
    </w:p>
    <w:p>
      <w:r>
        <w:t>125.985</w:t>
      </w:r>
    </w:p>
    <w:p>
      <w:r>
        <w:t>18.898</w:t>
      </w:r>
    </w:p>
    <w:p>
      <w:r>
        <w:t>1.1</w:t>
      </w:r>
    </w:p>
    <w:p>
      <w:r>
        <w:t>Nhận, trả hồ sơ, thu phí, lệ phí</w:t>
      </w:r>
    </w:p>
    <w:p>
      <w:r>
        <w:t>Hồ sơ</w:t>
      </w:r>
    </w:p>
    <w:p>
      <w:r>
        <w:t>1-3</w:t>
      </w:r>
    </w:p>
    <w:p>
      <w:r>
        <w:t>26.290</w:t>
      </w:r>
    </w:p>
    <w:p>
      <w:r>
        <w:t>3.944</w:t>
      </w:r>
    </w:p>
    <w:p>
      <w:r>
        <w:t>1.2</w:t>
      </w:r>
    </w:p>
    <w:p>
      <w:r>
        <w:t>Trích lục thửa đất</w:t>
      </w:r>
    </w:p>
    <w:p>
      <w:r>
        <w:t>Hồ sơ</w:t>
      </w:r>
    </w:p>
    <w:p>
      <w:r>
        <w:t>1-3</w:t>
      </w:r>
    </w:p>
    <w:p>
      <w:r>
        <w:t>73.405</w:t>
      </w:r>
    </w:p>
    <w:p>
      <w:r>
        <w:t>11.011</w:t>
      </w:r>
    </w:p>
    <w:p>
      <w:r>
        <w:t>2.3</w:t>
      </w:r>
    </w:p>
    <w:p>
      <w:r>
        <w:t>Trích sao thông tin địa chính</w:t>
      </w:r>
    </w:p>
    <w:p>
      <w:r>
        <w:t>Hồ sơ</w:t>
      </w:r>
    </w:p>
    <w:p>
      <w:r>
        <w:t>1-3</w:t>
      </w:r>
    </w:p>
    <w:p>
      <w:r>
        <w:t>26.290</w:t>
      </w:r>
    </w:p>
    <w:p>
      <w:r>
        <w:t>3.944</w:t>
      </w:r>
    </w:p>
    <w:p>
      <w:r>
        <w:t>2</w:t>
      </w:r>
    </w:p>
    <w:p>
      <w:r>
        <w:t>Trường hợp trích lục hồ sơ cho 01 khu đất (gồm nhiều thửa) mức áp dụng như sau</w:t>
      </w:r>
    </w:p>
    <w:p>
      <w:r>
        <w:t>2.1</w:t>
      </w:r>
    </w:p>
    <w:p>
      <w:r>
        <w:t>Dưới 05 thửa: Mức cho một thửa tính bằng 0,80 mức quy định tại Mục 1</w:t>
      </w:r>
    </w:p>
    <w:p>
      <w:r>
        <w:t>Hồ sơ</w:t>
      </w:r>
    </w:p>
    <w:p>
      <w:r>
        <w:t>1-3</w:t>
      </w:r>
    </w:p>
    <w:p>
      <w:r>
        <w:t>100.788</w:t>
      </w:r>
    </w:p>
    <w:p>
      <w:r>
        <w:t>15.118</w:t>
      </w:r>
    </w:p>
    <w:p>
      <w:r>
        <w:t>2.1.1</w:t>
      </w:r>
    </w:p>
    <w:p>
      <w:r>
        <w:t>Nhận, trả hồ sơ, thu phí, lệ phí</w:t>
      </w:r>
    </w:p>
    <w:p>
      <w:r>
        <w:t>Hồ sơ</w:t>
      </w:r>
    </w:p>
    <w:p>
      <w:r>
        <w:t>1-3</w:t>
      </w:r>
    </w:p>
    <w:p>
      <w:r>
        <w:t>21.032</w:t>
      </w:r>
    </w:p>
    <w:p>
      <w:r>
        <w:t>3.155</w:t>
      </w:r>
    </w:p>
    <w:p>
      <w:r>
        <w:t>2.1.2</w:t>
      </w:r>
    </w:p>
    <w:p>
      <w:r>
        <w:t>Trích lục thửa đất</w:t>
      </w:r>
    </w:p>
    <w:p>
      <w:r>
        <w:t>Hồ sơ</w:t>
      </w:r>
    </w:p>
    <w:p>
      <w:r>
        <w:t>1-3</w:t>
      </w:r>
    </w:p>
    <w:p>
      <w:r>
        <w:t>58.724</w:t>
      </w:r>
    </w:p>
    <w:p>
      <w:r>
        <w:t>8.809</w:t>
      </w:r>
    </w:p>
    <w:p>
      <w:r>
        <w:t>2.1.3</w:t>
      </w:r>
    </w:p>
    <w:p>
      <w:r>
        <w:t>Trích sao thông tin địa chính</w:t>
      </w:r>
    </w:p>
    <w:p>
      <w:r>
        <w:t>Hồ sơ</w:t>
      </w:r>
    </w:p>
    <w:p>
      <w:r>
        <w:t>1-3</w:t>
      </w:r>
    </w:p>
    <w:p>
      <w:r>
        <w:t>21.032</w:t>
      </w:r>
    </w:p>
    <w:p>
      <w:r>
        <w:t>3.155</w:t>
      </w:r>
    </w:p>
    <w:p>
      <w:r>
        <w:t>2.2</w:t>
      </w:r>
    </w:p>
    <w:p>
      <w:r>
        <w:t>Từ 05 thửa đến 10 thửa: Mức cho một thửa tính bằng 0,65 mức quy định tại Mục 1</w:t>
      </w:r>
    </w:p>
    <w:p>
      <w:r>
        <w:t>Hồ sơ</w:t>
      </w:r>
    </w:p>
    <w:p>
      <w:r>
        <w:t>1-3</w:t>
      </w:r>
    </w:p>
    <w:p>
      <w:r>
        <w:t>81.890</w:t>
      </w:r>
    </w:p>
    <w:p>
      <w:r>
        <w:t>12.284</w:t>
      </w:r>
    </w:p>
    <w:p>
      <w:r>
        <w:t>2.2.1</w:t>
      </w:r>
    </w:p>
    <w:p>
      <w:r>
        <w:t>Nhận, trả hồ sơ, thu phí, lệ phí</w:t>
      </w:r>
    </w:p>
    <w:p>
      <w:r>
        <w:t>Hồ sơ</w:t>
      </w:r>
    </w:p>
    <w:p>
      <w:r>
        <w:t>1-3</w:t>
      </w:r>
    </w:p>
    <w:p>
      <w:r>
        <w:t>17.089</w:t>
      </w:r>
    </w:p>
    <w:p>
      <w:r>
        <w:t>2.563</w:t>
      </w:r>
    </w:p>
    <w:p>
      <w:r>
        <w:t>2.2.2</w:t>
      </w:r>
    </w:p>
    <w:p>
      <w:r>
        <w:t>Trích lục thửa đất</w:t>
      </w:r>
    </w:p>
    <w:p>
      <w:r>
        <w:t>Hồ sơ</w:t>
      </w:r>
    </w:p>
    <w:p>
      <w:r>
        <w:t>1-3</w:t>
      </w:r>
    </w:p>
    <w:p>
      <w:r>
        <w:t>47.713</w:t>
      </w:r>
    </w:p>
    <w:p>
      <w:r>
        <w:t>7.157</w:t>
      </w:r>
    </w:p>
    <w:p>
      <w:r>
        <w:t>2.2.3</w:t>
      </w:r>
    </w:p>
    <w:p>
      <w:r>
        <w:t>Trích sao thông tin địa chính</w:t>
      </w:r>
    </w:p>
    <w:p>
      <w:r>
        <w:t>Hồ sơ</w:t>
      </w:r>
    </w:p>
    <w:p>
      <w:r>
        <w:t>1-3</w:t>
      </w:r>
    </w:p>
    <w:p>
      <w:r>
        <w:t>17.089</w:t>
      </w:r>
    </w:p>
    <w:p>
      <w:r>
        <w:t>2.563</w:t>
      </w:r>
    </w:p>
    <w:p>
      <w:r>
        <w:t>2.3</w:t>
      </w:r>
    </w:p>
    <w:p>
      <w:r>
        <w:t>Trên 10 thửa: Mức cho một thửa tính bằng 0,50 mức quy định tại Mục 1</w:t>
      </w:r>
    </w:p>
    <w:p>
      <w:r>
        <w:t>Hồ sơ</w:t>
      </w:r>
    </w:p>
    <w:p>
      <w:r>
        <w:t>1-3</w:t>
      </w:r>
    </w:p>
    <w:p>
      <w:r>
        <w:t>62.992</w:t>
      </w:r>
    </w:p>
    <w:p>
      <w:r>
        <w:t>9.449</w:t>
      </w:r>
    </w:p>
    <w:p>
      <w:r>
        <w:t>2.3.1</w:t>
      </w:r>
    </w:p>
    <w:p>
      <w:r>
        <w:t>Nhận, trả hồ sơ, thu phí, lệ phí</w:t>
      </w:r>
    </w:p>
    <w:p>
      <w:r>
        <w:t>Hồ sơ</w:t>
      </w:r>
    </w:p>
    <w:p>
      <w:r>
        <w:t>1-3</w:t>
      </w:r>
    </w:p>
    <w:p>
      <w:r>
        <w:t>13.145</w:t>
      </w:r>
    </w:p>
    <w:p>
      <w:r>
        <w:t>1.972</w:t>
      </w:r>
    </w:p>
    <w:p>
      <w:r>
        <w:t>2.3.2</w:t>
      </w:r>
    </w:p>
    <w:p>
      <w:r>
        <w:t>Trích lục thửa đất</w:t>
      </w:r>
    </w:p>
    <w:p>
      <w:r>
        <w:t>Hồ sơ</w:t>
      </w:r>
    </w:p>
    <w:p>
      <w:r>
        <w:t>1-3</w:t>
      </w:r>
    </w:p>
    <w:p>
      <w:r>
        <w:t>36.702</w:t>
      </w:r>
    </w:p>
    <w:p>
      <w:r>
        <w:t>5.505</w:t>
      </w:r>
    </w:p>
    <w:p>
      <w:r>
        <w:t>2.3.3</w:t>
      </w:r>
    </w:p>
    <w:p>
      <w:r>
        <w:t>Trích sao thông tin địa chính</w:t>
      </w:r>
    </w:p>
    <w:p>
      <w:r>
        <w:t>Hồ sơ</w:t>
      </w:r>
    </w:p>
    <w:p>
      <w:r>
        <w:t>1-3</w:t>
      </w:r>
    </w:p>
    <w:p>
      <w:r>
        <w:t>13.145</w:t>
      </w:r>
    </w:p>
    <w:p>
      <w:r>
        <w:t>1.972</w:t>
      </w:r>
    </w:p>
    <w:p>
      <w:r>
        <w:t>PHỤ LỤC SỐ 02</w:t>
      </w:r>
    </w:p>
    <w:p>
      <w:r>
        <w:t>GIÁ SẢN PHẨM ĐĂNG KÝ ĐẤT ĐAI, TÀI SẢN GẮN LIỀN VỚI ĐẤT, LẬP HỒ SƠ ĐỊA CHÍNH, CẤP GIẤY CHỨNG NHẬN QUYỀN SỬ DỤNG ĐẤT, QUYỀN SỞ HỮU NHÀ Ở VÀ TÀI SẢN KHÁC GẮN LIỀN VỚI ĐẤT ĐỒNG LOẠT</w:t>
      </w:r>
    </w:p>
    <w:p>
      <w:r>
        <w:t>(Kèm theo Quyết định số     /QĐ-UBND ngày     /    /2024 của UBND tỉnh)</w:t>
      </w:r>
    </w:p>
    <w:p>
      <w:r>
        <w:t>Đơn vị tính: Đồng/Hồ sơ</w:t>
      </w:r>
    </w:p>
    <w:p>
      <w:r>
        <w:t>STT</w:t>
      </w:r>
    </w:p>
    <w:p>
      <w:r>
        <w:t>Danh mục công việc</w:t>
      </w:r>
    </w:p>
    <w:p>
      <w:r>
        <w:t>ĐVT</w:t>
      </w:r>
    </w:p>
    <w:p>
      <w:r>
        <w:t>Loại khó khăn</w:t>
      </w:r>
    </w:p>
    <w:p>
      <w:r>
        <w:t>Giá sản phẩm</w:t>
      </w:r>
    </w:p>
    <w:p>
      <w:r>
        <w:t>Chi phí trực tiếp</w:t>
      </w:r>
    </w:p>
    <w:p>
      <w:r>
        <w:t>Chi phí quản lý chung</w:t>
      </w:r>
    </w:p>
    <w:p>
      <w:r>
        <w:t>I</w:t>
      </w:r>
    </w:p>
    <w:p>
      <w:r>
        <w:t>Đăng ký, cấp giấy chứng nhận lần đầu đồng loạt đối với hộ gia đình, cá nhân ở xã, thị trấn</w:t>
      </w:r>
    </w:p>
    <w:p>
      <w:r>
        <w:t>1</w:t>
      </w:r>
    </w:p>
    <w:p>
      <w:r>
        <w:t>Đăng ký, cấp giấy chứng nhận lần đầu đồng loạt đối với hộ gia đình, cá nhân ở xã, thị trấn</w:t>
      </w:r>
    </w:p>
    <w:p>
      <w:r>
        <w:t>Hồ sơ</w:t>
      </w:r>
    </w:p>
    <w:p>
      <w:r>
        <w:t>1</w:t>
      </w:r>
    </w:p>
    <w:p>
      <w:r>
        <w:t>281.894</w:t>
      </w:r>
    </w:p>
    <w:p>
      <w:r>
        <w:t>42.284</w:t>
      </w:r>
    </w:p>
    <w:p>
      <w:r>
        <w:t>2</w:t>
      </w:r>
    </w:p>
    <w:p>
      <w:r>
        <w:t>282.084</w:t>
      </w:r>
    </w:p>
    <w:p>
      <w:r>
        <w:t>42.313</w:t>
      </w:r>
    </w:p>
    <w:p>
      <w:r>
        <w:t>3</w:t>
      </w:r>
    </w:p>
    <w:p>
      <w:r>
        <w:t>282.466</w:t>
      </w:r>
    </w:p>
    <w:p>
      <w:r>
        <w:t>42.370</w:t>
      </w:r>
    </w:p>
    <w:p>
      <w:r>
        <w:t>2</w:t>
      </w:r>
    </w:p>
    <w:p>
      <w:r>
        <w:t>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Mục 1. Trường hợp đăng ký riêng đối với tài sản thì định mức tính cho 1 hồ sơ đăng ký đối với tài sản bằng định mức lao động cho 1 hồ sơ đăng ký đối với đất quy định tại Mục 1. Kinh phí thực hiện đăng ký tài sản do người thực hiện đăng ký chi trả.</w:t>
      </w:r>
    </w:p>
    <w:p>
      <w:r>
        <w:t>Hồ sơ</w:t>
      </w:r>
    </w:p>
    <w:p>
      <w:r>
        <w:t>1</w:t>
      </w:r>
    </w:p>
    <w:p>
      <w:r>
        <w:t>451.030</w:t>
      </w:r>
    </w:p>
    <w:p>
      <w:r>
        <w:t>67.654</w:t>
      </w:r>
    </w:p>
    <w:p>
      <w:r>
        <w:t>2</w:t>
      </w:r>
    </w:p>
    <w:p>
      <w:r>
        <w:t>451.335</w:t>
      </w:r>
    </w:p>
    <w:p>
      <w:r>
        <w:t>67.700</w:t>
      </w:r>
    </w:p>
    <w:p>
      <w:r>
        <w:t>3</w:t>
      </w:r>
    </w:p>
    <w:p>
      <w:r>
        <w:t>451.945</w:t>
      </w:r>
    </w:p>
    <w:p>
      <w:r>
        <w:t>67.792</w:t>
      </w:r>
    </w:p>
    <w:p>
      <w:r>
        <w:t>3</w:t>
      </w:r>
    </w:p>
    <w:p>
      <w:r>
        <w:t>Chi phí cho mỗi thửa đất tăng thêm</w:t>
      </w:r>
    </w:p>
    <w:p>
      <w:r>
        <w:t>Hồ sơ</w:t>
      </w:r>
    </w:p>
    <w:p>
      <w:r>
        <w:t>1</w:t>
      </w:r>
    </w:p>
    <w:p>
      <w:r>
        <w:t>32.150</w:t>
      </w:r>
    </w:p>
    <w:p>
      <w:r>
        <w:t>4.823</w:t>
      </w:r>
    </w:p>
    <w:p>
      <w:r>
        <w:t>2</w:t>
      </w:r>
    </w:p>
    <w:p>
      <w:r>
        <w:t>32.189</w:t>
      </w:r>
    </w:p>
    <w:p>
      <w:r>
        <w:t>4.828</w:t>
      </w:r>
    </w:p>
    <w:p>
      <w:r>
        <w:t>3</w:t>
      </w:r>
    </w:p>
    <w:p>
      <w:r>
        <w:t>32.265</w:t>
      </w:r>
    </w:p>
    <w:p>
      <w:r>
        <w:t>4.840</w:t>
      </w:r>
    </w:p>
    <w:p>
      <w:r>
        <w:t>4</w:t>
      </w:r>
    </w:p>
    <w:p>
      <w:r>
        <w:t>Đối với các hồ sơ không đủ điều kiện cấp GCN</w:t>
      </w:r>
    </w:p>
    <w:p>
      <w:r>
        <w:t>Hồ sơ</w:t>
      </w:r>
    </w:p>
    <w:p>
      <w:r>
        <w:t>1</w:t>
      </w:r>
    </w:p>
    <w:p>
      <w:r>
        <w:t>141.440</w:t>
      </w:r>
    </w:p>
    <w:p>
      <w:r>
        <w:t>21.216</w:t>
      </w:r>
    </w:p>
    <w:p>
      <w:r>
        <w:t>2</w:t>
      </w:r>
    </w:p>
    <w:p>
      <w:r>
        <w:t>141.440</w:t>
      </w:r>
    </w:p>
    <w:p>
      <w:r>
        <w:t>21.216</w:t>
      </w:r>
    </w:p>
    <w:p>
      <w:r>
        <w:t>3</w:t>
      </w:r>
    </w:p>
    <w:p>
      <w:r>
        <w:t>141.440</w:t>
      </w:r>
    </w:p>
    <w:p>
      <w:r>
        <w:t>21.216</w:t>
      </w:r>
    </w:p>
    <w:p>
      <w:r>
        <w:t>5</w:t>
      </w:r>
    </w:p>
    <w:p>
      <w:r>
        <w:t>Trường hợp có kê khai đăng ký nhưng không thuộc trường hợp phải cấp GCN</w:t>
      </w:r>
    </w:p>
    <w:p>
      <w:r>
        <w:t>Hồ sơ</w:t>
      </w:r>
    </w:p>
    <w:p>
      <w:r>
        <w:t>1</w:t>
      </w:r>
    </w:p>
    <w:p>
      <w:r>
        <w:t>140.947</w:t>
      </w:r>
    </w:p>
    <w:p>
      <w:r>
        <w:t>21.142</w:t>
      </w:r>
    </w:p>
    <w:p>
      <w:r>
        <w:t>2</w:t>
      </w:r>
    </w:p>
    <w:p>
      <w:r>
        <w:t>141.042</w:t>
      </w:r>
    </w:p>
    <w:p>
      <w:r>
        <w:t>21.156</w:t>
      </w:r>
    </w:p>
    <w:p>
      <w:r>
        <w:t>3</w:t>
      </w:r>
    </w:p>
    <w:p>
      <w:r>
        <w:t>141.233</w:t>
      </w:r>
    </w:p>
    <w:p>
      <w:r>
        <w:t>21.185</w:t>
      </w:r>
    </w:p>
    <w:p>
      <w:r>
        <w:t>6</w:t>
      </w:r>
    </w:p>
    <w:p>
      <w:r>
        <w:t>Trường hợp có kê khai đăng ký nhưng người sử dụng không có nhu cầu cấp GCN</w:t>
      </w:r>
    </w:p>
    <w:p>
      <w:r>
        <w:t>Hồ sơ</w:t>
      </w:r>
    </w:p>
    <w:p>
      <w:r>
        <w:t>1</w:t>
      </w:r>
    </w:p>
    <w:p>
      <w:r>
        <w:t>253.704</w:t>
      </w:r>
    </w:p>
    <w:p>
      <w:r>
        <w:t>38.056</w:t>
      </w:r>
    </w:p>
    <w:p>
      <w:r>
        <w:t>2</w:t>
      </w:r>
    </w:p>
    <w:p>
      <w:r>
        <w:t>253.876</w:t>
      </w:r>
    </w:p>
    <w:p>
      <w:r>
        <w:t>38.081</w:t>
      </w:r>
    </w:p>
    <w:p>
      <w:r>
        <w:t>3</w:t>
      </w:r>
    </w:p>
    <w:p>
      <w:r>
        <w:t>254.219</w:t>
      </w:r>
    </w:p>
    <w:p>
      <w:r>
        <w:t>38.133</w:t>
      </w:r>
    </w:p>
    <w:p>
      <w:r>
        <w:t>7</w:t>
      </w:r>
    </w:p>
    <w:p>
      <w:r>
        <w:t>Trường hợp người sử dụng đất đã đăng ký đất đai theo quy định của pháp luật mà có nhu cầu cấp GCN</w:t>
      </w:r>
    </w:p>
    <w:p>
      <w:r>
        <w:t>Hồ sơ</w:t>
      </w:r>
    </w:p>
    <w:p>
      <w:r>
        <w:t>1</w:t>
      </w:r>
    </w:p>
    <w:p>
      <w:r>
        <w:t>162.121</w:t>
      </w:r>
    </w:p>
    <w:p>
      <w:r>
        <w:t>24.318</w:t>
      </w:r>
    </w:p>
    <w:p>
      <w:r>
        <w:t>2</w:t>
      </w:r>
    </w:p>
    <w:p>
      <w:r>
        <w:t>162.121</w:t>
      </w:r>
    </w:p>
    <w:p>
      <w:r>
        <w:t>24.318</w:t>
      </w:r>
    </w:p>
    <w:p>
      <w:r>
        <w:t>3</w:t>
      </w:r>
    </w:p>
    <w:p>
      <w:r>
        <w:t>162.121</w:t>
      </w:r>
    </w:p>
    <w:p>
      <w:r>
        <w:t>24.318</w:t>
      </w:r>
    </w:p>
    <w:p>
      <w:r>
        <w:t>II</w:t>
      </w:r>
    </w:p>
    <w:p>
      <w:r>
        <w:t>Đăng ký, cấp Giấy chứng nhận lần đầu đồng loạt đối với hộ gia đình, cá nhân ở phường</w:t>
      </w:r>
    </w:p>
    <w:p>
      <w:r>
        <w:t>1</w:t>
      </w:r>
    </w:p>
    <w:p>
      <w:r>
        <w:t>Đăng ký, cấp giấy chứng nhận lần đầu đồng loạt đối với hộ gia đình, cá nhân ở phường</w:t>
      </w:r>
    </w:p>
    <w:p>
      <w:r>
        <w:t>Hồ sơ</w:t>
      </w:r>
    </w:p>
    <w:p>
      <w:r>
        <w:t>2</w:t>
      </w:r>
    </w:p>
    <w:p>
      <w:r>
        <w:t>385.193</w:t>
      </w:r>
    </w:p>
    <w:p>
      <w:r>
        <w:t>57.779</w:t>
      </w:r>
    </w:p>
    <w:p>
      <w:r>
        <w:t>3</w:t>
      </w:r>
    </w:p>
    <w:p>
      <w:r>
        <w:t>385.686</w:t>
      </w:r>
    </w:p>
    <w:p>
      <w:r>
        <w:t>57.853</w:t>
      </w:r>
    </w:p>
    <w:p>
      <w:r>
        <w:t>4</w:t>
      </w:r>
    </w:p>
    <w:p>
      <w:r>
        <w:t>386.179</w:t>
      </w:r>
    </w:p>
    <w:p>
      <w:r>
        <w:t>57.927</w:t>
      </w:r>
    </w:p>
    <w:p>
      <w:r>
        <w:t>2</w:t>
      </w:r>
    </w:p>
    <w:p>
      <w:r>
        <w:t>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Mục 1. Trường hợp đăng ký riêng đối với tài sản thì định mức tính cho 1 hồ sơ đăng ký đối với tài sản bằng định mức lao động cho 1 hồ sơ đăng ký đối với đất quy định tại Mục 1. Kinh phí thực hiện đăng ký tài sản do người thực hiện đăng ký chi trả.</w:t>
      </w:r>
    </w:p>
    <w:p>
      <w:r>
        <w:t>Hồ sơ</w:t>
      </w:r>
    </w:p>
    <w:p>
      <w:r>
        <w:t>2</w:t>
      </w:r>
    </w:p>
    <w:p>
      <w:r>
        <w:t>616.308</w:t>
      </w:r>
    </w:p>
    <w:p>
      <w:r>
        <w:t>92.446</w:t>
      </w:r>
    </w:p>
    <w:p>
      <w:r>
        <w:t>3</w:t>
      </w:r>
    </w:p>
    <w:p>
      <w:r>
        <w:t>617.097</w:t>
      </w:r>
    </w:p>
    <w:p>
      <w:r>
        <w:t>92.565</w:t>
      </w:r>
    </w:p>
    <w:p>
      <w:r>
        <w:t>4</w:t>
      </w:r>
    </w:p>
    <w:p>
      <w:r>
        <w:t>617.886</w:t>
      </w:r>
    </w:p>
    <w:p>
      <w:r>
        <w:t>92.683</w:t>
      </w:r>
    </w:p>
    <w:p>
      <w:r>
        <w:t>3</w:t>
      </w:r>
    </w:p>
    <w:p>
      <w:r>
        <w:t>Chi phí cho mỗi thửa đất tăng thêm</w:t>
      </w:r>
    </w:p>
    <w:p>
      <w:r>
        <w:t>Hồ sơ</w:t>
      </w:r>
    </w:p>
    <w:p>
      <w:r>
        <w:t>2</w:t>
      </w:r>
    </w:p>
    <w:p>
      <w:r>
        <w:t>49.748</w:t>
      </w:r>
    </w:p>
    <w:p>
      <w:r>
        <w:t>7.462</w:t>
      </w:r>
    </w:p>
    <w:p>
      <w:r>
        <w:t>3</w:t>
      </w:r>
    </w:p>
    <w:p>
      <w:r>
        <w:t>49.896</w:t>
      </w:r>
    </w:p>
    <w:p>
      <w:r>
        <w:t>7.484</w:t>
      </w:r>
    </w:p>
    <w:p>
      <w:r>
        <w:t>4</w:t>
      </w:r>
    </w:p>
    <w:p>
      <w:r>
        <w:t>50.044</w:t>
      </w:r>
    </w:p>
    <w:p>
      <w:r>
        <w:t>7.507</w:t>
      </w:r>
    </w:p>
    <w:p>
      <w:r>
        <w:t>4</w:t>
      </w:r>
    </w:p>
    <w:p>
      <w:r>
        <w:t>Đối với các hồ sơ không đủ điều kiện cấp GCN</w:t>
      </w:r>
    </w:p>
    <w:p>
      <w:r>
        <w:t>Hồ sơ</w:t>
      </w:r>
    </w:p>
    <w:p>
      <w:r>
        <w:t>2</w:t>
      </w:r>
    </w:p>
    <w:p>
      <w:r>
        <w:t>202.356</w:t>
      </w:r>
    </w:p>
    <w:p>
      <w:r>
        <w:t>30.353</w:t>
      </w:r>
    </w:p>
    <w:p>
      <w:r>
        <w:t>3</w:t>
      </w:r>
    </w:p>
    <w:p>
      <w:r>
        <w:t>202.356</w:t>
      </w:r>
    </w:p>
    <w:p>
      <w:r>
        <w:t>30.353</w:t>
      </w:r>
    </w:p>
    <w:p>
      <w:r>
        <w:t>4</w:t>
      </w:r>
    </w:p>
    <w:p>
      <w:r>
        <w:t>202.356</w:t>
      </w:r>
    </w:p>
    <w:p>
      <w:r>
        <w:t>30.353</w:t>
      </w:r>
    </w:p>
    <w:p>
      <w:r>
        <w:t>5</w:t>
      </w:r>
    </w:p>
    <w:p>
      <w:r>
        <w:t>Trường hợp có kê khai đăng ký nhưng không thuộc trường hợp phải cấp GCN</w:t>
      </w:r>
    </w:p>
    <w:p>
      <w:r>
        <w:t>Hồ sơ</w:t>
      </w:r>
    </w:p>
    <w:p>
      <w:r>
        <w:t>2</w:t>
      </w:r>
    </w:p>
    <w:p>
      <w:r>
        <w:t>192.596</w:t>
      </w:r>
    </w:p>
    <w:p>
      <w:r>
        <w:t>28.889</w:t>
      </w:r>
    </w:p>
    <w:p>
      <w:r>
        <w:t>3</w:t>
      </w:r>
    </w:p>
    <w:p>
      <w:r>
        <w:t>192.843</w:t>
      </w:r>
    </w:p>
    <w:p>
      <w:r>
        <w:t>28.926</w:t>
      </w:r>
    </w:p>
    <w:p>
      <w:r>
        <w:t>4</w:t>
      </w:r>
    </w:p>
    <w:p>
      <w:r>
        <w:t>193.089</w:t>
      </w:r>
    </w:p>
    <w:p>
      <w:r>
        <w:t>28.963</w:t>
      </w:r>
    </w:p>
    <w:p>
      <w:r>
        <w:t>6</w:t>
      </w:r>
    </w:p>
    <w:p>
      <w:r>
        <w:t>Trường hợp có kê khai đăng ký nhưng người sử dụng không có nhu cầu cấp GCN</w:t>
      </w:r>
    </w:p>
    <w:p>
      <w:r>
        <w:t>Hồ sơ</w:t>
      </w:r>
    </w:p>
    <w:p>
      <w:r>
        <w:t>2</w:t>
      </w:r>
    </w:p>
    <w:p>
      <w:r>
        <w:t>346.673</w:t>
      </w:r>
    </w:p>
    <w:p>
      <w:r>
        <w:t>52.001</w:t>
      </w:r>
    </w:p>
    <w:p>
      <w:r>
        <w:t>3</w:t>
      </w:r>
    </w:p>
    <w:p>
      <w:r>
        <w:t>347.117</w:t>
      </w:r>
    </w:p>
    <w:p>
      <w:r>
        <w:t>52.068</w:t>
      </w:r>
    </w:p>
    <w:p>
      <w:r>
        <w:t>4</w:t>
      </w:r>
    </w:p>
    <w:p>
      <w:r>
        <w:t>347.561</w:t>
      </w:r>
    </w:p>
    <w:p>
      <w:r>
        <w:t>52.134</w:t>
      </w:r>
    </w:p>
    <w:p>
      <w:r>
        <w:t>7</w:t>
      </w:r>
    </w:p>
    <w:p>
      <w:r>
        <w:t>Trường hợp người sử dụng đất đã đăng ký đất đai theo quy định của pháp luật mà có nhu cầu cấp GCN</w:t>
      </w:r>
    </w:p>
    <w:p>
      <w:r>
        <w:t>Hồ sơ</w:t>
      </w:r>
    </w:p>
    <w:p>
      <w:r>
        <w:t>2</w:t>
      </w:r>
    </w:p>
    <w:p>
      <w:r>
        <w:t>175.693</w:t>
      </w:r>
    </w:p>
    <w:p>
      <w:r>
        <w:t>26.354</w:t>
      </w:r>
    </w:p>
    <w:p>
      <w:r>
        <w:t>3</w:t>
      </w:r>
    </w:p>
    <w:p>
      <w:r>
        <w:t>175.693</w:t>
      </w:r>
    </w:p>
    <w:p>
      <w:r>
        <w:t>26.354</w:t>
      </w:r>
    </w:p>
    <w:p>
      <w:r>
        <w:t>4</w:t>
      </w:r>
    </w:p>
    <w:p>
      <w:r>
        <w:t>175.693</w:t>
      </w:r>
    </w:p>
    <w:p>
      <w:r>
        <w:t>26.354</w:t>
      </w:r>
    </w:p>
    <w:p>
      <w:r>
        <w:t>III</w:t>
      </w:r>
    </w:p>
    <w:p>
      <w:r>
        <w:t>Đăng ký, cấp đổi giấy chứng nhận đồng loạt tại xã, thị trấn</w:t>
      </w:r>
    </w:p>
    <w:p>
      <w:r>
        <w:t>1</w:t>
      </w:r>
    </w:p>
    <w:p>
      <w:r>
        <w:t>Trường hợp đăng ký, cấp đổi GCNQSD đất đồng loạt</w:t>
      </w:r>
    </w:p>
    <w:p>
      <w:r>
        <w:t>Hồ sơ</w:t>
      </w:r>
    </w:p>
    <w:p>
      <w:r>
        <w:t>1</w:t>
      </w:r>
    </w:p>
    <w:p>
      <w:r>
        <w:t>251.117</w:t>
      </w:r>
    </w:p>
    <w:p>
      <w:r>
        <w:t>37.668</w:t>
      </w:r>
    </w:p>
    <w:p>
      <w:r>
        <w:t>2</w:t>
      </w:r>
    </w:p>
    <w:p>
      <w:r>
        <w:t>251.305</w:t>
      </w:r>
    </w:p>
    <w:p>
      <w:r>
        <w:t>37.696</w:t>
      </w:r>
    </w:p>
    <w:p>
      <w:r>
        <w:t>3</w:t>
      </w:r>
    </w:p>
    <w:p>
      <w:r>
        <w:t>251.680</w:t>
      </w:r>
    </w:p>
    <w:p>
      <w:r>
        <w:t>37.752</w:t>
      </w:r>
    </w:p>
    <w:p>
      <w:r>
        <w:t>2</w:t>
      </w:r>
    </w:p>
    <w:p>
      <w:r>
        <w:t>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Mục 1. Trường hợp đăng ký đổi GCN riêng đối với tài sản thì định mức tính cho 1 hồ sơ đăng ký đổi GCN đối với tài sản bằng định mức lao động cho 1 hồ sơ đăng ký đối với đất quy định tại Mục 1. Kinh phí thực hiện đăng ký tài sản do người thực hiện đăng ký chi trả</w:t>
      </w:r>
    </w:p>
    <w:p>
      <w:r>
        <w:t>Hồ sơ</w:t>
      </w:r>
    </w:p>
    <w:p>
      <w:r>
        <w:t>1</w:t>
      </w:r>
    </w:p>
    <w:p>
      <w:r>
        <w:t>326.452</w:t>
      </w:r>
    </w:p>
    <w:p>
      <w:r>
        <w:t>48.968</w:t>
      </w:r>
    </w:p>
    <w:p>
      <w:r>
        <w:t>2</w:t>
      </w:r>
    </w:p>
    <w:p>
      <w:r>
        <w:t>326.696</w:t>
      </w:r>
    </w:p>
    <w:p>
      <w:r>
        <w:t>49.004</w:t>
      </w:r>
    </w:p>
    <w:p>
      <w:r>
        <w:t>3</w:t>
      </w:r>
    </w:p>
    <w:p>
      <w:r>
        <w:t>327.184</w:t>
      </w:r>
    </w:p>
    <w:p>
      <w:r>
        <w:t>49.078</w:t>
      </w:r>
    </w:p>
    <w:p>
      <w:r>
        <w:t>3</w:t>
      </w:r>
    </w:p>
    <w:p>
      <w:r>
        <w:t>Trường hợp nhiều thửa đất nông nghiệp lập chung trong 1 hồ sơ và cấp chung trong một GCN</w:t>
      </w:r>
    </w:p>
    <w:p>
      <w:r>
        <w:t>Thửa</w:t>
      </w:r>
    </w:p>
    <w:p>
      <w:r>
        <w:t>1</w:t>
      </w:r>
    </w:p>
    <w:p>
      <w:r>
        <w:t>25.685</w:t>
      </w:r>
    </w:p>
    <w:p>
      <w:r>
        <w:t>3.853</w:t>
      </w:r>
    </w:p>
    <w:p>
      <w:r>
        <w:t>2</w:t>
      </w:r>
    </w:p>
    <w:p>
      <w:r>
        <w:t>25.741</w:t>
      </w:r>
    </w:p>
    <w:p>
      <w:r>
        <w:t>3.861</w:t>
      </w:r>
    </w:p>
    <w:p>
      <w:r>
        <w:t>3</w:t>
      </w:r>
    </w:p>
    <w:p>
      <w:r>
        <w:t>25.853</w:t>
      </w:r>
    </w:p>
    <w:p>
      <w:r>
        <w:t>3.878</w:t>
      </w:r>
    </w:p>
    <w:p>
      <w:r>
        <w:t>4</w:t>
      </w:r>
    </w:p>
    <w:p>
      <w:r>
        <w:t>Trường hợp thửa đất đã cấp GCN mà có thay đổi về mục đích sử dụng đất, ranh giới thửa đất thì áp dụng theo định mức như đối với trường hợp cấp GCN đồng loạt lần đầu</w:t>
      </w:r>
    </w:p>
    <w:p>
      <w:r>
        <w:t>Hồ sơ</w:t>
      </w:r>
    </w:p>
    <w:p>
      <w:r>
        <w:t>1</w:t>
      </w:r>
    </w:p>
    <w:p>
      <w:r>
        <w:t>251.117</w:t>
      </w:r>
    </w:p>
    <w:p>
      <w:r>
        <w:t>37.668</w:t>
      </w:r>
    </w:p>
    <w:p>
      <w:r>
        <w:t>2</w:t>
      </w:r>
    </w:p>
    <w:p>
      <w:r>
        <w:t>251.305</w:t>
      </w:r>
    </w:p>
    <w:p>
      <w:r>
        <w:t>37.696</w:t>
      </w:r>
    </w:p>
    <w:p>
      <w:r>
        <w:t>3</w:t>
      </w:r>
    </w:p>
    <w:p>
      <w:r>
        <w:t>251.680</w:t>
      </w:r>
    </w:p>
    <w:p>
      <w:r>
        <w:t>37.752</w:t>
      </w:r>
    </w:p>
    <w:p>
      <w:r>
        <w:t>5</w:t>
      </w:r>
    </w:p>
    <w:p>
      <w:r>
        <w:t>Trường hợp có kê khai đăng ký, nhưng người sử dụng đất không đổi GCN</w:t>
      </w:r>
    </w:p>
    <w:p>
      <w:r>
        <w:t>Hồ sơ</w:t>
      </w:r>
    </w:p>
    <w:p>
      <w:r>
        <w:t>1</w:t>
      </w:r>
    </w:p>
    <w:p>
      <w:r>
        <w:t>226.005</w:t>
      </w:r>
    </w:p>
    <w:p>
      <w:r>
        <w:t>33.901</w:t>
      </w:r>
    </w:p>
    <w:p>
      <w:r>
        <w:t>2</w:t>
      </w:r>
    </w:p>
    <w:p>
      <w:r>
        <w:t>226.174</w:t>
      </w:r>
    </w:p>
    <w:p>
      <w:r>
        <w:t>33.926</w:t>
      </w:r>
    </w:p>
    <w:p>
      <w:r>
        <w:t>3</w:t>
      </w:r>
    </w:p>
    <w:p>
      <w:r>
        <w:t>226.512</w:t>
      </w:r>
    </w:p>
    <w:p>
      <w:r>
        <w:t>33.977</w:t>
      </w:r>
    </w:p>
    <w:p>
      <w:r>
        <w:t>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địa bàn cấp huyện Bảng 10 được tính bằng 1,5 lần.</w:t>
      </w:r>
    </w:p>
    <w:p>
      <w:r>
        <w:t>IV</w:t>
      </w:r>
    </w:p>
    <w:p>
      <w:r>
        <w:t>Đăng ký, cấp đổi giấy chứng nhận đồng loạt tại phường</w:t>
      </w:r>
    </w:p>
    <w:p>
      <w:r>
        <w:t>1</w:t>
      </w:r>
    </w:p>
    <w:p>
      <w:r>
        <w:t>Trường hợp đăng ký, cấp GCNQSD đất đồng loạt</w:t>
      </w:r>
    </w:p>
    <w:p>
      <w:r>
        <w:t>Hồ sơ</w:t>
      </w:r>
    </w:p>
    <w:p>
      <w:r>
        <w:t>2</w:t>
      </w:r>
    </w:p>
    <w:p>
      <w:r>
        <w:t>274.168</w:t>
      </w:r>
    </w:p>
    <w:p>
      <w:r>
        <w:t>41.125</w:t>
      </w:r>
    </w:p>
    <w:p>
      <w:r>
        <w:t>3</w:t>
      </w:r>
    </w:p>
    <w:p>
      <w:r>
        <w:t>274.168</w:t>
      </w:r>
    </w:p>
    <w:p>
      <w:r>
        <w:t>41.125</w:t>
      </w:r>
    </w:p>
    <w:p>
      <w:r>
        <w:t>4</w:t>
      </w:r>
    </w:p>
    <w:p>
      <w:r>
        <w:t>274.168</w:t>
      </w:r>
    </w:p>
    <w:p>
      <w:r>
        <w:t>41.125</w:t>
      </w:r>
    </w:p>
    <w:p>
      <w:r>
        <w:t>2</w:t>
      </w:r>
    </w:p>
    <w:p>
      <w:r>
        <w:t>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Mục 1. Trường hợp đăng ký đổi GCN riêng đối với tài sản thì định mức tính cho 1 hồ sơ đăng ký đổi GCN đối với tài sản bằng định mức lao động cho 1 hồ sơ đăng ký đối với đất quy định tại Mục 1. Kinh phí thực hiện đăng ký tài sản do người thực hiện đăng ký chi trả</w:t>
      </w:r>
    </w:p>
    <w:p>
      <w:r>
        <w:t>2</w:t>
      </w:r>
    </w:p>
    <w:p>
      <w:r>
        <w:t>356.419</w:t>
      </w:r>
    </w:p>
    <w:p>
      <w:r>
        <w:t>53.463</w:t>
      </w:r>
    </w:p>
    <w:p>
      <w:r>
        <w:t>Hồ sơ</w:t>
      </w:r>
    </w:p>
    <w:p>
      <w:r>
        <w:t>3</w:t>
      </w:r>
    </w:p>
    <w:p>
      <w:r>
        <w:t>356.419</w:t>
      </w:r>
    </w:p>
    <w:p>
      <w:r>
        <w:t>53.463</w:t>
      </w:r>
    </w:p>
    <w:p>
      <w:r>
        <w:t>4</w:t>
      </w:r>
    </w:p>
    <w:p>
      <w:r>
        <w:t>356.419</w:t>
      </w:r>
    </w:p>
    <w:p>
      <w:r>
        <w:t>53.463</w:t>
      </w:r>
    </w:p>
    <w:p>
      <w:r>
        <w:t>3</w:t>
      </w:r>
    </w:p>
    <w:p>
      <w:r>
        <w:t>Trường hợp nhiều thửa đất nông nghiệp lập chung trong 1 hồ sơ và cấp chung trong một GCN</w:t>
      </w:r>
    </w:p>
    <w:p>
      <w:r>
        <w:t>Thửa</w:t>
      </w:r>
    </w:p>
    <w:p>
      <w:r>
        <w:t>2</w:t>
      </w:r>
    </w:p>
    <w:p>
      <w:r>
        <w:t>25.837</w:t>
      </w:r>
    </w:p>
    <w:p>
      <w:r>
        <w:t>3.875</w:t>
      </w:r>
    </w:p>
    <w:p>
      <w:r>
        <w:t>3</w:t>
      </w:r>
    </w:p>
    <w:p>
      <w:r>
        <w:t>25.837</w:t>
      </w:r>
    </w:p>
    <w:p>
      <w:r>
        <w:t>3.875</w:t>
      </w:r>
    </w:p>
    <w:p>
      <w:r>
        <w:t>4</w:t>
      </w:r>
    </w:p>
    <w:p>
      <w:r>
        <w:t>25.837</w:t>
      </w:r>
    </w:p>
    <w:p>
      <w:r>
        <w:t>3.875</w:t>
      </w:r>
    </w:p>
    <w:p>
      <w:r>
        <w:t>4</w:t>
      </w:r>
    </w:p>
    <w:p>
      <w:r>
        <w:t>Trường hợp thửa đất đã cấp GCN mà có thay đổi về mục đích sử dụng đất, ranh giới thửa đất thì áp dụng theo định mức như đối với trường hợp cấp GCN đồng loạt lần đầu</w:t>
      </w:r>
    </w:p>
    <w:p>
      <w:r>
        <w:t>Hồ sơ</w:t>
      </w:r>
    </w:p>
    <w:p>
      <w:r>
        <w:t>2</w:t>
      </w:r>
    </w:p>
    <w:p>
      <w:r>
        <w:t>274.168</w:t>
      </w:r>
    </w:p>
    <w:p>
      <w:r>
        <w:t>41.125</w:t>
      </w:r>
    </w:p>
    <w:p>
      <w:r>
        <w:t>3</w:t>
      </w:r>
    </w:p>
    <w:p>
      <w:r>
        <w:t>274.168</w:t>
      </w:r>
    </w:p>
    <w:p>
      <w:r>
        <w:t>41.125</w:t>
      </w:r>
    </w:p>
    <w:p>
      <w:r>
        <w:t>4</w:t>
      </w:r>
    </w:p>
    <w:p>
      <w:r>
        <w:t>274.168</w:t>
      </w:r>
    </w:p>
    <w:p>
      <w:r>
        <w:t>41.125</w:t>
      </w:r>
    </w:p>
    <w:p>
      <w:r>
        <w:t>5</w:t>
      </w:r>
    </w:p>
    <w:p>
      <w:r>
        <w:t>Trường hợp có kê khai đăng ký, nhưng người sử dụng đất không đổi GCN</w:t>
      </w:r>
    </w:p>
    <w:p>
      <w:r>
        <w:t>Hồ sơ</w:t>
      </w:r>
    </w:p>
    <w:p>
      <w:r>
        <w:t>2</w:t>
      </w:r>
    </w:p>
    <w:p>
      <w:r>
        <w:t>246.751</w:t>
      </w:r>
    </w:p>
    <w:p>
      <w:r>
        <w:t>37.013</w:t>
      </w:r>
    </w:p>
    <w:p>
      <w:r>
        <w:t>3</w:t>
      </w:r>
    </w:p>
    <w:p>
      <w:r>
        <w:t>246.751</w:t>
      </w:r>
    </w:p>
    <w:p>
      <w:r>
        <w:t>37.013</w:t>
      </w:r>
    </w:p>
    <w:p>
      <w:r>
        <w:t>4</w:t>
      </w:r>
    </w:p>
    <w:p>
      <w:r>
        <w:t>246.751</w:t>
      </w:r>
    </w:p>
    <w:p>
      <w:r>
        <w:t>37.013</w:t>
      </w:r>
    </w:p>
    <w:p>
      <w:r>
        <w:t>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Mục 2 các nội dung thực hiện tại địa bàn cấp huyện Bảng 11 được tính bằng 1,5 lần.</w:t>
      </w:r>
    </w:p>
    <w:p>
      <w:r>
        <w:t>PHỤ LỤC SỐ 03</w:t>
      </w:r>
    </w:p>
    <w:p>
      <w:r>
        <w:t>GIÁ SẢN PHẨM ĐĂNG KÝ ĐẤT ĐAI, TÀI SẢN GẮN LIỀN VỚI ĐẤT, LẬP HỒ SƠ ĐỊA CHÍNH, CẤP GIẤY CHỨNG NHẬN QUYỀN SỬ DỤNG ĐẤT, QUYỀN SỞ HỮU NHÀ Ở VÀ TÀI SẢN KHÁC GẮN LIỀN VỚI ĐẤT ĐƠN LẺ</w:t>
      </w:r>
    </w:p>
    <w:p>
      <w:r>
        <w:t>(Kèm theo Quyết định số 1347/QĐ-UBND ngày 10/7/2024 của UBND tỉnh Sơn La)</w:t>
      </w:r>
    </w:p>
    <w:p>
      <w:r>
        <w:t>Đơn vị tính: Đồng/ hồ sơ</w:t>
      </w:r>
    </w:p>
    <w:p>
      <w:r>
        <w:t>TT</w:t>
      </w:r>
    </w:p>
    <w:p>
      <w:r>
        <w:t>Danh mục công việc</w:t>
      </w:r>
    </w:p>
    <w:p>
      <w:r>
        <w:t>Giá sản phẩm</w:t>
      </w:r>
    </w:p>
    <w:p>
      <w:r>
        <w:t>KK1</w:t>
      </w:r>
    </w:p>
    <w:p>
      <w:r>
        <w:t>KK2</w:t>
      </w:r>
    </w:p>
    <w:p>
      <w:r>
        <w:t>KK3</w:t>
      </w:r>
    </w:p>
    <w:p>
      <w:r>
        <w:t>KK4</w:t>
      </w:r>
    </w:p>
    <w:p>
      <w:r>
        <w:t>KK5</w:t>
      </w:r>
    </w:p>
    <w:p>
      <w:r>
        <w:t>A</w:t>
      </w:r>
    </w:p>
    <w:p>
      <w:r>
        <w:t>Đối với tổ chức</w:t>
      </w:r>
    </w:p>
    <w:p>
      <w:r>
        <w:t>1</w:t>
      </w:r>
    </w:p>
    <w:p>
      <w:r>
        <w:t>Đăng ký quyền sử dụng đất lần đầu</w:t>
      </w:r>
    </w:p>
    <w:p>
      <w:r>
        <w:t>- Cấp đất</w:t>
      </w:r>
    </w:p>
    <w:p>
      <w:r>
        <w:t>1.452.176</w:t>
      </w:r>
    </w:p>
    <w:p>
      <w:r>
        <w:t>1.515.887</w:t>
      </w:r>
    </w:p>
    <w:p>
      <w:r>
        <w:t>1.585.971</w:t>
      </w:r>
    </w:p>
    <w:p>
      <w:r>
        <w:t>1.663.062</w:t>
      </w:r>
    </w:p>
    <w:p>
      <w:r>
        <w:t>1.745.250</w:t>
      </w:r>
    </w:p>
    <w:p>
      <w:r>
        <w:t>+ Chi phí trực tiếp</w:t>
      </w:r>
    </w:p>
    <w:p>
      <w:r>
        <w:t>1.262.762</w:t>
      </w:r>
    </w:p>
    <w:p>
      <w:r>
        <w:t>1.318.163</w:t>
      </w:r>
    </w:p>
    <w:p>
      <w:r>
        <w:t>1.379.105</w:t>
      </w:r>
    </w:p>
    <w:p>
      <w:r>
        <w:t>1.446.141</w:t>
      </w:r>
    </w:p>
    <w:p>
      <w:r>
        <w:t>1.517.609</w:t>
      </w:r>
    </w:p>
    <w:p>
      <w:r>
        <w:t>+ Chi phí quản lý chung</w:t>
      </w:r>
    </w:p>
    <w:p>
      <w:r>
        <w:t>189.414</w:t>
      </w:r>
    </w:p>
    <w:p>
      <w:r>
        <w:t>197.724</w:t>
      </w:r>
    </w:p>
    <w:p>
      <w:r>
        <w:t>206.866</w:t>
      </w:r>
    </w:p>
    <w:p>
      <w:r>
        <w:t>216.921</w:t>
      </w:r>
    </w:p>
    <w:p>
      <w:r>
        <w:t>227.641</w:t>
      </w:r>
    </w:p>
    <w:p>
      <w:r>
        <w:t>2</w:t>
      </w:r>
    </w:p>
    <w:p>
      <w:r>
        <w:t>Đăng ký đất đai lần đầu đối với trường hợp được nhà nước giao đất để quản lý</w:t>
      </w:r>
    </w:p>
    <w:p>
      <w:r>
        <w:t>- Cấp đất</w:t>
      </w:r>
    </w:p>
    <w:p>
      <w:r>
        <w:t>1.452.176</w:t>
      </w:r>
    </w:p>
    <w:p>
      <w:r>
        <w:t>1.515.887</w:t>
      </w:r>
    </w:p>
    <w:p>
      <w:r>
        <w:t>1.585.971</w:t>
      </w:r>
    </w:p>
    <w:p>
      <w:r>
        <w:t>1.663.062</w:t>
      </w:r>
    </w:p>
    <w:p>
      <w:r>
        <w:t>1.745.250</w:t>
      </w:r>
    </w:p>
    <w:p>
      <w:r>
        <w:t>+ Chi phí trực tiếp</w:t>
      </w:r>
    </w:p>
    <w:p>
      <w:r>
        <w:t>1.262.762</w:t>
      </w:r>
    </w:p>
    <w:p>
      <w:r>
        <w:t>1.318.163</w:t>
      </w:r>
    </w:p>
    <w:p>
      <w:r>
        <w:t>1.379.105</w:t>
      </w:r>
    </w:p>
    <w:p>
      <w:r>
        <w:t>1.446.141</w:t>
      </w:r>
    </w:p>
    <w:p>
      <w:r>
        <w:t>1.517.609</w:t>
      </w:r>
    </w:p>
    <w:p>
      <w:r>
        <w:t>+ Chi phí quản lý chung</w:t>
      </w:r>
    </w:p>
    <w:p>
      <w:r>
        <w:t>189.414</w:t>
      </w:r>
    </w:p>
    <w:p>
      <w:r>
        <w:t>197.724</w:t>
      </w:r>
    </w:p>
    <w:p>
      <w:r>
        <w:t>206.866</w:t>
      </w:r>
    </w:p>
    <w:p>
      <w:r>
        <w:t>216.921</w:t>
      </w:r>
    </w:p>
    <w:p>
      <w:r>
        <w:t>227.641</w:t>
      </w:r>
    </w:p>
    <w:p>
      <w:r>
        <w:t>3</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4</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tăng thêm diện tích do nhận chuyển nhượng, thừa kế, tặng cho quyền sử dụng đất đã có Giấy chứng nhận</w:t>
      </w:r>
    </w:p>
    <w:p>
      <w:r>
        <w:t>4.1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4.2</w:t>
      </w:r>
    </w:p>
    <w:p>
      <w:r>
        <w:t>Đơn giá đăng ký biến động không có nhu cầu cấp mới GCN</w:t>
      </w:r>
    </w:p>
    <w:p>
      <w:r>
        <w:t>- Cấp đất</w:t>
      </w:r>
    </w:p>
    <w:p>
      <w:r>
        <w:t>440.422</w:t>
      </w:r>
    </w:p>
    <w:p>
      <w:r>
        <w:t>440.422</w:t>
      </w:r>
    </w:p>
    <w:p>
      <w:r>
        <w:t>440.422</w:t>
      </w:r>
    </w:p>
    <w:p>
      <w:r>
        <w:t>440.422</w:t>
      </w:r>
    </w:p>
    <w:p>
      <w:r>
        <w:t>440.422</w:t>
      </w:r>
    </w:p>
    <w:p>
      <w:r>
        <w:t>+ Chi phí trực tiếp</w:t>
      </w:r>
    </w:p>
    <w:p>
      <w:r>
        <w:t>382.976</w:t>
      </w:r>
    </w:p>
    <w:p>
      <w:r>
        <w:t>382.976</w:t>
      </w:r>
    </w:p>
    <w:p>
      <w:r>
        <w:t>382.976</w:t>
      </w:r>
    </w:p>
    <w:p>
      <w:r>
        <w:t>382.976</w:t>
      </w:r>
    </w:p>
    <w:p>
      <w:r>
        <w:t>382.976</w:t>
      </w:r>
    </w:p>
    <w:p>
      <w:r>
        <w:t>+ Chi phí quản lý chung</w:t>
      </w:r>
    </w:p>
    <w:p>
      <w:r>
        <w:t>57.446</w:t>
      </w:r>
    </w:p>
    <w:p>
      <w:r>
        <w:t>57.446</w:t>
      </w:r>
    </w:p>
    <w:p>
      <w:r>
        <w:t>57.446</w:t>
      </w:r>
    </w:p>
    <w:p>
      <w:r>
        <w:t>57.446</w:t>
      </w:r>
    </w:p>
    <w:p>
      <w:r>
        <w:t>57.446</w:t>
      </w:r>
    </w:p>
    <w:p>
      <w:r>
        <w:t>- Cấp tài sản</w:t>
      </w:r>
    </w:p>
    <w:p>
      <w:r>
        <w:t>431.445</w:t>
      </w:r>
    </w:p>
    <w:p>
      <w:r>
        <w:t>431.445</w:t>
      </w:r>
    </w:p>
    <w:p>
      <w:r>
        <w:t>431.445</w:t>
      </w:r>
    </w:p>
    <w:p>
      <w:r>
        <w:t>431.445</w:t>
      </w:r>
    </w:p>
    <w:p>
      <w:r>
        <w:t>431.445</w:t>
      </w:r>
    </w:p>
    <w:p>
      <w:r>
        <w:t>+ Chi phí trực tiếp</w:t>
      </w:r>
    </w:p>
    <w:p>
      <w:r>
        <w:t>375.170</w:t>
      </w:r>
    </w:p>
    <w:p>
      <w:r>
        <w:t>375.170</w:t>
      </w:r>
    </w:p>
    <w:p>
      <w:r>
        <w:t>375.170</w:t>
      </w:r>
    </w:p>
    <w:p>
      <w:r>
        <w:t>375.170</w:t>
      </w:r>
    </w:p>
    <w:p>
      <w:r>
        <w:t>375.170</w:t>
      </w:r>
    </w:p>
    <w:p>
      <w:r>
        <w:t>+ Chi phí quản lý chung</w:t>
      </w:r>
    </w:p>
    <w:p>
      <w:r>
        <w:t>56.275</w:t>
      </w:r>
    </w:p>
    <w:p>
      <w:r>
        <w:t>56.275</w:t>
      </w:r>
    </w:p>
    <w:p>
      <w:r>
        <w:t>56.275</w:t>
      </w:r>
    </w:p>
    <w:p>
      <w:r>
        <w:t>56.275</w:t>
      </w:r>
    </w:p>
    <w:p>
      <w:r>
        <w:t>56.275</w:t>
      </w:r>
    </w:p>
    <w:p>
      <w:r>
        <w:t>- Cấp đất và tài sản</w:t>
      </w:r>
    </w:p>
    <w:p>
      <w:r>
        <w:t>533.754</w:t>
      </w:r>
    </w:p>
    <w:p>
      <w:r>
        <w:t>533.754</w:t>
      </w:r>
    </w:p>
    <w:p>
      <w:r>
        <w:t>533.754</w:t>
      </w:r>
    </w:p>
    <w:p>
      <w:r>
        <w:t>533.754</w:t>
      </w:r>
    </w:p>
    <w:p>
      <w:r>
        <w:t>533.754</w:t>
      </w:r>
    </w:p>
    <w:p>
      <w:r>
        <w:t>+ Chi phí trực tiếp</w:t>
      </w:r>
    </w:p>
    <w:p>
      <w:r>
        <w:t>464.134</w:t>
      </w:r>
    </w:p>
    <w:p>
      <w:r>
        <w:t>464.134</w:t>
      </w:r>
    </w:p>
    <w:p>
      <w:r>
        <w:t>464.134</w:t>
      </w:r>
    </w:p>
    <w:p>
      <w:r>
        <w:t>464.134</w:t>
      </w:r>
    </w:p>
    <w:p>
      <w:r>
        <w:t>464.134</w:t>
      </w:r>
    </w:p>
    <w:p>
      <w:r>
        <w:t>+ Chi phí quản lý chung</w:t>
      </w:r>
    </w:p>
    <w:p>
      <w:r>
        <w:t>69.620</w:t>
      </w:r>
    </w:p>
    <w:p>
      <w:r>
        <w:t>69.620</w:t>
      </w:r>
    </w:p>
    <w:p>
      <w:r>
        <w:t>69.620</w:t>
      </w:r>
    </w:p>
    <w:p>
      <w:r>
        <w:t>69.620</w:t>
      </w:r>
    </w:p>
    <w:p>
      <w:r>
        <w:t>69.620</w:t>
      </w:r>
    </w:p>
    <w:p>
      <w:r>
        <w:t>5</w:t>
      </w:r>
    </w:p>
    <w:p>
      <w:r>
        <w:t>Xóa đăng ký cho thuê, cho thuê lại, góp vốn bằng quyền sử dụng đất, quyền sở hữu tài sản gắn liền với đất</w:t>
      </w:r>
    </w:p>
    <w:p>
      <w:r>
        <w:t>5.1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5.2</w:t>
      </w:r>
    </w:p>
    <w:p>
      <w:r>
        <w:t>Đơn giá đăng ký biến động không có nhu cầu cấp mới GCN</w:t>
      </w:r>
    </w:p>
    <w:p>
      <w:r>
        <w:t>- Cấp đất</w:t>
      </w:r>
    </w:p>
    <w:p>
      <w:r>
        <w:t>387.928</w:t>
      </w:r>
    </w:p>
    <w:p>
      <w:r>
        <w:t>387.928</w:t>
      </w:r>
    </w:p>
    <w:p>
      <w:r>
        <w:t>387.928</w:t>
      </w:r>
    </w:p>
    <w:p>
      <w:r>
        <w:t>387.928</w:t>
      </w:r>
    </w:p>
    <w:p>
      <w:r>
        <w:t>387.928</w:t>
      </w:r>
    </w:p>
    <w:p>
      <w:r>
        <w:t>+ Chi phí trực tiếp</w:t>
      </w:r>
    </w:p>
    <w:p>
      <w:r>
        <w:t>337.329</w:t>
      </w:r>
    </w:p>
    <w:p>
      <w:r>
        <w:t>337.329</w:t>
      </w:r>
    </w:p>
    <w:p>
      <w:r>
        <w:t>337.329</w:t>
      </w:r>
    </w:p>
    <w:p>
      <w:r>
        <w:t>337.329</w:t>
      </w:r>
    </w:p>
    <w:p>
      <w:r>
        <w:t>337.329</w:t>
      </w:r>
    </w:p>
    <w:p>
      <w:r>
        <w:t>+ Chi phí quản lý chung</w:t>
      </w:r>
    </w:p>
    <w:p>
      <w:r>
        <w:t>50.599</w:t>
      </w:r>
    </w:p>
    <w:p>
      <w:r>
        <w:t>50.599</w:t>
      </w:r>
    </w:p>
    <w:p>
      <w:r>
        <w:t>50.599</w:t>
      </w:r>
    </w:p>
    <w:p>
      <w:r>
        <w:t>50.599</w:t>
      </w:r>
    </w:p>
    <w:p>
      <w:r>
        <w:t>50.599</w:t>
      </w:r>
    </w:p>
    <w:p>
      <w:r>
        <w:t>- Cấp tài sản</w:t>
      </w:r>
    </w:p>
    <w:p>
      <w:r>
        <w:t>384.163</w:t>
      </w:r>
    </w:p>
    <w:p>
      <w:r>
        <w:t>384.163</w:t>
      </w:r>
    </w:p>
    <w:p>
      <w:r>
        <w:t>384.163</w:t>
      </w:r>
    </w:p>
    <w:p>
      <w:r>
        <w:t>384.163</w:t>
      </w:r>
    </w:p>
    <w:p>
      <w:r>
        <w:t>384.163</w:t>
      </w:r>
    </w:p>
    <w:p>
      <w:r>
        <w:t>+ Chi phí trực tiếp</w:t>
      </w:r>
    </w:p>
    <w:p>
      <w:r>
        <w:t>334.055</w:t>
      </w:r>
    </w:p>
    <w:p>
      <w:r>
        <w:t>334.055</w:t>
      </w:r>
    </w:p>
    <w:p>
      <w:r>
        <w:t>334.055</w:t>
      </w:r>
    </w:p>
    <w:p>
      <w:r>
        <w:t>334.055</w:t>
      </w:r>
    </w:p>
    <w:p>
      <w:r>
        <w:t>334.055</w:t>
      </w:r>
    </w:p>
    <w:p>
      <w:r>
        <w:t>+ Chi phí quản lý chung</w:t>
      </w:r>
    </w:p>
    <w:p>
      <w:r>
        <w:t>50.108</w:t>
      </w:r>
    </w:p>
    <w:p>
      <w:r>
        <w:t>50.108</w:t>
      </w:r>
    </w:p>
    <w:p>
      <w:r>
        <w:t>50.108</w:t>
      </w:r>
    </w:p>
    <w:p>
      <w:r>
        <w:t>50.108</w:t>
      </w:r>
    </w:p>
    <w:p>
      <w:r>
        <w:t>50.108</w:t>
      </w:r>
    </w:p>
    <w:p>
      <w:r>
        <w:t>- Cấp đất và tài sản</w:t>
      </w:r>
    </w:p>
    <w:p>
      <w:r>
        <w:t>464.942</w:t>
      </w:r>
    </w:p>
    <w:p>
      <w:r>
        <w:t>464.942</w:t>
      </w:r>
    </w:p>
    <w:p>
      <w:r>
        <w:t>464.942</w:t>
      </w:r>
    </w:p>
    <w:p>
      <w:r>
        <w:t>464.942</w:t>
      </w:r>
    </w:p>
    <w:p>
      <w:r>
        <w:t>464.942</w:t>
      </w:r>
    </w:p>
    <w:p>
      <w:r>
        <w:t>+ Chi phí trực tiếp</w:t>
      </w:r>
    </w:p>
    <w:p>
      <w:r>
        <w:t>404.297</w:t>
      </w:r>
    </w:p>
    <w:p>
      <w:r>
        <w:t>404.297</w:t>
      </w:r>
    </w:p>
    <w:p>
      <w:r>
        <w:t>404.297</w:t>
      </w:r>
    </w:p>
    <w:p>
      <w:r>
        <w:t>404.297</w:t>
      </w:r>
    </w:p>
    <w:p>
      <w:r>
        <w:t>404.297</w:t>
      </w:r>
    </w:p>
    <w:p>
      <w:r>
        <w:t>+ Chi phí quản lý chung</w:t>
      </w:r>
    </w:p>
    <w:p>
      <w:r>
        <w:t>60.645</w:t>
      </w:r>
    </w:p>
    <w:p>
      <w:r>
        <w:t>60.645</w:t>
      </w:r>
    </w:p>
    <w:p>
      <w:r>
        <w:t>60.645</w:t>
      </w:r>
    </w:p>
    <w:p>
      <w:r>
        <w:t>60.645</w:t>
      </w:r>
    </w:p>
    <w:p>
      <w:r>
        <w:t>60.645</w:t>
      </w:r>
    </w:p>
    <w:p>
      <w:r>
        <w:t>6</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6.1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6.2</w:t>
      </w:r>
    </w:p>
    <w:p>
      <w:r>
        <w:t>Đơn giá đăng ký biến động không có nhu cầu cấp mới GCN</w:t>
      </w:r>
    </w:p>
    <w:p>
      <w:r>
        <w:t>- Cấp đất</w:t>
      </w:r>
    </w:p>
    <w:p>
      <w:r>
        <w:t>369.695</w:t>
      </w:r>
    </w:p>
    <w:p>
      <w:r>
        <w:t>369.695</w:t>
      </w:r>
    </w:p>
    <w:p>
      <w:r>
        <w:t>369.695</w:t>
      </w:r>
    </w:p>
    <w:p>
      <w:r>
        <w:t>369.695</w:t>
      </w:r>
    </w:p>
    <w:p>
      <w:r>
        <w:t>369.695</w:t>
      </w:r>
    </w:p>
    <w:p>
      <w:r>
        <w:t>+ Chi phí trực tiếp</w:t>
      </w:r>
    </w:p>
    <w:p>
      <w:r>
        <w:t>321.474</w:t>
      </w:r>
    </w:p>
    <w:p>
      <w:r>
        <w:t>321.474</w:t>
      </w:r>
    </w:p>
    <w:p>
      <w:r>
        <w:t>321.474</w:t>
      </w:r>
    </w:p>
    <w:p>
      <w:r>
        <w:t>321.474</w:t>
      </w:r>
    </w:p>
    <w:p>
      <w:r>
        <w:t>321.474</w:t>
      </w:r>
    </w:p>
    <w:p>
      <w:r>
        <w:t>+ Chi phí quản lý chung</w:t>
      </w:r>
    </w:p>
    <w:p>
      <w:r>
        <w:t>48.221</w:t>
      </w:r>
    </w:p>
    <w:p>
      <w:r>
        <w:t>48.221</w:t>
      </w:r>
    </w:p>
    <w:p>
      <w:r>
        <w:t>48.221</w:t>
      </w:r>
    </w:p>
    <w:p>
      <w:r>
        <w:t>48.221</w:t>
      </w:r>
    </w:p>
    <w:p>
      <w:r>
        <w:t>48.221</w:t>
      </w:r>
    </w:p>
    <w:p>
      <w:r>
        <w:t>- Cấp tài sản</w:t>
      </w:r>
    </w:p>
    <w:p>
      <w:r>
        <w:t>364.659</w:t>
      </w:r>
    </w:p>
    <w:p>
      <w:r>
        <w:t>364.659</w:t>
      </w:r>
    </w:p>
    <w:p>
      <w:r>
        <w:t>364.659</w:t>
      </w:r>
    </w:p>
    <w:p>
      <w:r>
        <w:t>364.659</w:t>
      </w:r>
    </w:p>
    <w:p>
      <w:r>
        <w:t>364.659</w:t>
      </w:r>
    </w:p>
    <w:p>
      <w:r>
        <w:t>+ Chi phí trực tiếp</w:t>
      </w:r>
    </w:p>
    <w:p>
      <w:r>
        <w:t>317.095</w:t>
      </w:r>
    </w:p>
    <w:p>
      <w:r>
        <w:t>317.095</w:t>
      </w:r>
    </w:p>
    <w:p>
      <w:r>
        <w:t>317.095</w:t>
      </w:r>
    </w:p>
    <w:p>
      <w:r>
        <w:t>317.095</w:t>
      </w:r>
    </w:p>
    <w:p>
      <w:r>
        <w:t>317.095</w:t>
      </w:r>
    </w:p>
    <w:p>
      <w:r>
        <w:t>+ Chi phí quản lý chung</w:t>
      </w:r>
    </w:p>
    <w:p>
      <w:r>
        <w:t>47.564</w:t>
      </w:r>
    </w:p>
    <w:p>
      <w:r>
        <w:t>47.564</w:t>
      </w:r>
    </w:p>
    <w:p>
      <w:r>
        <w:t>47.564</w:t>
      </w:r>
    </w:p>
    <w:p>
      <w:r>
        <w:t>47.564</w:t>
      </w:r>
    </w:p>
    <w:p>
      <w:r>
        <w:t>47.564</w:t>
      </w:r>
    </w:p>
    <w:p>
      <w:r>
        <w:t>- Cấp đất và tài sản</w:t>
      </w:r>
    </w:p>
    <w:p>
      <w:r>
        <w:t>444.052</w:t>
      </w:r>
    </w:p>
    <w:p>
      <w:r>
        <w:t>444.052</w:t>
      </w:r>
    </w:p>
    <w:p>
      <w:r>
        <w:t>444.052</w:t>
      </w:r>
    </w:p>
    <w:p>
      <w:r>
        <w:t>444.052</w:t>
      </w:r>
    </w:p>
    <w:p>
      <w:r>
        <w:t>444.052</w:t>
      </w:r>
    </w:p>
    <w:p>
      <w:r>
        <w:t>+ Chi phí trực tiếp</w:t>
      </w:r>
    </w:p>
    <w:p>
      <w:r>
        <w:t>386.132</w:t>
      </w:r>
    </w:p>
    <w:p>
      <w:r>
        <w:t>386.132</w:t>
      </w:r>
    </w:p>
    <w:p>
      <w:r>
        <w:t>386.132</w:t>
      </w:r>
    </w:p>
    <w:p>
      <w:r>
        <w:t>386.132</w:t>
      </w:r>
    </w:p>
    <w:p>
      <w:r>
        <w:t>386.132</w:t>
      </w:r>
    </w:p>
    <w:p>
      <w:r>
        <w:t>+ Chi phí quản lý chung</w:t>
      </w:r>
    </w:p>
    <w:p>
      <w:r>
        <w:t>57.920</w:t>
      </w:r>
    </w:p>
    <w:p>
      <w:r>
        <w:t>57.920</w:t>
      </w:r>
    </w:p>
    <w:p>
      <w:r>
        <w:t>57.920</w:t>
      </w:r>
    </w:p>
    <w:p>
      <w:r>
        <w:t>57.920</w:t>
      </w:r>
    </w:p>
    <w:p>
      <w:r>
        <w:t>57.920</w:t>
      </w:r>
    </w:p>
    <w:p>
      <w:r>
        <w:t>7</w:t>
      </w:r>
    </w:p>
    <w:p>
      <w:r>
        <w:t>Đăng ký xác lập quyền sử dụng hạn chế thửa đất liền kề sau khi được cấp Giấy chứng nhận lần đầu và đăng ký thay đổi, chấm dứt quyền sử dụng hạn chế thửa đất liền kề</w:t>
      </w:r>
    </w:p>
    <w:p>
      <w:r>
        <w:t>7.1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7.2</w:t>
      </w:r>
    </w:p>
    <w:p>
      <w:r>
        <w:t>Đơn giá đăng ký biến động không có nhu cầu cấp mới GCN</w:t>
      </w:r>
    </w:p>
    <w:p>
      <w:r>
        <w:t>- Cấp đất</w:t>
      </w:r>
    </w:p>
    <w:p>
      <w:r>
        <w:t>392.968</w:t>
      </w:r>
    </w:p>
    <w:p>
      <w:r>
        <w:t>392.968</w:t>
      </w:r>
    </w:p>
    <w:p>
      <w:r>
        <w:t>392.968</w:t>
      </w:r>
    </w:p>
    <w:p>
      <w:r>
        <w:t>392.968</w:t>
      </w:r>
    </w:p>
    <w:p>
      <w:r>
        <w:t>392.968</w:t>
      </w:r>
    </w:p>
    <w:p>
      <w:r>
        <w:t>+ Chi phí trực tiếp</w:t>
      </w:r>
    </w:p>
    <w:p>
      <w:r>
        <w:t>341.711</w:t>
      </w:r>
    </w:p>
    <w:p>
      <w:r>
        <w:t>341.711</w:t>
      </w:r>
    </w:p>
    <w:p>
      <w:r>
        <w:t>341.711</w:t>
      </w:r>
    </w:p>
    <w:p>
      <w:r>
        <w:t>341.711</w:t>
      </w:r>
    </w:p>
    <w:p>
      <w:r>
        <w:t>341.711</w:t>
      </w:r>
    </w:p>
    <w:p>
      <w:r>
        <w:t>+ Chi phí quản lý chung</w:t>
      </w:r>
    </w:p>
    <w:p>
      <w:r>
        <w:t>51.257</w:t>
      </w:r>
    </w:p>
    <w:p>
      <w:r>
        <w:t>51.257</w:t>
      </w:r>
    </w:p>
    <w:p>
      <w:r>
        <w:t>51.257</w:t>
      </w:r>
    </w:p>
    <w:p>
      <w:r>
        <w:t>51.257</w:t>
      </w:r>
    </w:p>
    <w:p>
      <w:r>
        <w:t>51.257</w:t>
      </w:r>
    </w:p>
    <w:p>
      <w:r>
        <w:t>- Cấp tài sản</w:t>
      </w:r>
    </w:p>
    <w:p>
      <w:r>
        <w:t>387.046</w:t>
      </w:r>
    </w:p>
    <w:p>
      <w:r>
        <w:t>387.046</w:t>
      </w:r>
    </w:p>
    <w:p>
      <w:r>
        <w:t>387.046</w:t>
      </w:r>
    </w:p>
    <w:p>
      <w:r>
        <w:t>387.046</w:t>
      </w:r>
    </w:p>
    <w:p>
      <w:r>
        <w:t>387.046</w:t>
      </w:r>
    </w:p>
    <w:p>
      <w:r>
        <w:t>+ Chi phí trực tiếp</w:t>
      </w:r>
    </w:p>
    <w:p>
      <w:r>
        <w:t>336.562</w:t>
      </w:r>
    </w:p>
    <w:p>
      <w:r>
        <w:t>336.562</w:t>
      </w:r>
    </w:p>
    <w:p>
      <w:r>
        <w:t>336.562</w:t>
      </w:r>
    </w:p>
    <w:p>
      <w:r>
        <w:t>336.562</w:t>
      </w:r>
    </w:p>
    <w:p>
      <w:r>
        <w:t>336.562</w:t>
      </w:r>
    </w:p>
    <w:p>
      <w:r>
        <w:t>+ Chi phí quản lý chung</w:t>
      </w:r>
    </w:p>
    <w:p>
      <w:r>
        <w:t>50.484</w:t>
      </w:r>
    </w:p>
    <w:p>
      <w:r>
        <w:t>50.484</w:t>
      </w:r>
    </w:p>
    <w:p>
      <w:r>
        <w:t>50.484</w:t>
      </w:r>
    </w:p>
    <w:p>
      <w:r>
        <w:t>50.484</w:t>
      </w:r>
    </w:p>
    <w:p>
      <w:r>
        <w:t>50.484</w:t>
      </w:r>
    </w:p>
    <w:p>
      <w:r>
        <w:t>- Cấp đất và tài sản</w:t>
      </w:r>
    </w:p>
    <w:p>
      <w:r>
        <w:t>471.729</w:t>
      </w:r>
    </w:p>
    <w:p>
      <w:r>
        <w:t>471.729</w:t>
      </w:r>
    </w:p>
    <w:p>
      <w:r>
        <w:t>471.729</w:t>
      </w:r>
    </w:p>
    <w:p>
      <w:r>
        <w:t>471.729</w:t>
      </w:r>
    </w:p>
    <w:p>
      <w:r>
        <w:t>471.729</w:t>
      </w:r>
    </w:p>
    <w:p>
      <w:r>
        <w:t>+ Chi phí trực tiếp</w:t>
      </w:r>
    </w:p>
    <w:p>
      <w:r>
        <w:t>410.199</w:t>
      </w:r>
    </w:p>
    <w:p>
      <w:r>
        <w:t>410.199</w:t>
      </w:r>
    </w:p>
    <w:p>
      <w:r>
        <w:t>410.199</w:t>
      </w:r>
    </w:p>
    <w:p>
      <w:r>
        <w:t>410.199</w:t>
      </w:r>
    </w:p>
    <w:p>
      <w:r>
        <w:t>410.199</w:t>
      </w:r>
    </w:p>
    <w:p>
      <w:r>
        <w:t>+ Chi phí quản lý chung</w:t>
      </w:r>
    </w:p>
    <w:p>
      <w:r>
        <w:t>61.530</w:t>
      </w:r>
    </w:p>
    <w:p>
      <w:r>
        <w:t>61.530</w:t>
      </w:r>
    </w:p>
    <w:p>
      <w:r>
        <w:t>61.530</w:t>
      </w:r>
    </w:p>
    <w:p>
      <w:r>
        <w:t>61.530</w:t>
      </w:r>
    </w:p>
    <w:p>
      <w:r>
        <w:t>61.530</w:t>
      </w:r>
    </w:p>
    <w:p>
      <w:r>
        <w:t>8</w:t>
      </w:r>
    </w:p>
    <w:p>
      <w:r>
        <w:t>Gia hạn sử dụng đất ngoài khu công nghệ cao, khu kinh tế</w:t>
      </w:r>
    </w:p>
    <w:p>
      <w:r>
        <w:t>8.1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8.2</w:t>
      </w:r>
    </w:p>
    <w:p>
      <w:r>
        <w:t>Đơn giá đăng ký biến động không có nhu cầu cấp mới GCN</w:t>
      </w:r>
    </w:p>
    <w:p>
      <w:r>
        <w:t>- Cấp đất</w:t>
      </w:r>
    </w:p>
    <w:p>
      <w:r>
        <w:t>453.675</w:t>
      </w:r>
    </w:p>
    <w:p>
      <w:r>
        <w:t>453.675</w:t>
      </w:r>
    </w:p>
    <w:p>
      <w:r>
        <w:t>453.675</w:t>
      </w:r>
    </w:p>
    <w:p>
      <w:r>
        <w:t>453.675</w:t>
      </w:r>
    </w:p>
    <w:p>
      <w:r>
        <w:t>453.675</w:t>
      </w:r>
    </w:p>
    <w:p>
      <w:r>
        <w:t>+ Chi phí trực tiếp</w:t>
      </w:r>
    </w:p>
    <w:p>
      <w:r>
        <w:t>394.500</w:t>
      </w:r>
    </w:p>
    <w:p>
      <w:r>
        <w:t>394.500</w:t>
      </w:r>
    </w:p>
    <w:p>
      <w:r>
        <w:t>394.500</w:t>
      </w:r>
    </w:p>
    <w:p>
      <w:r>
        <w:t>394.500</w:t>
      </w:r>
    </w:p>
    <w:p>
      <w:r>
        <w:t>394.500</w:t>
      </w:r>
    </w:p>
    <w:p>
      <w:r>
        <w:t>+ Chi phí quản lý chung</w:t>
      </w:r>
    </w:p>
    <w:p>
      <w:r>
        <w:t>59.175</w:t>
      </w:r>
    </w:p>
    <w:p>
      <w:r>
        <w:t>59.175</w:t>
      </w:r>
    </w:p>
    <w:p>
      <w:r>
        <w:t>59.175</w:t>
      </w:r>
    </w:p>
    <w:p>
      <w:r>
        <w:t>59.175</w:t>
      </w:r>
    </w:p>
    <w:p>
      <w:r>
        <w:t>59.175</w:t>
      </w:r>
    </w:p>
    <w:p>
      <w:r>
        <w:t>- Cấp tài sản</w:t>
      </w:r>
    </w:p>
    <w:p>
      <w:r>
        <w:t>447.754</w:t>
      </w:r>
    </w:p>
    <w:p>
      <w:r>
        <w:t>447.754</w:t>
      </w:r>
    </w:p>
    <w:p>
      <w:r>
        <w:t>447.754</w:t>
      </w:r>
    </w:p>
    <w:p>
      <w:r>
        <w:t>447.754</w:t>
      </w:r>
    </w:p>
    <w:p>
      <w:r>
        <w:t>447.754</w:t>
      </w:r>
    </w:p>
    <w:p>
      <w:r>
        <w:t>+ Chi phí trực tiếp</w:t>
      </w:r>
    </w:p>
    <w:p>
      <w:r>
        <w:t>389.351</w:t>
      </w:r>
    </w:p>
    <w:p>
      <w:r>
        <w:t>389.351</w:t>
      </w:r>
    </w:p>
    <w:p>
      <w:r>
        <w:t>389.351</w:t>
      </w:r>
    </w:p>
    <w:p>
      <w:r>
        <w:t>389.351</w:t>
      </w:r>
    </w:p>
    <w:p>
      <w:r>
        <w:t>389.351</w:t>
      </w:r>
    </w:p>
    <w:p>
      <w:r>
        <w:t>+ Chi phí quản lý chung</w:t>
      </w:r>
    </w:p>
    <w:p>
      <w:r>
        <w:t>58.403</w:t>
      </w:r>
    </w:p>
    <w:p>
      <w:r>
        <w:t>58.403</w:t>
      </w:r>
    </w:p>
    <w:p>
      <w:r>
        <w:t>58.403</w:t>
      </w:r>
    </w:p>
    <w:p>
      <w:r>
        <w:t>58.403</w:t>
      </w:r>
    </w:p>
    <w:p>
      <w:r>
        <w:t>58.403</w:t>
      </w:r>
    </w:p>
    <w:p>
      <w:r>
        <w:t>- Cấp đất và tài sản</w:t>
      </w:r>
    </w:p>
    <w:p>
      <w:r>
        <w:t>550.575</w:t>
      </w:r>
    </w:p>
    <w:p>
      <w:r>
        <w:t>550.575</w:t>
      </w:r>
    </w:p>
    <w:p>
      <w:r>
        <w:t>550.575</w:t>
      </w:r>
    </w:p>
    <w:p>
      <w:r>
        <w:t>550.575</w:t>
      </w:r>
    </w:p>
    <w:p>
      <w:r>
        <w:t>550.575</w:t>
      </w:r>
    </w:p>
    <w:p>
      <w:r>
        <w:t>+ Chi phí trực tiếp</w:t>
      </w:r>
    </w:p>
    <w:p>
      <w:r>
        <w:t>478.761</w:t>
      </w:r>
    </w:p>
    <w:p>
      <w:r>
        <w:t>478.761</w:t>
      </w:r>
    </w:p>
    <w:p>
      <w:r>
        <w:t>478.761</w:t>
      </w:r>
    </w:p>
    <w:p>
      <w:r>
        <w:t>478.761</w:t>
      </w:r>
    </w:p>
    <w:p>
      <w:r>
        <w:t>478.761</w:t>
      </w:r>
    </w:p>
    <w:p>
      <w:r>
        <w:t>+ Chi phí quản lý chung</w:t>
      </w:r>
    </w:p>
    <w:p>
      <w:r>
        <w:t>71.814</w:t>
      </w:r>
    </w:p>
    <w:p>
      <w:r>
        <w:t>71.814</w:t>
      </w:r>
    </w:p>
    <w:p>
      <w:r>
        <w:t>71.814</w:t>
      </w:r>
    </w:p>
    <w:p>
      <w:r>
        <w:t>71.814</w:t>
      </w:r>
    </w:p>
    <w:p>
      <w:r>
        <w:t>71.814</w:t>
      </w:r>
    </w:p>
    <w:p>
      <w:r>
        <w:t>9</w:t>
      </w:r>
    </w:p>
    <w:p>
      <w:r>
        <w:t>Tách thửa hoặc hợp thửa đất</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10</w:t>
      </w:r>
    </w:p>
    <w:p>
      <w:r>
        <w:t>Cấp đổi Giấy chứng nhận quyền sử dụng đất, quyền sở hữu nhà ở và tài sản khác gắn liền với đất</w:t>
      </w:r>
    </w:p>
    <w:p>
      <w:r>
        <w:t>- Cấp đất</w:t>
      </w:r>
    </w:p>
    <w:p>
      <w:r>
        <w:t>701.092</w:t>
      </w:r>
    </w:p>
    <w:p>
      <w:r>
        <w:t>701.092</w:t>
      </w:r>
    </w:p>
    <w:p>
      <w:r>
        <w:t>701.092</w:t>
      </w:r>
    </w:p>
    <w:p>
      <w:r>
        <w:t>701.092</w:t>
      </w:r>
    </w:p>
    <w:p>
      <w:r>
        <w:t>701.092</w:t>
      </w:r>
    </w:p>
    <w:p>
      <w:r>
        <w:t>+ Chi phí trực tiếp</w:t>
      </w:r>
    </w:p>
    <w:p>
      <w:r>
        <w:t>609.645</w:t>
      </w:r>
    </w:p>
    <w:p>
      <w:r>
        <w:t>609.645</w:t>
      </w:r>
    </w:p>
    <w:p>
      <w:r>
        <w:t>609.645</w:t>
      </w:r>
    </w:p>
    <w:p>
      <w:r>
        <w:t>609.645</w:t>
      </w:r>
    </w:p>
    <w:p>
      <w:r>
        <w:t>609.645</w:t>
      </w:r>
    </w:p>
    <w:p>
      <w:r>
        <w:t>+ Chi phí quản lý chung</w:t>
      </w:r>
    </w:p>
    <w:p>
      <w:r>
        <w:t>91.447</w:t>
      </w:r>
    </w:p>
    <w:p>
      <w:r>
        <w:t>91.447</w:t>
      </w:r>
    </w:p>
    <w:p>
      <w:r>
        <w:t>91.447</w:t>
      </w:r>
    </w:p>
    <w:p>
      <w:r>
        <w:t>91.447</w:t>
      </w:r>
    </w:p>
    <w:p>
      <w:r>
        <w:t>91.447</w:t>
      </w:r>
    </w:p>
    <w:p>
      <w:r>
        <w:t>- Cấp tài sản</w:t>
      </w:r>
    </w:p>
    <w:p>
      <w:r>
        <w:t>666.660</w:t>
      </w:r>
    </w:p>
    <w:p>
      <w:r>
        <w:t>666.660</w:t>
      </w:r>
    </w:p>
    <w:p>
      <w:r>
        <w:t>666.660</w:t>
      </w:r>
    </w:p>
    <w:p>
      <w:r>
        <w:t>666.660</w:t>
      </w:r>
    </w:p>
    <w:p>
      <w:r>
        <w:t>666.660</w:t>
      </w:r>
    </w:p>
    <w:p>
      <w:r>
        <w:t>+ Chi phí trực tiếp</w:t>
      </w:r>
    </w:p>
    <w:p>
      <w:r>
        <w:t>579.704</w:t>
      </w:r>
    </w:p>
    <w:p>
      <w:r>
        <w:t>579.704</w:t>
      </w:r>
    </w:p>
    <w:p>
      <w:r>
        <w:t>579.704</w:t>
      </w:r>
    </w:p>
    <w:p>
      <w:r>
        <w:t>579.704</w:t>
      </w:r>
    </w:p>
    <w:p>
      <w:r>
        <w:t>579.704</w:t>
      </w:r>
    </w:p>
    <w:p>
      <w:r>
        <w:t>+ Chi phí quản lý chung</w:t>
      </w:r>
    </w:p>
    <w:p>
      <w:r>
        <w:t>86.956</w:t>
      </w:r>
    </w:p>
    <w:p>
      <w:r>
        <w:t>86.956</w:t>
      </w:r>
    </w:p>
    <w:p>
      <w:r>
        <w:t>86.956</w:t>
      </w:r>
    </w:p>
    <w:p>
      <w:r>
        <w:t>86.956</w:t>
      </w:r>
    </w:p>
    <w:p>
      <w:r>
        <w:t>86.956</w:t>
      </w:r>
    </w:p>
    <w:p>
      <w:r>
        <w:t>- Cấp đất và tài sản</w:t>
      </w:r>
    </w:p>
    <w:p>
      <w:r>
        <w:t>909.226</w:t>
      </w:r>
    </w:p>
    <w:p>
      <w:r>
        <w:t>909.226</w:t>
      </w:r>
    </w:p>
    <w:p>
      <w:r>
        <w:t>909.226</w:t>
      </w:r>
    </w:p>
    <w:p>
      <w:r>
        <w:t>909.226</w:t>
      </w:r>
    </w:p>
    <w:p>
      <w:r>
        <w:t>909.226</w:t>
      </w:r>
    </w:p>
    <w:p>
      <w:r>
        <w:t>+ Chi phí trực tiếp</w:t>
      </w:r>
    </w:p>
    <w:p>
      <w:r>
        <w:t>790.631</w:t>
      </w:r>
    </w:p>
    <w:p>
      <w:r>
        <w:t>790.631</w:t>
      </w:r>
    </w:p>
    <w:p>
      <w:r>
        <w:t>790.631</w:t>
      </w:r>
    </w:p>
    <w:p>
      <w:r>
        <w:t>790.631</w:t>
      </w:r>
    </w:p>
    <w:p>
      <w:r>
        <w:t>790.631</w:t>
      </w:r>
    </w:p>
    <w:p>
      <w:r>
        <w:t>+ Chi phí quản lý chung</w:t>
      </w:r>
    </w:p>
    <w:p>
      <w:r>
        <w:t>118.595</w:t>
      </w:r>
    </w:p>
    <w:p>
      <w:r>
        <w:t>118.595</w:t>
      </w:r>
    </w:p>
    <w:p>
      <w:r>
        <w:t>118.595</w:t>
      </w:r>
    </w:p>
    <w:p>
      <w:r>
        <w:t>118.595</w:t>
      </w:r>
    </w:p>
    <w:p>
      <w:r>
        <w:t>118.595</w:t>
      </w:r>
    </w:p>
    <w:p>
      <w:r>
        <w:t>11</w:t>
      </w:r>
    </w:p>
    <w:p>
      <w:r>
        <w:t>Đính chính Giấy chứng nhận đã cấp</w:t>
      </w:r>
    </w:p>
    <w:p>
      <w:r>
        <w:t>11.1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11.2</w:t>
      </w:r>
    </w:p>
    <w:p>
      <w:r>
        <w:t>Đơn giá đăng ký biến động không có nhu cầu cấp mới GCN</w:t>
      </w:r>
    </w:p>
    <w:p>
      <w:r>
        <w:t>- Cấp đất</w:t>
      </w:r>
    </w:p>
    <w:p>
      <w:r>
        <w:t>386.654</w:t>
      </w:r>
    </w:p>
    <w:p>
      <w:r>
        <w:t>386.654</w:t>
      </w:r>
    </w:p>
    <w:p>
      <w:r>
        <w:t>386.654</w:t>
      </w:r>
    </w:p>
    <w:p>
      <w:r>
        <w:t>386.654</w:t>
      </w:r>
    </w:p>
    <w:p>
      <w:r>
        <w:t>386.654</w:t>
      </w:r>
    </w:p>
    <w:p>
      <w:r>
        <w:t>+ Chi phí trực tiếp</w:t>
      </w:r>
    </w:p>
    <w:p>
      <w:r>
        <w:t>336.221</w:t>
      </w:r>
    </w:p>
    <w:p>
      <w:r>
        <w:t>336.221</w:t>
      </w:r>
    </w:p>
    <w:p>
      <w:r>
        <w:t>336.221</w:t>
      </w:r>
    </w:p>
    <w:p>
      <w:r>
        <w:t>336.221</w:t>
      </w:r>
    </w:p>
    <w:p>
      <w:r>
        <w:t>336.221</w:t>
      </w:r>
    </w:p>
    <w:p>
      <w:r>
        <w:t>+ Chi phí quản lý chung</w:t>
      </w:r>
    </w:p>
    <w:p>
      <w:r>
        <w:t>50.433</w:t>
      </w:r>
    </w:p>
    <w:p>
      <w:r>
        <w:t>50.433</w:t>
      </w:r>
    </w:p>
    <w:p>
      <w:r>
        <w:t>50.433</w:t>
      </w:r>
    </w:p>
    <w:p>
      <w:r>
        <w:t>50.433</w:t>
      </w:r>
    </w:p>
    <w:p>
      <w:r>
        <w:t>50.433</w:t>
      </w:r>
    </w:p>
    <w:p>
      <w:r>
        <w:t>- Cấp tài sản</w:t>
      </w:r>
    </w:p>
    <w:p>
      <w:r>
        <w:t>383.434</w:t>
      </w:r>
    </w:p>
    <w:p>
      <w:r>
        <w:t>383.434</w:t>
      </w:r>
    </w:p>
    <w:p>
      <w:r>
        <w:t>383.434</w:t>
      </w:r>
    </w:p>
    <w:p>
      <w:r>
        <w:t>383.434</w:t>
      </w:r>
    </w:p>
    <w:p>
      <w:r>
        <w:t>383.434</w:t>
      </w:r>
    </w:p>
    <w:p>
      <w:r>
        <w:t>+ Chi phí trực tiếp</w:t>
      </w:r>
    </w:p>
    <w:p>
      <w:r>
        <w:t>333.421</w:t>
      </w:r>
    </w:p>
    <w:p>
      <w:r>
        <w:t>333.421</w:t>
      </w:r>
    </w:p>
    <w:p>
      <w:r>
        <w:t>333.421</w:t>
      </w:r>
    </w:p>
    <w:p>
      <w:r>
        <w:t>333.421</w:t>
      </w:r>
    </w:p>
    <w:p>
      <w:r>
        <w:t>333.421</w:t>
      </w:r>
    </w:p>
    <w:p>
      <w:r>
        <w:t>+ Chi phí quản lý chung</w:t>
      </w:r>
    </w:p>
    <w:p>
      <w:r>
        <w:t>50.013</w:t>
      </w:r>
    </w:p>
    <w:p>
      <w:r>
        <w:t>50.013</w:t>
      </w:r>
    </w:p>
    <w:p>
      <w:r>
        <w:t>50.013</w:t>
      </w:r>
    </w:p>
    <w:p>
      <w:r>
        <w:t>50.013</w:t>
      </w:r>
    </w:p>
    <w:p>
      <w:r>
        <w:t>50.013</w:t>
      </w:r>
    </w:p>
    <w:p>
      <w:r>
        <w:t>- Cấp đất và tài sản</w:t>
      </w:r>
    </w:p>
    <w:p>
      <w:r>
        <w:t>463.226</w:t>
      </w:r>
    </w:p>
    <w:p>
      <w:r>
        <w:t>463.226</w:t>
      </w:r>
    </w:p>
    <w:p>
      <w:r>
        <w:t>463.226</w:t>
      </w:r>
    </w:p>
    <w:p>
      <w:r>
        <w:t>463.226</w:t>
      </w:r>
    </w:p>
    <w:p>
      <w:r>
        <w:t>463.226</w:t>
      </w:r>
    </w:p>
    <w:p>
      <w:r>
        <w:t>+ Chi phí trực tiếp</w:t>
      </w:r>
    </w:p>
    <w:p>
      <w:r>
        <w:t>402.805</w:t>
      </w:r>
    </w:p>
    <w:p>
      <w:r>
        <w:t>402.805</w:t>
      </w:r>
    </w:p>
    <w:p>
      <w:r>
        <w:t>402.805</w:t>
      </w:r>
    </w:p>
    <w:p>
      <w:r>
        <w:t>402.805</w:t>
      </w:r>
    </w:p>
    <w:p>
      <w:r>
        <w:t>402.805</w:t>
      </w:r>
    </w:p>
    <w:p>
      <w:r>
        <w:t>+ Chi phí quản lý chung</w:t>
      </w:r>
    </w:p>
    <w:p>
      <w:r>
        <w:t>60.421</w:t>
      </w:r>
    </w:p>
    <w:p>
      <w:r>
        <w:t>60.421</w:t>
      </w:r>
    </w:p>
    <w:p>
      <w:r>
        <w:t>60.421</w:t>
      </w:r>
    </w:p>
    <w:p>
      <w:r>
        <w:t>60.421</w:t>
      </w:r>
    </w:p>
    <w:p>
      <w:r>
        <w:t>60.421</w:t>
      </w:r>
    </w:p>
    <w:p>
      <w:r>
        <w:t>12</w:t>
      </w:r>
    </w:p>
    <w:p>
      <w:r>
        <w:t>Thu hồi Giấy chứng nhận đã cấp không đúng quy định của pháp luật đất đai do người sử dụng đất, chủ sở hữu tài sản gắn liền với đất phát hiện</w:t>
      </w:r>
    </w:p>
    <w:p>
      <w:r>
        <w:t>12.1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12.2</w:t>
      </w:r>
    </w:p>
    <w:p>
      <w:r>
        <w:t>Đơn giá đăng ký biến động không có nhu cầu cấp mới GCN</w:t>
      </w:r>
    </w:p>
    <w:p>
      <w:r>
        <w:t>- Cấp đất</w:t>
      </w:r>
    </w:p>
    <w:p>
      <w:r>
        <w:t>317.449</w:t>
      </w:r>
    </w:p>
    <w:p>
      <w:r>
        <w:t>317.449</w:t>
      </w:r>
    </w:p>
    <w:p>
      <w:r>
        <w:t>317.449</w:t>
      </w:r>
    </w:p>
    <w:p>
      <w:r>
        <w:t>317.449</w:t>
      </w:r>
    </w:p>
    <w:p>
      <w:r>
        <w:t>317.449</w:t>
      </w:r>
    </w:p>
    <w:p>
      <w:r>
        <w:t>+ Chi phí trực tiếp</w:t>
      </w:r>
    </w:p>
    <w:p>
      <w:r>
        <w:t>276.043</w:t>
      </w:r>
    </w:p>
    <w:p>
      <w:r>
        <w:t>276.043</w:t>
      </w:r>
    </w:p>
    <w:p>
      <w:r>
        <w:t>276.043</w:t>
      </w:r>
    </w:p>
    <w:p>
      <w:r>
        <w:t>276.043</w:t>
      </w:r>
    </w:p>
    <w:p>
      <w:r>
        <w:t>276.043</w:t>
      </w:r>
    </w:p>
    <w:p>
      <w:r>
        <w:t>+ Chi phí quản lý chung</w:t>
      </w:r>
    </w:p>
    <w:p>
      <w:r>
        <w:t>41.406</w:t>
      </w:r>
    </w:p>
    <w:p>
      <w:r>
        <w:t>41.406</w:t>
      </w:r>
    </w:p>
    <w:p>
      <w:r>
        <w:t>41.406</w:t>
      </w:r>
    </w:p>
    <w:p>
      <w:r>
        <w:t>41.406</w:t>
      </w:r>
    </w:p>
    <w:p>
      <w:r>
        <w:t>41.406</w:t>
      </w:r>
    </w:p>
    <w:p>
      <w:r>
        <w:t>- Cấp tài sản</w:t>
      </w:r>
    </w:p>
    <w:p>
      <w:r>
        <w:t>317.449</w:t>
      </w:r>
    </w:p>
    <w:p>
      <w:r>
        <w:t>317.449</w:t>
      </w:r>
    </w:p>
    <w:p>
      <w:r>
        <w:t>317.449</w:t>
      </w:r>
    </w:p>
    <w:p>
      <w:r>
        <w:t>317.449</w:t>
      </w:r>
    </w:p>
    <w:p>
      <w:r>
        <w:t>317.449</w:t>
      </w:r>
    </w:p>
    <w:p>
      <w:r>
        <w:t>+ Chi phí trực tiếp</w:t>
      </w:r>
    </w:p>
    <w:p>
      <w:r>
        <w:t>276.043</w:t>
      </w:r>
    </w:p>
    <w:p>
      <w:r>
        <w:t>276.043</w:t>
      </w:r>
    </w:p>
    <w:p>
      <w:r>
        <w:t>276.043</w:t>
      </w:r>
    </w:p>
    <w:p>
      <w:r>
        <w:t>276.043</w:t>
      </w:r>
    </w:p>
    <w:p>
      <w:r>
        <w:t>276.043</w:t>
      </w:r>
    </w:p>
    <w:p>
      <w:r>
        <w:t>+ Chi phí quản lý chung</w:t>
      </w:r>
    </w:p>
    <w:p>
      <w:r>
        <w:t>41.406</w:t>
      </w:r>
    </w:p>
    <w:p>
      <w:r>
        <w:t>41.406</w:t>
      </w:r>
    </w:p>
    <w:p>
      <w:r>
        <w:t>41.406</w:t>
      </w:r>
    </w:p>
    <w:p>
      <w:r>
        <w:t>41.406</w:t>
      </w:r>
    </w:p>
    <w:p>
      <w:r>
        <w:t>41.406</w:t>
      </w:r>
    </w:p>
    <w:p>
      <w:r>
        <w:t>- Cấp đất và tài sản</w:t>
      </w:r>
    </w:p>
    <w:p>
      <w:r>
        <w:t>371.322</w:t>
      </w:r>
    </w:p>
    <w:p>
      <w:r>
        <w:t>371.322</w:t>
      </w:r>
    </w:p>
    <w:p>
      <w:r>
        <w:t>371.322</w:t>
      </w:r>
    </w:p>
    <w:p>
      <w:r>
        <w:t>371.322</w:t>
      </w:r>
    </w:p>
    <w:p>
      <w:r>
        <w:t>371.322</w:t>
      </w:r>
    </w:p>
    <w:p>
      <w:r>
        <w:t>+ Chi phí trực tiếp</w:t>
      </w:r>
    </w:p>
    <w:p>
      <w:r>
        <w:t>322.889</w:t>
      </w:r>
    </w:p>
    <w:p>
      <w:r>
        <w:t>322.889</w:t>
      </w:r>
    </w:p>
    <w:p>
      <w:r>
        <w:t>322.889</w:t>
      </w:r>
    </w:p>
    <w:p>
      <w:r>
        <w:t>322.889</w:t>
      </w:r>
    </w:p>
    <w:p>
      <w:r>
        <w:t>322.889</w:t>
      </w:r>
    </w:p>
    <w:p>
      <w:r>
        <w:t>+ Chi phí quản lý chung</w:t>
      </w:r>
    </w:p>
    <w:p>
      <w:r>
        <w:t>48.433</w:t>
      </w:r>
    </w:p>
    <w:p>
      <w:r>
        <w:t>48.433</w:t>
      </w:r>
    </w:p>
    <w:p>
      <w:r>
        <w:t>48.433</w:t>
      </w:r>
    </w:p>
    <w:p>
      <w:r>
        <w:t>48.433</w:t>
      </w:r>
    </w:p>
    <w:p>
      <w:r>
        <w:t>48.433</w:t>
      </w:r>
    </w:p>
    <w:p>
      <w:r>
        <w:t>13</w:t>
      </w:r>
    </w:p>
    <w:p>
      <w:r>
        <w:t>Đăng ký và cấp Giấy chứng nhận quyền sử dụng đất, quyền sở hữu nhà ở và tài sản khác gắn liền với đất lần đầu</w:t>
      </w:r>
    </w:p>
    <w:p>
      <w:r>
        <w:t>- Cấp đất</w:t>
      </w:r>
    </w:p>
    <w:p>
      <w:r>
        <w:t>1.452.176</w:t>
      </w:r>
    </w:p>
    <w:p>
      <w:r>
        <w:t>1.515.887</w:t>
      </w:r>
    </w:p>
    <w:p>
      <w:r>
        <w:t>1.585.971</w:t>
      </w:r>
    </w:p>
    <w:p>
      <w:r>
        <w:t>1.663.062</w:t>
      </w:r>
    </w:p>
    <w:p>
      <w:r>
        <w:t>1.745.250</w:t>
      </w:r>
    </w:p>
    <w:p>
      <w:r>
        <w:t>+ Chi phí trực tiếp</w:t>
      </w:r>
    </w:p>
    <w:p>
      <w:r>
        <w:t>1.262.762</w:t>
      </w:r>
    </w:p>
    <w:p>
      <w:r>
        <w:t>1.318.163</w:t>
      </w:r>
    </w:p>
    <w:p>
      <w:r>
        <w:t>1.379.105</w:t>
      </w:r>
    </w:p>
    <w:p>
      <w:r>
        <w:t>1.446.141</w:t>
      </w:r>
    </w:p>
    <w:p>
      <w:r>
        <w:t>1.517.609</w:t>
      </w:r>
    </w:p>
    <w:p>
      <w:r>
        <w:t>+ Chi phí quản lý chung</w:t>
      </w:r>
    </w:p>
    <w:p>
      <w:r>
        <w:t>189.414</w:t>
      </w:r>
    </w:p>
    <w:p>
      <w:r>
        <w:t>197.724</w:t>
      </w:r>
    </w:p>
    <w:p>
      <w:r>
        <w:t>206.866</w:t>
      </w:r>
    </w:p>
    <w:p>
      <w:r>
        <w:t>216.921</w:t>
      </w:r>
    </w:p>
    <w:p>
      <w:r>
        <w:t>227.641</w:t>
      </w:r>
    </w:p>
    <w:p>
      <w:r>
        <w:t>- Cấp tài sản</w:t>
      </w:r>
    </w:p>
    <w:p>
      <w:r>
        <w:t>1.729.737</w:t>
      </w:r>
    </w:p>
    <w:p>
      <w:r>
        <w:t>1.793.449</w:t>
      </w:r>
    </w:p>
    <w:p>
      <w:r>
        <w:t>1.863.531</w:t>
      </w:r>
    </w:p>
    <w:p>
      <w:r>
        <w:t>1.940.623</w:t>
      </w:r>
    </w:p>
    <w:p>
      <w:r>
        <w:t>2.022.811</w:t>
      </w:r>
    </w:p>
    <w:p>
      <w:r>
        <w:t>+ Chi phí trực tiếp</w:t>
      </w:r>
    </w:p>
    <w:p>
      <w:r>
        <w:t>1.504.119</w:t>
      </w:r>
    </w:p>
    <w:p>
      <w:r>
        <w:t>1.559.521</w:t>
      </w:r>
    </w:p>
    <w:p>
      <w:r>
        <w:t>1.620.462</w:t>
      </w:r>
    </w:p>
    <w:p>
      <w:r>
        <w:t>1.687.498</w:t>
      </w:r>
    </w:p>
    <w:p>
      <w:r>
        <w:t>1.758.966</w:t>
      </w:r>
    </w:p>
    <w:p>
      <w:r>
        <w:t>+ Chi phí quản lý chung</w:t>
      </w:r>
    </w:p>
    <w:p>
      <w:r>
        <w:t>225.618</w:t>
      </w:r>
    </w:p>
    <w:p>
      <w:r>
        <w:t>233.928</w:t>
      </w:r>
    </w:p>
    <w:p>
      <w:r>
        <w:t>243.069</w:t>
      </w:r>
    </w:p>
    <w:p>
      <w:r>
        <w:t>253.125</w:t>
      </w:r>
    </w:p>
    <w:p>
      <w:r>
        <w:t>263.845</w:t>
      </w:r>
    </w:p>
    <w:p>
      <w:r>
        <w:t>- Cấp đất và tài sản</w:t>
      </w:r>
    </w:p>
    <w:p>
      <w:r>
        <w:t>2.071.950</w:t>
      </w:r>
    </w:p>
    <w:p>
      <w:r>
        <w:t>2.135.662</w:t>
      </w:r>
    </w:p>
    <w:p>
      <w:r>
        <w:t>2.205.745</w:t>
      </w:r>
    </w:p>
    <w:p>
      <w:r>
        <w:t>2.282.836</w:t>
      </w:r>
    </w:p>
    <w:p>
      <w:r>
        <w:t>2.365.024</w:t>
      </w:r>
    </w:p>
    <w:p>
      <w:r>
        <w:t>+ Chi phí trực tiếp</w:t>
      </w:r>
    </w:p>
    <w:p>
      <w:r>
        <w:t>1.801.696</w:t>
      </w:r>
    </w:p>
    <w:p>
      <w:r>
        <w:t>1.857.097</w:t>
      </w:r>
    </w:p>
    <w:p>
      <w:r>
        <w:t>1.918.039</w:t>
      </w:r>
    </w:p>
    <w:p>
      <w:r>
        <w:t>1.985.075</w:t>
      </w:r>
    </w:p>
    <w:p>
      <w:r>
        <w:t>2.056.543</w:t>
      </w:r>
    </w:p>
    <w:p>
      <w:r>
        <w:t>+ Chi phí quản lý chung</w:t>
      </w:r>
    </w:p>
    <w:p>
      <w:r>
        <w:t>270.254</w:t>
      </w:r>
    </w:p>
    <w:p>
      <w:r>
        <w:t>278.565</w:t>
      </w:r>
    </w:p>
    <w:p>
      <w:r>
        <w:t>287.706</w:t>
      </w:r>
    </w:p>
    <w:p>
      <w:r>
        <w:t>297.761</w:t>
      </w:r>
    </w:p>
    <w:p>
      <w:r>
        <w:t>308.481</w:t>
      </w:r>
    </w:p>
    <w:p>
      <w:r>
        <w:t>14</w:t>
      </w:r>
    </w:p>
    <w:p>
      <w:r>
        <w:t>Cấp Giấy chứng nhận quyền sử dụng đất, quyền sở hữu nhà ở và tài sản khác gắn liền với đất cho người đã đăng ký quyền sử dụng đất lần đầu</w:t>
      </w:r>
    </w:p>
    <w:p>
      <w:r>
        <w:t>- Cấp đất</w:t>
      </w:r>
    </w:p>
    <w:p>
      <w:r>
        <w:t>1.452.176</w:t>
      </w:r>
    </w:p>
    <w:p>
      <w:r>
        <w:t>1.515.887</w:t>
      </w:r>
    </w:p>
    <w:p>
      <w:r>
        <w:t>1.585.971</w:t>
      </w:r>
    </w:p>
    <w:p>
      <w:r>
        <w:t>1.663.062</w:t>
      </w:r>
    </w:p>
    <w:p>
      <w:r>
        <w:t>1.745.250</w:t>
      </w:r>
    </w:p>
    <w:p>
      <w:r>
        <w:t>+ Chi phí trực tiếp</w:t>
      </w:r>
    </w:p>
    <w:p>
      <w:r>
        <w:t>1.262.762</w:t>
      </w:r>
    </w:p>
    <w:p>
      <w:r>
        <w:t>1.318.163</w:t>
      </w:r>
    </w:p>
    <w:p>
      <w:r>
        <w:t>1.379.105</w:t>
      </w:r>
    </w:p>
    <w:p>
      <w:r>
        <w:t>1.446.141</w:t>
      </w:r>
    </w:p>
    <w:p>
      <w:r>
        <w:t>1.517.609</w:t>
      </w:r>
    </w:p>
    <w:p>
      <w:r>
        <w:t>+ Chi phí quản lý chung</w:t>
      </w:r>
    </w:p>
    <w:p>
      <w:r>
        <w:t>189.414</w:t>
      </w:r>
    </w:p>
    <w:p>
      <w:r>
        <w:t>197.724</w:t>
      </w:r>
    </w:p>
    <w:p>
      <w:r>
        <w:t>206.866</w:t>
      </w:r>
    </w:p>
    <w:p>
      <w:r>
        <w:t>216.921</w:t>
      </w:r>
    </w:p>
    <w:p>
      <w:r>
        <w:t>227.641</w:t>
      </w:r>
    </w:p>
    <w:p>
      <w:r>
        <w:t>- Cấp tài sản</w:t>
      </w:r>
    </w:p>
    <w:p>
      <w:r>
        <w:t>1.729.737</w:t>
      </w:r>
    </w:p>
    <w:p>
      <w:r>
        <w:t>1.793.449</w:t>
      </w:r>
    </w:p>
    <w:p>
      <w:r>
        <w:t>1.863.531</w:t>
      </w:r>
    </w:p>
    <w:p>
      <w:r>
        <w:t>1.940.623</w:t>
      </w:r>
    </w:p>
    <w:p>
      <w:r>
        <w:t>2.022.811</w:t>
      </w:r>
    </w:p>
    <w:p>
      <w:r>
        <w:t>+ Chi phí trực tiếp</w:t>
      </w:r>
    </w:p>
    <w:p>
      <w:r>
        <w:t>1.504.119</w:t>
      </w:r>
    </w:p>
    <w:p>
      <w:r>
        <w:t>1.559.521</w:t>
      </w:r>
    </w:p>
    <w:p>
      <w:r>
        <w:t>1.620.462</w:t>
      </w:r>
    </w:p>
    <w:p>
      <w:r>
        <w:t>1.687.498</w:t>
      </w:r>
    </w:p>
    <w:p>
      <w:r>
        <w:t>1.758.966</w:t>
      </w:r>
    </w:p>
    <w:p>
      <w:r>
        <w:t>+ Chi phí quản lý chung</w:t>
      </w:r>
    </w:p>
    <w:p>
      <w:r>
        <w:t>225.618</w:t>
      </w:r>
    </w:p>
    <w:p>
      <w:r>
        <w:t>233.928</w:t>
      </w:r>
    </w:p>
    <w:p>
      <w:r>
        <w:t>243.069</w:t>
      </w:r>
    </w:p>
    <w:p>
      <w:r>
        <w:t>253.125</w:t>
      </w:r>
    </w:p>
    <w:p>
      <w:r>
        <w:t>263.845</w:t>
      </w:r>
    </w:p>
    <w:p>
      <w:r>
        <w:t>- Cấp đất và tài sản</w:t>
      </w:r>
    </w:p>
    <w:p>
      <w:r>
        <w:t>2.071.950</w:t>
      </w:r>
    </w:p>
    <w:p>
      <w:r>
        <w:t>2.135.662</w:t>
      </w:r>
    </w:p>
    <w:p>
      <w:r>
        <w:t>2.205.745</w:t>
      </w:r>
    </w:p>
    <w:p>
      <w:r>
        <w:t>2.282.836</w:t>
      </w:r>
    </w:p>
    <w:p>
      <w:r>
        <w:t>2.365.024</w:t>
      </w:r>
    </w:p>
    <w:p>
      <w:r>
        <w:t>+ Chi phí trực tiếp</w:t>
      </w:r>
    </w:p>
    <w:p>
      <w:r>
        <w:t>1.801.696</w:t>
      </w:r>
    </w:p>
    <w:p>
      <w:r>
        <w:t>1.857.097</w:t>
      </w:r>
    </w:p>
    <w:p>
      <w:r>
        <w:t>1.918.039</w:t>
      </w:r>
    </w:p>
    <w:p>
      <w:r>
        <w:t>1.985.075</w:t>
      </w:r>
    </w:p>
    <w:p>
      <w:r>
        <w:t>2.056.543</w:t>
      </w:r>
    </w:p>
    <w:p>
      <w:r>
        <w:t>+ Chi phí quản lý chung</w:t>
      </w:r>
    </w:p>
    <w:p>
      <w:r>
        <w:t>270.254</w:t>
      </w:r>
    </w:p>
    <w:p>
      <w:r>
        <w:t>278.565</w:t>
      </w:r>
    </w:p>
    <w:p>
      <w:r>
        <w:t>287.706</w:t>
      </w:r>
    </w:p>
    <w:p>
      <w:r>
        <w:t>297.761</w:t>
      </w:r>
    </w:p>
    <w:p>
      <w:r>
        <w:t>308.481</w:t>
      </w:r>
    </w:p>
    <w:p>
      <w:r>
        <w:t>15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1.729.737</w:t>
      </w:r>
    </w:p>
    <w:p>
      <w:r>
        <w:t>1.793.449</w:t>
      </w:r>
    </w:p>
    <w:p>
      <w:r>
        <w:t>1.863.531</w:t>
      </w:r>
    </w:p>
    <w:p>
      <w:r>
        <w:t>1.940.623</w:t>
      </w:r>
    </w:p>
    <w:p>
      <w:r>
        <w:t>2.022.811</w:t>
      </w:r>
    </w:p>
    <w:p>
      <w:r>
        <w:t>+ Chi phí trực tiếp</w:t>
      </w:r>
    </w:p>
    <w:p>
      <w:r>
        <w:t>1.504.119</w:t>
      </w:r>
    </w:p>
    <w:p>
      <w:r>
        <w:t>1.559.521</w:t>
      </w:r>
    </w:p>
    <w:p>
      <w:r>
        <w:t>1.620.462</w:t>
      </w:r>
    </w:p>
    <w:p>
      <w:r>
        <w:t>1.687.498</w:t>
      </w:r>
    </w:p>
    <w:p>
      <w:r>
        <w:t>1.758.966</w:t>
      </w:r>
    </w:p>
    <w:p>
      <w:r>
        <w:t>+ Chi phí quản lý chung</w:t>
      </w:r>
    </w:p>
    <w:p>
      <w:r>
        <w:t>225.618</w:t>
      </w:r>
    </w:p>
    <w:p>
      <w:r>
        <w:t>233.928</w:t>
      </w:r>
    </w:p>
    <w:p>
      <w:r>
        <w:t>243.069</w:t>
      </w:r>
    </w:p>
    <w:p>
      <w:r>
        <w:t>253.125</w:t>
      </w:r>
    </w:p>
    <w:p>
      <w:r>
        <w:t>263.845</w:t>
      </w:r>
    </w:p>
    <w:p>
      <w:r>
        <w:t>16</w:t>
      </w:r>
    </w:p>
    <w:p>
      <w:r>
        <w:t>Đăng ký thay đổi tài sản gắn liền với đất vào Giấy chứng nhận đã cấp</w:t>
      </w:r>
    </w:p>
    <w:p>
      <w:r>
        <w:t>458.319</w:t>
      </w:r>
    </w:p>
    <w:p>
      <w:r>
        <w:t>458.319</w:t>
      </w:r>
    </w:p>
    <w:p>
      <w:r>
        <w:t>458.319</w:t>
      </w:r>
    </w:p>
    <w:p>
      <w:r>
        <w:t>458.319</w:t>
      </w:r>
    </w:p>
    <w:p>
      <w:r>
        <w:t>458.319</w:t>
      </w:r>
    </w:p>
    <w:p>
      <w:r>
        <w:t>+ Chi phí trực tiếp</w:t>
      </w:r>
    </w:p>
    <w:p>
      <w:r>
        <w:t>398.538</w:t>
      </w:r>
    </w:p>
    <w:p>
      <w:r>
        <w:t>398.538</w:t>
      </w:r>
    </w:p>
    <w:p>
      <w:r>
        <w:t>398.538</w:t>
      </w:r>
    </w:p>
    <w:p>
      <w:r>
        <w:t>398.538</w:t>
      </w:r>
    </w:p>
    <w:p>
      <w:r>
        <w:t>398.538</w:t>
      </w:r>
    </w:p>
    <w:p>
      <w:r>
        <w:t>+ Chi phí quản lý chung</w:t>
      </w:r>
    </w:p>
    <w:p>
      <w:r>
        <w:t>59.781</w:t>
      </w:r>
    </w:p>
    <w:p>
      <w:r>
        <w:t>59.781</w:t>
      </w:r>
    </w:p>
    <w:p>
      <w:r>
        <w:t>59.781</w:t>
      </w:r>
    </w:p>
    <w:p>
      <w:r>
        <w:t>59.781</w:t>
      </w:r>
    </w:p>
    <w:p>
      <w:r>
        <w:t>59.781</w:t>
      </w:r>
    </w:p>
    <w:p>
      <w:r>
        <w:t>17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 Cấp đất</w:t>
      </w:r>
    </w:p>
    <w:p>
      <w:r>
        <w:t>1.452.176</w:t>
      </w:r>
    </w:p>
    <w:p>
      <w:r>
        <w:t>1.515.887</w:t>
      </w:r>
    </w:p>
    <w:p>
      <w:r>
        <w:t>1.585.971</w:t>
      </w:r>
    </w:p>
    <w:p>
      <w:r>
        <w:t>1.663.062</w:t>
      </w:r>
    </w:p>
    <w:p>
      <w:r>
        <w:t>1.745.250</w:t>
      </w:r>
    </w:p>
    <w:p>
      <w:r>
        <w:t>+ Chi phí trực tiếp</w:t>
      </w:r>
    </w:p>
    <w:p>
      <w:r>
        <w:t>1.262.762</w:t>
      </w:r>
    </w:p>
    <w:p>
      <w:r>
        <w:t>1.318.163</w:t>
      </w:r>
    </w:p>
    <w:p>
      <w:r>
        <w:t>1.379.105</w:t>
      </w:r>
    </w:p>
    <w:p>
      <w:r>
        <w:t>1.446.141</w:t>
      </w:r>
    </w:p>
    <w:p>
      <w:r>
        <w:t>1.517.609</w:t>
      </w:r>
    </w:p>
    <w:p>
      <w:r>
        <w:t>+ Chi phí quản lý chung</w:t>
      </w:r>
    </w:p>
    <w:p>
      <w:r>
        <w:t>189.414</w:t>
      </w:r>
    </w:p>
    <w:p>
      <w:r>
        <w:t>197.724</w:t>
      </w:r>
    </w:p>
    <w:p>
      <w:r>
        <w:t>206.866</w:t>
      </w:r>
    </w:p>
    <w:p>
      <w:r>
        <w:t>216.921</w:t>
      </w:r>
    </w:p>
    <w:p>
      <w:r>
        <w:t>227.641</w:t>
      </w:r>
    </w:p>
    <w:p>
      <w:r>
        <w:t>- Cấp tài sản</w:t>
      </w:r>
    </w:p>
    <w:p>
      <w:r>
        <w:t>1.729.737</w:t>
      </w:r>
    </w:p>
    <w:p>
      <w:r>
        <w:t>1.793.449</w:t>
      </w:r>
    </w:p>
    <w:p>
      <w:r>
        <w:t>1.863.531</w:t>
      </w:r>
    </w:p>
    <w:p>
      <w:r>
        <w:t>1.940.623</w:t>
      </w:r>
    </w:p>
    <w:p>
      <w:r>
        <w:t>2.022.811</w:t>
      </w:r>
    </w:p>
    <w:p>
      <w:r>
        <w:t>+ Chi phí trực tiếp</w:t>
      </w:r>
    </w:p>
    <w:p>
      <w:r>
        <w:t>1.504.119</w:t>
      </w:r>
    </w:p>
    <w:p>
      <w:r>
        <w:t>1.559.521</w:t>
      </w:r>
    </w:p>
    <w:p>
      <w:r>
        <w:t>1.620.462</w:t>
      </w:r>
    </w:p>
    <w:p>
      <w:r>
        <w:t>1.687.498</w:t>
      </w:r>
    </w:p>
    <w:p>
      <w:r>
        <w:t>1.758.966</w:t>
      </w:r>
    </w:p>
    <w:p>
      <w:r>
        <w:t>+ Chi phí quản lý chung</w:t>
      </w:r>
    </w:p>
    <w:p>
      <w:r>
        <w:t>225.618</w:t>
      </w:r>
    </w:p>
    <w:p>
      <w:r>
        <w:t>233.928</w:t>
      </w:r>
    </w:p>
    <w:p>
      <w:r>
        <w:t>243.069</w:t>
      </w:r>
    </w:p>
    <w:p>
      <w:r>
        <w:t>253.125</w:t>
      </w:r>
    </w:p>
    <w:p>
      <w:r>
        <w:t>263.845</w:t>
      </w:r>
    </w:p>
    <w:p>
      <w:r>
        <w:t>- Cấp đất và tài sản</w:t>
      </w:r>
    </w:p>
    <w:p>
      <w:r>
        <w:t>2.071.950</w:t>
      </w:r>
    </w:p>
    <w:p>
      <w:r>
        <w:t>2.135.662</w:t>
      </w:r>
    </w:p>
    <w:p>
      <w:r>
        <w:t>2.205.745</w:t>
      </w:r>
    </w:p>
    <w:p>
      <w:r>
        <w:t>2.282.836</w:t>
      </w:r>
    </w:p>
    <w:p>
      <w:r>
        <w:t>2.365.024</w:t>
      </w:r>
    </w:p>
    <w:p>
      <w:r>
        <w:t>+ Chi phí trực tiếp</w:t>
      </w:r>
    </w:p>
    <w:p>
      <w:r>
        <w:t>1.801.696</w:t>
      </w:r>
    </w:p>
    <w:p>
      <w:r>
        <w:t>1.857.097</w:t>
      </w:r>
    </w:p>
    <w:p>
      <w:r>
        <w:t>1.918.039</w:t>
      </w:r>
    </w:p>
    <w:p>
      <w:r>
        <w:t>1.985.075</w:t>
      </w:r>
    </w:p>
    <w:p>
      <w:r>
        <w:t>2.056.543</w:t>
      </w:r>
    </w:p>
    <w:p>
      <w:r>
        <w:t>+ Chi phí quản lý chung</w:t>
      </w:r>
    </w:p>
    <w:p>
      <w:r>
        <w:t>270.254</w:t>
      </w:r>
    </w:p>
    <w:p>
      <w:r>
        <w:t>278.565</w:t>
      </w:r>
    </w:p>
    <w:p>
      <w:r>
        <w:t>287.706</w:t>
      </w:r>
    </w:p>
    <w:p>
      <w:r>
        <w:t>297.761</w:t>
      </w:r>
    </w:p>
    <w:p>
      <w:r>
        <w:t>308.481</w:t>
      </w:r>
    </w:p>
    <w:p>
      <w:r>
        <w:t>18</w:t>
      </w:r>
    </w:p>
    <w:p>
      <w:r>
        <w:t>Bán hoặc góp vốn bằng tài sản gắn liền với đất thuê của Nhà nước theo hình thức thuê đất trả tiền hàng năm</w:t>
      </w:r>
    </w:p>
    <w:p>
      <w:r>
        <w:t>18.1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18.2</w:t>
      </w:r>
    </w:p>
    <w:p>
      <w:r>
        <w:t>Đơn giá đăng ký biến động không có nhu cầu cấp mới GCN</w:t>
      </w:r>
    </w:p>
    <w:p>
      <w:r>
        <w:t>- Cấp đất</w:t>
      </w:r>
    </w:p>
    <w:p>
      <w:r>
        <w:t>461.021</w:t>
      </w:r>
    </w:p>
    <w:p>
      <w:r>
        <w:t>461.021</w:t>
      </w:r>
    </w:p>
    <w:p>
      <w:r>
        <w:t>461.021</w:t>
      </w:r>
    </w:p>
    <w:p>
      <w:r>
        <w:t>461.021</w:t>
      </w:r>
    </w:p>
    <w:p>
      <w:r>
        <w:t>461.021</w:t>
      </w:r>
    </w:p>
    <w:p>
      <w:r>
        <w:t>+ Chi phí trực tiếp</w:t>
      </w:r>
    </w:p>
    <w:p>
      <w:r>
        <w:t>400.888</w:t>
      </w:r>
    </w:p>
    <w:p>
      <w:r>
        <w:t>400.888</w:t>
      </w:r>
    </w:p>
    <w:p>
      <w:r>
        <w:t>400.888</w:t>
      </w:r>
    </w:p>
    <w:p>
      <w:r>
        <w:t>400.888</w:t>
      </w:r>
    </w:p>
    <w:p>
      <w:r>
        <w:t>400.888</w:t>
      </w:r>
    </w:p>
    <w:p>
      <w:r>
        <w:t>+ Chi phí quản lý chung</w:t>
      </w:r>
    </w:p>
    <w:p>
      <w:r>
        <w:t>60.133</w:t>
      </w:r>
    </w:p>
    <w:p>
      <w:r>
        <w:t>60.133</w:t>
      </w:r>
    </w:p>
    <w:p>
      <w:r>
        <w:t>60.133</w:t>
      </w:r>
    </w:p>
    <w:p>
      <w:r>
        <w:t>60.133</w:t>
      </w:r>
    </w:p>
    <w:p>
      <w:r>
        <w:t>60.133</w:t>
      </w:r>
    </w:p>
    <w:p>
      <w:r>
        <w:t>- Cấp tài sản</w:t>
      </w:r>
    </w:p>
    <w:p>
      <w:r>
        <w:t>451.856</w:t>
      </w:r>
    </w:p>
    <w:p>
      <w:r>
        <w:t>451.856</w:t>
      </w:r>
    </w:p>
    <w:p>
      <w:r>
        <w:t>451.856</w:t>
      </w:r>
    </w:p>
    <w:p>
      <w:r>
        <w:t>451.856</w:t>
      </w:r>
    </w:p>
    <w:p>
      <w:r>
        <w:t>451.856</w:t>
      </w:r>
    </w:p>
    <w:p>
      <w:r>
        <w:t>+ Chi phí trực tiếp</w:t>
      </w:r>
    </w:p>
    <w:p>
      <w:r>
        <w:t>392.918</w:t>
      </w:r>
    </w:p>
    <w:p>
      <w:r>
        <w:t>392.918</w:t>
      </w:r>
    </w:p>
    <w:p>
      <w:r>
        <w:t>392.918</w:t>
      </w:r>
    </w:p>
    <w:p>
      <w:r>
        <w:t>392.918</w:t>
      </w:r>
    </w:p>
    <w:p>
      <w:r>
        <w:t>392.918</w:t>
      </w:r>
    </w:p>
    <w:p>
      <w:r>
        <w:t>+ Chi phí quản lý chung</w:t>
      </w:r>
    </w:p>
    <w:p>
      <w:r>
        <w:t>58.938</w:t>
      </w:r>
    </w:p>
    <w:p>
      <w:r>
        <w:t>58.938</w:t>
      </w:r>
    </w:p>
    <w:p>
      <w:r>
        <w:t>58.938</w:t>
      </w:r>
    </w:p>
    <w:p>
      <w:r>
        <w:t>58.938</w:t>
      </w:r>
    </w:p>
    <w:p>
      <w:r>
        <w:t>58.938</w:t>
      </w:r>
    </w:p>
    <w:p>
      <w:r>
        <w:t>- Cấp đất và tài sản</w:t>
      </w:r>
    </w:p>
    <w:p>
      <w:r>
        <w:t>560.554</w:t>
      </w:r>
    </w:p>
    <w:p>
      <w:r>
        <w:t>560.554</w:t>
      </w:r>
    </w:p>
    <w:p>
      <w:r>
        <w:t>560.554</w:t>
      </w:r>
    </w:p>
    <w:p>
      <w:r>
        <w:t>560.554</w:t>
      </w:r>
    </w:p>
    <w:p>
      <w:r>
        <w:t>560.554</w:t>
      </w:r>
    </w:p>
    <w:p>
      <w:r>
        <w:t>+ Chi phí trực tiếp</w:t>
      </w:r>
    </w:p>
    <w:p>
      <w:r>
        <w:t>487.438</w:t>
      </w:r>
    </w:p>
    <w:p>
      <w:r>
        <w:t>487.438</w:t>
      </w:r>
    </w:p>
    <w:p>
      <w:r>
        <w:t>487.438</w:t>
      </w:r>
    </w:p>
    <w:p>
      <w:r>
        <w:t>487.438</w:t>
      </w:r>
    </w:p>
    <w:p>
      <w:r>
        <w:t>487.438</w:t>
      </w:r>
    </w:p>
    <w:p>
      <w:r>
        <w:t>+ Chi phí quản lý chung</w:t>
      </w:r>
    </w:p>
    <w:p>
      <w:r>
        <w:t>73.116</w:t>
      </w:r>
    </w:p>
    <w:p>
      <w:r>
        <w:t>73.116</w:t>
      </w:r>
    </w:p>
    <w:p>
      <w:r>
        <w:t>73.116</w:t>
      </w:r>
    </w:p>
    <w:p>
      <w:r>
        <w:t>73.116</w:t>
      </w:r>
    </w:p>
    <w:p>
      <w:r>
        <w:t>73.116</w:t>
      </w:r>
    </w:p>
    <w:p>
      <w:r>
        <w:t>19</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nhóm người sử dụng đất; đăng ký biến động đối với trường hợp hộ gia đình, cá nhân đưa quyền sử dụng đất vào doanh nghiệp</w:t>
      </w:r>
    </w:p>
    <w:p>
      <w:r>
        <w:t>19.1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19.2</w:t>
      </w:r>
    </w:p>
    <w:p>
      <w:r>
        <w:t>Đơn giá đăng ký biến động không có nhu cầu cấp mới GCN</w:t>
      </w:r>
    </w:p>
    <w:p>
      <w:r>
        <w:t>- Cấp đất</w:t>
      </w:r>
    </w:p>
    <w:p>
      <w:r>
        <w:t>458.898</w:t>
      </w:r>
    </w:p>
    <w:p>
      <w:r>
        <w:t>458.898</w:t>
      </w:r>
    </w:p>
    <w:p>
      <w:r>
        <w:t>458.898</w:t>
      </w:r>
    </w:p>
    <w:p>
      <w:r>
        <w:t>458.898</w:t>
      </w:r>
    </w:p>
    <w:p>
      <w:r>
        <w:t>458.898</w:t>
      </w:r>
    </w:p>
    <w:p>
      <w:r>
        <w:t>+ Chi phí trực tiếp</w:t>
      </w:r>
    </w:p>
    <w:p>
      <w:r>
        <w:t>399.042</w:t>
      </w:r>
    </w:p>
    <w:p>
      <w:r>
        <w:t>399.042</w:t>
      </w:r>
    </w:p>
    <w:p>
      <w:r>
        <w:t>399.042</w:t>
      </w:r>
    </w:p>
    <w:p>
      <w:r>
        <w:t>399.042</w:t>
      </w:r>
    </w:p>
    <w:p>
      <w:r>
        <w:t>399.042</w:t>
      </w:r>
    </w:p>
    <w:p>
      <w:r>
        <w:t>+ Chi phí quản lý chung</w:t>
      </w:r>
    </w:p>
    <w:p>
      <w:r>
        <w:t>59.856</w:t>
      </w:r>
    </w:p>
    <w:p>
      <w:r>
        <w:t>59.856</w:t>
      </w:r>
    </w:p>
    <w:p>
      <w:r>
        <w:t>59.856</w:t>
      </w:r>
    </w:p>
    <w:p>
      <w:r>
        <w:t>59.856</w:t>
      </w:r>
    </w:p>
    <w:p>
      <w:r>
        <w:t>59.856</w:t>
      </w:r>
    </w:p>
    <w:p>
      <w:r>
        <w:t>- Cấp tài sản</w:t>
      </w:r>
    </w:p>
    <w:p>
      <w:r>
        <w:t>450.640</w:t>
      </w:r>
    </w:p>
    <w:p>
      <w:r>
        <w:t>450.640</w:t>
      </w:r>
    </w:p>
    <w:p>
      <w:r>
        <w:t>450.640</w:t>
      </w:r>
    </w:p>
    <w:p>
      <w:r>
        <w:t>450.640</w:t>
      </w:r>
    </w:p>
    <w:p>
      <w:r>
        <w:t>450.640</w:t>
      </w:r>
    </w:p>
    <w:p>
      <w:r>
        <w:t>+ Chi phí trực tiếp</w:t>
      </w:r>
    </w:p>
    <w:p>
      <w:r>
        <w:t>391.861</w:t>
      </w:r>
    </w:p>
    <w:p>
      <w:r>
        <w:t>391.861</w:t>
      </w:r>
    </w:p>
    <w:p>
      <w:r>
        <w:t>391.861</w:t>
      </w:r>
    </w:p>
    <w:p>
      <w:r>
        <w:t>391.861</w:t>
      </w:r>
    </w:p>
    <w:p>
      <w:r>
        <w:t>391.861</w:t>
      </w:r>
    </w:p>
    <w:p>
      <w:r>
        <w:t>+ Chi phí quản lý chung</w:t>
      </w:r>
    </w:p>
    <w:p>
      <w:r>
        <w:t>58.779</w:t>
      </w:r>
    </w:p>
    <w:p>
      <w:r>
        <w:t>58.779</w:t>
      </w:r>
    </w:p>
    <w:p>
      <w:r>
        <w:t>58.779</w:t>
      </w:r>
    </w:p>
    <w:p>
      <w:r>
        <w:t>58.779</w:t>
      </w:r>
    </w:p>
    <w:p>
      <w:r>
        <w:t>58.779</w:t>
      </w:r>
    </w:p>
    <w:p>
      <w:r>
        <w:t>- Cấp đất và tài sản</w:t>
      </w:r>
    </w:p>
    <w:p>
      <w:r>
        <w:t>557.694</w:t>
      </w:r>
    </w:p>
    <w:p>
      <w:r>
        <w:t>557.694</w:t>
      </w:r>
    </w:p>
    <w:p>
      <w:r>
        <w:t>557.694</w:t>
      </w:r>
    </w:p>
    <w:p>
      <w:r>
        <w:t>557.694</w:t>
      </w:r>
    </w:p>
    <w:p>
      <w:r>
        <w:t>557.694</w:t>
      </w:r>
    </w:p>
    <w:p>
      <w:r>
        <w:t>+ Chi phí trực tiếp</w:t>
      </w:r>
    </w:p>
    <w:p>
      <w:r>
        <w:t>484.951</w:t>
      </w:r>
    </w:p>
    <w:p>
      <w:r>
        <w:t>484.951</w:t>
      </w:r>
    </w:p>
    <w:p>
      <w:r>
        <w:t>484.951</w:t>
      </w:r>
    </w:p>
    <w:p>
      <w:r>
        <w:t>484.951</w:t>
      </w:r>
    </w:p>
    <w:p>
      <w:r>
        <w:t>484.951</w:t>
      </w:r>
    </w:p>
    <w:p>
      <w:r>
        <w:t>+ Chi phí quản lý chung</w:t>
      </w:r>
    </w:p>
    <w:p>
      <w:r>
        <w:t>72.743</w:t>
      </w:r>
    </w:p>
    <w:p>
      <w:r>
        <w:t>72.743</w:t>
      </w:r>
    </w:p>
    <w:p>
      <w:r>
        <w:t>72.743</w:t>
      </w:r>
    </w:p>
    <w:p>
      <w:r>
        <w:t>72.743</w:t>
      </w:r>
    </w:p>
    <w:p>
      <w:r>
        <w:t>72.743</w:t>
      </w:r>
    </w:p>
    <w:p>
      <w:r>
        <w:t>20</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20.1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20.2</w:t>
      </w:r>
    </w:p>
    <w:p>
      <w:r>
        <w:t>Đơn giá đăng ký biến động không có nhu cầu cấp mới GCN</w:t>
      </w:r>
    </w:p>
    <w:p>
      <w:r>
        <w:t>- Cấp đất</w:t>
      </w:r>
    </w:p>
    <w:p>
      <w:r>
        <w:t>457.199</w:t>
      </w:r>
    </w:p>
    <w:p>
      <w:r>
        <w:t>457.199</w:t>
      </w:r>
    </w:p>
    <w:p>
      <w:r>
        <w:t>457.199</w:t>
      </w:r>
    </w:p>
    <w:p>
      <w:r>
        <w:t>457.199</w:t>
      </w:r>
    </w:p>
    <w:p>
      <w:r>
        <w:t>457.199</w:t>
      </w:r>
    </w:p>
    <w:p>
      <w:r>
        <w:t>+ Chi phí trực tiếp</w:t>
      </w:r>
    </w:p>
    <w:p>
      <w:r>
        <w:t>397.564</w:t>
      </w:r>
    </w:p>
    <w:p>
      <w:r>
        <w:t>397.564</w:t>
      </w:r>
    </w:p>
    <w:p>
      <w:r>
        <w:t>397.564</w:t>
      </w:r>
    </w:p>
    <w:p>
      <w:r>
        <w:t>397.564</w:t>
      </w:r>
    </w:p>
    <w:p>
      <w:r>
        <w:t>397.564</w:t>
      </w:r>
    </w:p>
    <w:p>
      <w:r>
        <w:t>+ Chi phí quản lý chung</w:t>
      </w:r>
    </w:p>
    <w:p>
      <w:r>
        <w:t>59.635</w:t>
      </w:r>
    </w:p>
    <w:p>
      <w:r>
        <w:t>59.635</w:t>
      </w:r>
    </w:p>
    <w:p>
      <w:r>
        <w:t>59.635</w:t>
      </w:r>
    </w:p>
    <w:p>
      <w:r>
        <w:t>59.635</w:t>
      </w:r>
    </w:p>
    <w:p>
      <w:r>
        <w:t>59.635</w:t>
      </w:r>
    </w:p>
    <w:p>
      <w:r>
        <w:t>- Cấp tài sản</w:t>
      </w:r>
    </w:p>
    <w:p>
      <w:r>
        <w:t>449.667</w:t>
      </w:r>
    </w:p>
    <w:p>
      <w:r>
        <w:t>449.667</w:t>
      </w:r>
    </w:p>
    <w:p>
      <w:r>
        <w:t>449.667</w:t>
      </w:r>
    </w:p>
    <w:p>
      <w:r>
        <w:t>449.667</w:t>
      </w:r>
    </w:p>
    <w:p>
      <w:r>
        <w:t>449.667</w:t>
      </w:r>
    </w:p>
    <w:p>
      <w:r>
        <w:t>+ Chi phí trực tiếp</w:t>
      </w:r>
    </w:p>
    <w:p>
      <w:r>
        <w:t>391.015</w:t>
      </w:r>
    </w:p>
    <w:p>
      <w:r>
        <w:t>391.015</w:t>
      </w:r>
    </w:p>
    <w:p>
      <w:r>
        <w:t>391.015</w:t>
      </w:r>
    </w:p>
    <w:p>
      <w:r>
        <w:t>391.015</w:t>
      </w:r>
    </w:p>
    <w:p>
      <w:r>
        <w:t>391.015</w:t>
      </w:r>
    </w:p>
    <w:p>
      <w:r>
        <w:t>+ Chi phí quản lý chung</w:t>
      </w:r>
    </w:p>
    <w:p>
      <w:r>
        <w:t>58.652</w:t>
      </w:r>
    </w:p>
    <w:p>
      <w:r>
        <w:t>58.652</w:t>
      </w:r>
    </w:p>
    <w:p>
      <w:r>
        <w:t>58.652</w:t>
      </w:r>
    </w:p>
    <w:p>
      <w:r>
        <w:t>58.652</w:t>
      </w:r>
    </w:p>
    <w:p>
      <w:r>
        <w:t>58.652</w:t>
      </w:r>
    </w:p>
    <w:p>
      <w:r>
        <w:t>- Cấp đất và tài sản</w:t>
      </w:r>
    </w:p>
    <w:p>
      <w:r>
        <w:t>555.406</w:t>
      </w:r>
    </w:p>
    <w:p>
      <w:r>
        <w:t>555.406</w:t>
      </w:r>
    </w:p>
    <w:p>
      <w:r>
        <w:t>555.406</w:t>
      </w:r>
    </w:p>
    <w:p>
      <w:r>
        <w:t>555.406</w:t>
      </w:r>
    </w:p>
    <w:p>
      <w:r>
        <w:t>555.406</w:t>
      </w:r>
    </w:p>
    <w:p>
      <w:r>
        <w:t>+ Chi phí trực tiếp</w:t>
      </w:r>
    </w:p>
    <w:p>
      <w:r>
        <w:t>482.962</w:t>
      </w:r>
    </w:p>
    <w:p>
      <w:r>
        <w:t>482.962</w:t>
      </w:r>
    </w:p>
    <w:p>
      <w:r>
        <w:t>482.962</w:t>
      </w:r>
    </w:p>
    <w:p>
      <w:r>
        <w:t>482.962</w:t>
      </w:r>
    </w:p>
    <w:p>
      <w:r>
        <w:t>482.962</w:t>
      </w:r>
    </w:p>
    <w:p>
      <w:r>
        <w:t>+ Chi phí quản lý chung</w:t>
      </w:r>
    </w:p>
    <w:p>
      <w:r>
        <w:t>72.444</w:t>
      </w:r>
    </w:p>
    <w:p>
      <w:r>
        <w:t>72.444</w:t>
      </w:r>
    </w:p>
    <w:p>
      <w:r>
        <w:t>72.444</w:t>
      </w:r>
    </w:p>
    <w:p>
      <w:r>
        <w:t>72.444</w:t>
      </w:r>
    </w:p>
    <w:p>
      <w:r>
        <w:t>72.444</w:t>
      </w:r>
    </w:p>
    <w:p>
      <w:r>
        <w:t>21</w:t>
      </w:r>
    </w:p>
    <w:p>
      <w:r>
        <w:t>Cấp lại Giấy chứng nhận hoặc cấp lại Trang bổ sung của Giấy chứng nhận do bị mất</w:t>
      </w:r>
    </w:p>
    <w:p>
      <w:r>
        <w:t>- Cấp đất</w:t>
      </w:r>
    </w:p>
    <w:p>
      <w:r>
        <w:t>701.092</w:t>
      </w:r>
    </w:p>
    <w:p>
      <w:r>
        <w:t>701.092</w:t>
      </w:r>
    </w:p>
    <w:p>
      <w:r>
        <w:t>701.092</w:t>
      </w:r>
    </w:p>
    <w:p>
      <w:r>
        <w:t>701.092</w:t>
      </w:r>
    </w:p>
    <w:p>
      <w:r>
        <w:t>701.092</w:t>
      </w:r>
    </w:p>
    <w:p>
      <w:r>
        <w:t>+ Chi phí trực tiếp</w:t>
      </w:r>
    </w:p>
    <w:p>
      <w:r>
        <w:t>609.645</w:t>
      </w:r>
    </w:p>
    <w:p>
      <w:r>
        <w:t>609.645</w:t>
      </w:r>
    </w:p>
    <w:p>
      <w:r>
        <w:t>609.645</w:t>
      </w:r>
    </w:p>
    <w:p>
      <w:r>
        <w:t>609.645</w:t>
      </w:r>
    </w:p>
    <w:p>
      <w:r>
        <w:t>609.645</w:t>
      </w:r>
    </w:p>
    <w:p>
      <w:r>
        <w:t>+ Chi phí quản lý chung</w:t>
      </w:r>
    </w:p>
    <w:p>
      <w:r>
        <w:t>91.447</w:t>
      </w:r>
    </w:p>
    <w:p>
      <w:r>
        <w:t>91.447</w:t>
      </w:r>
    </w:p>
    <w:p>
      <w:r>
        <w:t>91.447</w:t>
      </w:r>
    </w:p>
    <w:p>
      <w:r>
        <w:t>91.447</w:t>
      </w:r>
    </w:p>
    <w:p>
      <w:r>
        <w:t>91.447</w:t>
      </w:r>
    </w:p>
    <w:p>
      <w:r>
        <w:t>- Cấp tài sản</w:t>
      </w:r>
    </w:p>
    <w:p>
      <w:r>
        <w:t>666.660</w:t>
      </w:r>
    </w:p>
    <w:p>
      <w:r>
        <w:t>666.660</w:t>
      </w:r>
    </w:p>
    <w:p>
      <w:r>
        <w:t>666.660</w:t>
      </w:r>
    </w:p>
    <w:p>
      <w:r>
        <w:t>666.660</w:t>
      </w:r>
    </w:p>
    <w:p>
      <w:r>
        <w:t>666.660</w:t>
      </w:r>
    </w:p>
    <w:p>
      <w:r>
        <w:t>+ Chi phí trực tiếp</w:t>
      </w:r>
    </w:p>
    <w:p>
      <w:r>
        <w:t>579.704</w:t>
      </w:r>
    </w:p>
    <w:p>
      <w:r>
        <w:t>579.704</w:t>
      </w:r>
    </w:p>
    <w:p>
      <w:r>
        <w:t>579.704</w:t>
      </w:r>
    </w:p>
    <w:p>
      <w:r>
        <w:t>579.704</w:t>
      </w:r>
    </w:p>
    <w:p>
      <w:r>
        <w:t>579.704</w:t>
      </w:r>
    </w:p>
    <w:p>
      <w:r>
        <w:t>+ Chi phí quản lý chung</w:t>
      </w:r>
    </w:p>
    <w:p>
      <w:r>
        <w:t>86.956</w:t>
      </w:r>
    </w:p>
    <w:p>
      <w:r>
        <w:t>86.956</w:t>
      </w:r>
    </w:p>
    <w:p>
      <w:r>
        <w:t>86.956</w:t>
      </w:r>
    </w:p>
    <w:p>
      <w:r>
        <w:t>86.956</w:t>
      </w:r>
    </w:p>
    <w:p>
      <w:r>
        <w:t>86.956</w:t>
      </w:r>
    </w:p>
    <w:p>
      <w:r>
        <w:t>- Cấp đất và tài sản</w:t>
      </w:r>
    </w:p>
    <w:p>
      <w:r>
        <w:t>909.226</w:t>
      </w:r>
    </w:p>
    <w:p>
      <w:r>
        <w:t>909.226</w:t>
      </w:r>
    </w:p>
    <w:p>
      <w:r>
        <w:t>909.226</w:t>
      </w:r>
    </w:p>
    <w:p>
      <w:r>
        <w:t>909.226</w:t>
      </w:r>
    </w:p>
    <w:p>
      <w:r>
        <w:t>909.226</w:t>
      </w:r>
    </w:p>
    <w:p>
      <w:r>
        <w:t>+ Chi phí trực tiếp</w:t>
      </w:r>
    </w:p>
    <w:p>
      <w:r>
        <w:t>790.631</w:t>
      </w:r>
    </w:p>
    <w:p>
      <w:r>
        <w:t>790.631</w:t>
      </w:r>
    </w:p>
    <w:p>
      <w:r>
        <w:t>790.631</w:t>
      </w:r>
    </w:p>
    <w:p>
      <w:r>
        <w:t>790.631</w:t>
      </w:r>
    </w:p>
    <w:p>
      <w:r>
        <w:t>790.631</w:t>
      </w:r>
    </w:p>
    <w:p>
      <w:r>
        <w:t>+ Chi phí quản lý chung</w:t>
      </w:r>
    </w:p>
    <w:p>
      <w:r>
        <w:t>118.595</w:t>
      </w:r>
    </w:p>
    <w:p>
      <w:r>
        <w:t>118.595</w:t>
      </w:r>
    </w:p>
    <w:p>
      <w:r>
        <w:t>118.595</w:t>
      </w:r>
    </w:p>
    <w:p>
      <w:r>
        <w:t>118.595</w:t>
      </w:r>
    </w:p>
    <w:p>
      <w:r>
        <w:t>118.595</w:t>
      </w:r>
    </w:p>
    <w:p>
      <w:r>
        <w:t>22</w:t>
      </w:r>
    </w:p>
    <w:p>
      <w:r>
        <w:t>Đăng ký chuyển mục đích sử dụng đất không phải xin phép cơ quan nhà nước có thẩm quyền</w:t>
      </w:r>
    </w:p>
    <w:p>
      <w:r>
        <w:t>22.1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22.2</w:t>
      </w:r>
    </w:p>
    <w:p>
      <w:r>
        <w:t>Đơn giá đăng ký biến động không có nhu cầu cấp mới GCN</w:t>
      </w:r>
    </w:p>
    <w:p>
      <w:r>
        <w:t>- Cấp đất</w:t>
      </w:r>
    </w:p>
    <w:p>
      <w:r>
        <w:t>467.757</w:t>
      </w:r>
    </w:p>
    <w:p>
      <w:r>
        <w:t>467.757</w:t>
      </w:r>
    </w:p>
    <w:p>
      <w:r>
        <w:t>467.757</w:t>
      </w:r>
    </w:p>
    <w:p>
      <w:r>
        <w:t>467.757</w:t>
      </w:r>
    </w:p>
    <w:p>
      <w:r>
        <w:t>467.757</w:t>
      </w:r>
    </w:p>
    <w:p>
      <w:r>
        <w:t>+ Chi phí trực tiếp</w:t>
      </w:r>
    </w:p>
    <w:p>
      <w:r>
        <w:t>406.745</w:t>
      </w:r>
    </w:p>
    <w:p>
      <w:r>
        <w:t>406.745</w:t>
      </w:r>
    </w:p>
    <w:p>
      <w:r>
        <w:t>406.745</w:t>
      </w:r>
    </w:p>
    <w:p>
      <w:r>
        <w:t>406.745</w:t>
      </w:r>
    </w:p>
    <w:p>
      <w:r>
        <w:t>406.745</w:t>
      </w:r>
    </w:p>
    <w:p>
      <w:r>
        <w:t>+ Chi phí quản lý chung</w:t>
      </w:r>
    </w:p>
    <w:p>
      <w:r>
        <w:t>61.012</w:t>
      </w:r>
    </w:p>
    <w:p>
      <w:r>
        <w:t>61.012</w:t>
      </w:r>
    </w:p>
    <w:p>
      <w:r>
        <w:t>61.012</w:t>
      </w:r>
    </w:p>
    <w:p>
      <w:r>
        <w:t>61.012</w:t>
      </w:r>
    </w:p>
    <w:p>
      <w:r>
        <w:t>61.012</w:t>
      </w:r>
    </w:p>
    <w:p>
      <w:r>
        <w:t>- Cấp tài sản</w:t>
      </w:r>
    </w:p>
    <w:p>
      <w:r>
        <w:t>455.915</w:t>
      </w:r>
    </w:p>
    <w:p>
      <w:r>
        <w:t>455.915</w:t>
      </w:r>
    </w:p>
    <w:p>
      <w:r>
        <w:t>455.915</w:t>
      </w:r>
    </w:p>
    <w:p>
      <w:r>
        <w:t>455.915</w:t>
      </w:r>
    </w:p>
    <w:p>
      <w:r>
        <w:t>455.915</w:t>
      </w:r>
    </w:p>
    <w:p>
      <w:r>
        <w:t>+ Chi phí trực tiếp</w:t>
      </w:r>
    </w:p>
    <w:p>
      <w:r>
        <w:t>396.448</w:t>
      </w:r>
    </w:p>
    <w:p>
      <w:r>
        <w:t>396.448</w:t>
      </w:r>
    </w:p>
    <w:p>
      <w:r>
        <w:t>396.448</w:t>
      </w:r>
    </w:p>
    <w:p>
      <w:r>
        <w:t>396.448</w:t>
      </w:r>
    </w:p>
    <w:p>
      <w:r>
        <w:t>396.448</w:t>
      </w:r>
    </w:p>
    <w:p>
      <w:r>
        <w:t>+ Chi phí quản lý chung</w:t>
      </w:r>
    </w:p>
    <w:p>
      <w:r>
        <w:t>59.467</w:t>
      </w:r>
    </w:p>
    <w:p>
      <w:r>
        <w:t>59.467</w:t>
      </w:r>
    </w:p>
    <w:p>
      <w:r>
        <w:t>59.467</w:t>
      </w:r>
    </w:p>
    <w:p>
      <w:r>
        <w:t>59.467</w:t>
      </w:r>
    </w:p>
    <w:p>
      <w:r>
        <w:t>59.467</w:t>
      </w:r>
    </w:p>
    <w:p>
      <w:r>
        <w:t>- Cấp đất và tài sản</w:t>
      </w:r>
    </w:p>
    <w:p>
      <w:r>
        <w:t>569.458</w:t>
      </w:r>
    </w:p>
    <w:p>
      <w:r>
        <w:t>569.458</w:t>
      </w:r>
    </w:p>
    <w:p>
      <w:r>
        <w:t>569.458</w:t>
      </w:r>
    </w:p>
    <w:p>
      <w:r>
        <w:t>569.458</w:t>
      </w:r>
    </w:p>
    <w:p>
      <w:r>
        <w:t>569.458</w:t>
      </w:r>
    </w:p>
    <w:p>
      <w:r>
        <w:t>+ Chi phí trực tiếp</w:t>
      </w:r>
    </w:p>
    <w:p>
      <w:r>
        <w:t>495.181</w:t>
      </w:r>
    </w:p>
    <w:p>
      <w:r>
        <w:t>495.181</w:t>
      </w:r>
    </w:p>
    <w:p>
      <w:r>
        <w:t>495.181</w:t>
      </w:r>
    </w:p>
    <w:p>
      <w:r>
        <w:t>495.181</w:t>
      </w:r>
    </w:p>
    <w:p>
      <w:r>
        <w:t>495.181</w:t>
      </w:r>
    </w:p>
    <w:p>
      <w:r>
        <w:t>+ Chi phí quản lý chung</w:t>
      </w:r>
    </w:p>
    <w:p>
      <w:r>
        <w:t>74.277</w:t>
      </w:r>
    </w:p>
    <w:p>
      <w:r>
        <w:t>74.277</w:t>
      </w:r>
    </w:p>
    <w:p>
      <w:r>
        <w:t>74.277</w:t>
      </w:r>
    </w:p>
    <w:p>
      <w:r>
        <w:t>74.277</w:t>
      </w:r>
    </w:p>
    <w:p>
      <w:r>
        <w:t>74.277</w:t>
      </w:r>
    </w:p>
    <w:p>
      <w:r>
        <w:t>23</w:t>
      </w:r>
    </w:p>
    <w:p>
      <w:r>
        <w:t>Chuyển nhượng vốn đầu tư là giá trị quyền sử dụng đất</w:t>
      </w:r>
    </w:p>
    <w:p>
      <w:r>
        <w:t>23.1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23.2</w:t>
      </w:r>
    </w:p>
    <w:p>
      <w:r>
        <w:t>Đơn giá đăng ký biến động không có nhu cầu cấp mới GCN</w:t>
      </w:r>
    </w:p>
    <w:p>
      <w:r>
        <w:t>- Cấp đất</w:t>
      </w:r>
    </w:p>
    <w:p>
      <w:r>
        <w:t>458.473</w:t>
      </w:r>
    </w:p>
    <w:p>
      <w:r>
        <w:t>458.473</w:t>
      </w:r>
    </w:p>
    <w:p>
      <w:r>
        <w:t>458.473</w:t>
      </w:r>
    </w:p>
    <w:p>
      <w:r>
        <w:t>458.473</w:t>
      </w:r>
    </w:p>
    <w:p>
      <w:r>
        <w:t>458.473</w:t>
      </w:r>
    </w:p>
    <w:p>
      <w:r>
        <w:t>+ Chi phí trực tiếp</w:t>
      </w:r>
    </w:p>
    <w:p>
      <w:r>
        <w:t>398.672</w:t>
      </w:r>
    </w:p>
    <w:p>
      <w:r>
        <w:t>398.672</w:t>
      </w:r>
    </w:p>
    <w:p>
      <w:r>
        <w:t>398.672</w:t>
      </w:r>
    </w:p>
    <w:p>
      <w:r>
        <w:t>398.672</w:t>
      </w:r>
    </w:p>
    <w:p>
      <w:r>
        <w:t>398.672</w:t>
      </w:r>
    </w:p>
    <w:p>
      <w:r>
        <w:t>+ Chi phí quản lý chung</w:t>
      </w:r>
    </w:p>
    <w:p>
      <w:r>
        <w:t>59.801</w:t>
      </w:r>
    </w:p>
    <w:p>
      <w:r>
        <w:t>59.801</w:t>
      </w:r>
    </w:p>
    <w:p>
      <w:r>
        <w:t>59.801</w:t>
      </w:r>
    </w:p>
    <w:p>
      <w:r>
        <w:t>59.801</w:t>
      </w:r>
    </w:p>
    <w:p>
      <w:r>
        <w:t>59.801</w:t>
      </w:r>
    </w:p>
    <w:p>
      <w:r>
        <w:t>- Cấp tài sản</w:t>
      </w:r>
    </w:p>
    <w:p>
      <w:r>
        <w:t>450.397</w:t>
      </w:r>
    </w:p>
    <w:p>
      <w:r>
        <w:t>450.397</w:t>
      </w:r>
    </w:p>
    <w:p>
      <w:r>
        <w:t>450.397</w:t>
      </w:r>
    </w:p>
    <w:p>
      <w:r>
        <w:t>450.397</w:t>
      </w:r>
    </w:p>
    <w:p>
      <w:r>
        <w:t>450.397</w:t>
      </w:r>
    </w:p>
    <w:p>
      <w:r>
        <w:t>+ Chi phí trực tiếp</w:t>
      </w:r>
    </w:p>
    <w:p>
      <w:r>
        <w:t>391.650</w:t>
      </w:r>
    </w:p>
    <w:p>
      <w:r>
        <w:t>391.650</w:t>
      </w:r>
    </w:p>
    <w:p>
      <w:r>
        <w:t>391.650</w:t>
      </w:r>
    </w:p>
    <w:p>
      <w:r>
        <w:t>391.650</w:t>
      </w:r>
    </w:p>
    <w:p>
      <w:r>
        <w:t>391.650</w:t>
      </w:r>
    </w:p>
    <w:p>
      <w:r>
        <w:t>+ Chi phí quản lý chung</w:t>
      </w:r>
    </w:p>
    <w:p>
      <w:r>
        <w:t>58.747</w:t>
      </w:r>
    </w:p>
    <w:p>
      <w:r>
        <w:t>58.747</w:t>
      </w:r>
    </w:p>
    <w:p>
      <w:r>
        <w:t>58.747</w:t>
      </w:r>
    </w:p>
    <w:p>
      <w:r>
        <w:t>58.747</w:t>
      </w:r>
    </w:p>
    <w:p>
      <w:r>
        <w:t>58.747</w:t>
      </w:r>
    </w:p>
    <w:p>
      <w:r>
        <w:t>- Cấp đất và tài sản</w:t>
      </w:r>
    </w:p>
    <w:p>
      <w:r>
        <w:t>557.122</w:t>
      </w:r>
    </w:p>
    <w:p>
      <w:r>
        <w:t>557.122</w:t>
      </w:r>
    </w:p>
    <w:p>
      <w:r>
        <w:t>557.122</w:t>
      </w:r>
    </w:p>
    <w:p>
      <w:r>
        <w:t>557.122</w:t>
      </w:r>
    </w:p>
    <w:p>
      <w:r>
        <w:t>557.122</w:t>
      </w:r>
    </w:p>
    <w:p>
      <w:r>
        <w:t>+ Chi phí trực tiếp</w:t>
      </w:r>
    </w:p>
    <w:p>
      <w:r>
        <w:t>484.454</w:t>
      </w:r>
    </w:p>
    <w:p>
      <w:r>
        <w:t>484.454</w:t>
      </w:r>
    </w:p>
    <w:p>
      <w:r>
        <w:t>484.454</w:t>
      </w:r>
    </w:p>
    <w:p>
      <w:r>
        <w:t>484.454</w:t>
      </w:r>
    </w:p>
    <w:p>
      <w:r>
        <w:t>484.454</w:t>
      </w:r>
    </w:p>
    <w:p>
      <w:r>
        <w:t>+ Chi phí quản lý chung</w:t>
      </w:r>
    </w:p>
    <w:p>
      <w:r>
        <w:t>72.668</w:t>
      </w:r>
    </w:p>
    <w:p>
      <w:r>
        <w:t>72.668</w:t>
      </w:r>
    </w:p>
    <w:p>
      <w:r>
        <w:t>72.668</w:t>
      </w:r>
    </w:p>
    <w:p>
      <w:r>
        <w:t>72.668</w:t>
      </w:r>
    </w:p>
    <w:p>
      <w:r>
        <w:t>72.668</w:t>
      </w:r>
    </w:p>
    <w:p>
      <w:r>
        <w:t>24</w:t>
      </w:r>
    </w:p>
    <w:p>
      <w:r>
        <w:t>Thế chấp hoặc thay đổi nội dung thế chấp bằng quyền sử dụng đất, tài sản gắn liền với đất, thế chấp tài sản gắn liền với đất hình thành trong tương lai</w:t>
      </w:r>
    </w:p>
    <w:p>
      <w:r>
        <w:t>- Đăng ký thế chấp bằng QSD đất</w:t>
      </w:r>
    </w:p>
    <w:p>
      <w:r>
        <w:t>406.810</w:t>
      </w:r>
    </w:p>
    <w:p>
      <w:r>
        <w:t>406.810</w:t>
      </w:r>
    </w:p>
    <w:p>
      <w:r>
        <w:t>406.810</w:t>
      </w:r>
    </w:p>
    <w:p>
      <w:r>
        <w:t>406.810</w:t>
      </w:r>
    </w:p>
    <w:p>
      <w:r>
        <w:t>406.810</w:t>
      </w:r>
    </w:p>
    <w:p>
      <w:r>
        <w:t>+ Chi phí trực tiếp</w:t>
      </w:r>
    </w:p>
    <w:p>
      <w:r>
        <w:t>353.748</w:t>
      </w:r>
    </w:p>
    <w:p>
      <w:r>
        <w:t>353.748</w:t>
      </w:r>
    </w:p>
    <w:p>
      <w:r>
        <w:t>353.748</w:t>
      </w:r>
    </w:p>
    <w:p>
      <w:r>
        <w:t>353.748</w:t>
      </w:r>
    </w:p>
    <w:p>
      <w:r>
        <w:t>353.748</w:t>
      </w:r>
    </w:p>
    <w:p>
      <w:r>
        <w:t>+ Chi phí quản lý chung</w:t>
      </w:r>
    </w:p>
    <w:p>
      <w:r>
        <w:t>53.062</w:t>
      </w:r>
    </w:p>
    <w:p>
      <w:r>
        <w:t>53.062</w:t>
      </w:r>
    </w:p>
    <w:p>
      <w:r>
        <w:t>53.062</w:t>
      </w:r>
    </w:p>
    <w:p>
      <w:r>
        <w:t>53.062</w:t>
      </w:r>
    </w:p>
    <w:p>
      <w:r>
        <w:t>53.062</w:t>
      </w:r>
    </w:p>
    <w:p>
      <w:r>
        <w:t>- Đăng ký thế chấp bằng tài sản gắn liền với đất</w:t>
      </w:r>
    </w:p>
    <w:p>
      <w:r>
        <w:t>394.968</w:t>
      </w:r>
    </w:p>
    <w:p>
      <w:r>
        <w:t>394.968</w:t>
      </w:r>
    </w:p>
    <w:p>
      <w:r>
        <w:t>394.968</w:t>
      </w:r>
    </w:p>
    <w:p>
      <w:r>
        <w:t>394.968</w:t>
      </w:r>
    </w:p>
    <w:p>
      <w:r>
        <w:t>394.968</w:t>
      </w:r>
    </w:p>
    <w:p>
      <w:r>
        <w:t>+ Chi phí trực tiếp</w:t>
      </w:r>
    </w:p>
    <w:p>
      <w:r>
        <w:t>343.450</w:t>
      </w:r>
    </w:p>
    <w:p>
      <w:r>
        <w:t>343.450</w:t>
      </w:r>
    </w:p>
    <w:p>
      <w:r>
        <w:t>343.450</w:t>
      </w:r>
    </w:p>
    <w:p>
      <w:r>
        <w:t>343.450</w:t>
      </w:r>
    </w:p>
    <w:p>
      <w:r>
        <w:t>343.450</w:t>
      </w:r>
    </w:p>
    <w:p>
      <w:r>
        <w:t>+ Chi phí quản lý chung</w:t>
      </w:r>
    </w:p>
    <w:p>
      <w:r>
        <w:t>51.518</w:t>
      </w:r>
    </w:p>
    <w:p>
      <w:r>
        <w:t>51.518</w:t>
      </w:r>
    </w:p>
    <w:p>
      <w:r>
        <w:t>51.518</w:t>
      </w:r>
    </w:p>
    <w:p>
      <w:r>
        <w:t>51.518</w:t>
      </w:r>
    </w:p>
    <w:p>
      <w:r>
        <w:t>51.518</w:t>
      </w:r>
    </w:p>
    <w:p>
      <w:r>
        <w:t>- Đăng ký thế chấp bằng QSD đất và tài sản gắn liền với đất</w:t>
      </w:r>
    </w:p>
    <w:p>
      <w:r>
        <w:t>490.371</w:t>
      </w:r>
    </w:p>
    <w:p>
      <w:r>
        <w:t>490.371</w:t>
      </w:r>
    </w:p>
    <w:p>
      <w:r>
        <w:t>490.371</w:t>
      </w:r>
    </w:p>
    <w:p>
      <w:r>
        <w:t>490.371</w:t>
      </w:r>
    </w:p>
    <w:p>
      <w:r>
        <w:t>490.371</w:t>
      </w:r>
    </w:p>
    <w:p>
      <w:r>
        <w:t>+ Chi phí trực tiếp</w:t>
      </w:r>
    </w:p>
    <w:p>
      <w:r>
        <w:t>426.410</w:t>
      </w:r>
    </w:p>
    <w:p>
      <w:r>
        <w:t>426.410</w:t>
      </w:r>
    </w:p>
    <w:p>
      <w:r>
        <w:t>426.410</w:t>
      </w:r>
    </w:p>
    <w:p>
      <w:r>
        <w:t>426.410</w:t>
      </w:r>
    </w:p>
    <w:p>
      <w:r>
        <w:t>426.410</w:t>
      </w:r>
    </w:p>
    <w:p>
      <w:r>
        <w:t>+ Chi phí quản lý chung</w:t>
      </w:r>
    </w:p>
    <w:p>
      <w:r>
        <w:t>63.961</w:t>
      </w:r>
    </w:p>
    <w:p>
      <w:r>
        <w:t>63.961</w:t>
      </w:r>
    </w:p>
    <w:p>
      <w:r>
        <w:t>63.961</w:t>
      </w:r>
    </w:p>
    <w:p>
      <w:r>
        <w:t>63.961</w:t>
      </w:r>
    </w:p>
    <w:p>
      <w:r>
        <w:t>63.961</w:t>
      </w:r>
    </w:p>
    <w:p>
      <w:r>
        <w:t>25</w:t>
      </w:r>
    </w:p>
    <w:p>
      <w:r>
        <w:t>Xóa đăng ký thế chấp bằng quyền sử dụng đất, tài sản gắn liền với đất, thế chấp tài sản gắn liền với đất hình thành trong tương lai</w:t>
      </w:r>
    </w:p>
    <w:p>
      <w:r>
        <w:t>- Xóa thế chấp bằng QSD đất đã đăng ký</w:t>
      </w:r>
    </w:p>
    <w:p>
      <w:r>
        <w:t>404.319</w:t>
      </w:r>
    </w:p>
    <w:p>
      <w:r>
        <w:t>404.319</w:t>
      </w:r>
    </w:p>
    <w:p>
      <w:r>
        <w:t>404.319</w:t>
      </w:r>
    </w:p>
    <w:p>
      <w:r>
        <w:t>404.319</w:t>
      </w:r>
    </w:p>
    <w:p>
      <w:r>
        <w:t>404.319</w:t>
      </w:r>
    </w:p>
    <w:p>
      <w:r>
        <w:t>+ Chi phí trực tiếp</w:t>
      </w:r>
    </w:p>
    <w:p>
      <w:r>
        <w:t>351.582</w:t>
      </w:r>
    </w:p>
    <w:p>
      <w:r>
        <w:t>351.582</w:t>
      </w:r>
    </w:p>
    <w:p>
      <w:r>
        <w:t>351.582</w:t>
      </w:r>
    </w:p>
    <w:p>
      <w:r>
        <w:t>351.582</w:t>
      </w:r>
    </w:p>
    <w:p>
      <w:r>
        <w:t>351.582</w:t>
      </w:r>
    </w:p>
    <w:p>
      <w:r>
        <w:t>+ Chi phí quản lý chung</w:t>
      </w:r>
    </w:p>
    <w:p>
      <w:r>
        <w:t>52.737</w:t>
      </w:r>
    </w:p>
    <w:p>
      <w:r>
        <w:t>52.737</w:t>
      </w:r>
    </w:p>
    <w:p>
      <w:r>
        <w:t>52.737</w:t>
      </w:r>
    </w:p>
    <w:p>
      <w:r>
        <w:t>52.737</w:t>
      </w:r>
    </w:p>
    <w:p>
      <w:r>
        <w:t>52.737</w:t>
      </w:r>
    </w:p>
    <w:p>
      <w:r>
        <w:t>- Xóa thế chấp bằng tài sản gắn liền với đất đã đăng ký</w:t>
      </w:r>
    </w:p>
    <w:p>
      <w:r>
        <w:t>393.543</w:t>
      </w:r>
    </w:p>
    <w:p>
      <w:r>
        <w:t>393.543</w:t>
      </w:r>
    </w:p>
    <w:p>
      <w:r>
        <w:t>393.543</w:t>
      </w:r>
    </w:p>
    <w:p>
      <w:r>
        <w:t>393.543</w:t>
      </w:r>
    </w:p>
    <w:p>
      <w:r>
        <w:t>393.543</w:t>
      </w:r>
    </w:p>
    <w:p>
      <w:r>
        <w:t>+ Chi phí trực tiếp</w:t>
      </w:r>
    </w:p>
    <w:p>
      <w:r>
        <w:t>342.211</w:t>
      </w:r>
    </w:p>
    <w:p>
      <w:r>
        <w:t>342.211</w:t>
      </w:r>
    </w:p>
    <w:p>
      <w:r>
        <w:t>342.211</w:t>
      </w:r>
    </w:p>
    <w:p>
      <w:r>
        <w:t>342.211</w:t>
      </w:r>
    </w:p>
    <w:p>
      <w:r>
        <w:t>342.211</w:t>
      </w:r>
    </w:p>
    <w:p>
      <w:r>
        <w:t>+ Chi phí quản lý chung</w:t>
      </w:r>
    </w:p>
    <w:p>
      <w:r>
        <w:t>51.332</w:t>
      </w:r>
    </w:p>
    <w:p>
      <w:r>
        <w:t>51.332</w:t>
      </w:r>
    </w:p>
    <w:p>
      <w:r>
        <w:t>51.332</w:t>
      </w:r>
    </w:p>
    <w:p>
      <w:r>
        <w:t>51.332</w:t>
      </w:r>
    </w:p>
    <w:p>
      <w:r>
        <w:t>51.332</w:t>
      </w:r>
    </w:p>
    <w:p>
      <w:r>
        <w:t>- Xóa thế chấp bằng đất và tài sản gắn liền với đất đã đăng ký</w:t>
      </w:r>
    </w:p>
    <w:p>
      <w:r>
        <w:t>487.017</w:t>
      </w:r>
    </w:p>
    <w:p>
      <w:r>
        <w:t>487.017</w:t>
      </w:r>
    </w:p>
    <w:p>
      <w:r>
        <w:t>487.017</w:t>
      </w:r>
    </w:p>
    <w:p>
      <w:r>
        <w:t>487.017</w:t>
      </w:r>
    </w:p>
    <w:p>
      <w:r>
        <w:t>487.017</w:t>
      </w:r>
    </w:p>
    <w:p>
      <w:r>
        <w:t>+ Chi phí trực tiếp</w:t>
      </w:r>
    </w:p>
    <w:p>
      <w:r>
        <w:t>423.493</w:t>
      </w:r>
    </w:p>
    <w:p>
      <w:r>
        <w:t>423.493</w:t>
      </w:r>
    </w:p>
    <w:p>
      <w:r>
        <w:t>423.493</w:t>
      </w:r>
    </w:p>
    <w:p>
      <w:r>
        <w:t>423.493</w:t>
      </w:r>
    </w:p>
    <w:p>
      <w:r>
        <w:t>423.493</w:t>
      </w:r>
    </w:p>
    <w:p>
      <w:r>
        <w:t>+ Chi phí quản lý chung</w:t>
      </w:r>
    </w:p>
    <w:p>
      <w:r>
        <w:t>63.524</w:t>
      </w:r>
    </w:p>
    <w:p>
      <w:r>
        <w:t>63.524</w:t>
      </w:r>
    </w:p>
    <w:p>
      <w:r>
        <w:t>63.524</w:t>
      </w:r>
    </w:p>
    <w:p>
      <w:r>
        <w:t>63.524</w:t>
      </w:r>
    </w:p>
    <w:p>
      <w:r>
        <w:t>63.524</w:t>
      </w:r>
    </w:p>
    <w:p>
      <w:r>
        <w:t>26</w:t>
      </w:r>
    </w:p>
    <w:p>
      <w:r>
        <w:t>Gia hạn sử dụng đất sử dụng đất nông nghiệp của cơ sở tôn giáo</w:t>
      </w:r>
    </w:p>
    <w:p>
      <w:r>
        <w:t>26.1</w:t>
      </w:r>
    </w:p>
    <w:p>
      <w:r>
        <w:t>Đơn giá đăng ký biến động và có nhu cầu cấp mới GCN</w:t>
      </w:r>
    </w:p>
    <w:p>
      <w:r>
        <w:t>- Cấp đất</w:t>
      </w:r>
    </w:p>
    <w:p>
      <w:r>
        <w:t>764.445</w:t>
      </w:r>
    </w:p>
    <w:p>
      <w:r>
        <w:t>764.445</w:t>
      </w:r>
    </w:p>
    <w:p>
      <w:r>
        <w:t>764.445</w:t>
      </w:r>
    </w:p>
    <w:p>
      <w:r>
        <w:t>764.445</w:t>
      </w:r>
    </w:p>
    <w:p>
      <w:r>
        <w:t>764.445</w:t>
      </w:r>
    </w:p>
    <w:p>
      <w:r>
        <w:t>+ Chi phí trực tiếp</w:t>
      </w:r>
    </w:p>
    <w:p>
      <w:r>
        <w:t>664.735</w:t>
      </w:r>
    </w:p>
    <w:p>
      <w:r>
        <w:t>664.735</w:t>
      </w:r>
    </w:p>
    <w:p>
      <w:r>
        <w:t>664.735</w:t>
      </w:r>
    </w:p>
    <w:p>
      <w:r>
        <w:t>664.735</w:t>
      </w:r>
    </w:p>
    <w:p>
      <w:r>
        <w:t>664.735</w:t>
      </w:r>
    </w:p>
    <w:p>
      <w:r>
        <w:t>+ Chi phí quản lý chung</w:t>
      </w:r>
    </w:p>
    <w:p>
      <w:r>
        <w:t>99.710</w:t>
      </w:r>
    </w:p>
    <w:p>
      <w:r>
        <w:t>99.710</w:t>
      </w:r>
    </w:p>
    <w:p>
      <w:r>
        <w:t>99.710</w:t>
      </w:r>
    </w:p>
    <w:p>
      <w:r>
        <w:t>99.710</w:t>
      </w:r>
    </w:p>
    <w:p>
      <w:r>
        <w:t>99.710</w:t>
      </w:r>
    </w:p>
    <w:p>
      <w:r>
        <w:t>- Cấp tài sản</w:t>
      </w:r>
    </w:p>
    <w:p>
      <w:r>
        <w:t>739.671</w:t>
      </w:r>
    </w:p>
    <w:p>
      <w:r>
        <w:t>739.671</w:t>
      </w:r>
    </w:p>
    <w:p>
      <w:r>
        <w:t>739.671</w:t>
      </w:r>
    </w:p>
    <w:p>
      <w:r>
        <w:t>739.671</w:t>
      </w:r>
    </w:p>
    <w:p>
      <w:r>
        <w:t>739.671</w:t>
      </w:r>
    </w:p>
    <w:p>
      <w:r>
        <w:t>+ Chi phí trực tiếp</w:t>
      </w:r>
    </w:p>
    <w:p>
      <w:r>
        <w:t>643.192</w:t>
      </w:r>
    </w:p>
    <w:p>
      <w:r>
        <w:t>643.192</w:t>
      </w:r>
    </w:p>
    <w:p>
      <w:r>
        <w:t>643.192</w:t>
      </w:r>
    </w:p>
    <w:p>
      <w:r>
        <w:t>643.192</w:t>
      </w:r>
    </w:p>
    <w:p>
      <w:r>
        <w:t>643.192</w:t>
      </w:r>
    </w:p>
    <w:p>
      <w:r>
        <w:t>+ Chi phí quản lý chung</w:t>
      </w:r>
    </w:p>
    <w:p>
      <w:r>
        <w:t>96.479</w:t>
      </w:r>
    </w:p>
    <w:p>
      <w:r>
        <w:t>96.479</w:t>
      </w:r>
    </w:p>
    <w:p>
      <w:r>
        <w:t>96.479</w:t>
      </w:r>
    </w:p>
    <w:p>
      <w:r>
        <w:t>96.479</w:t>
      </w:r>
    </w:p>
    <w:p>
      <w:r>
        <w:t>96.479</w:t>
      </w:r>
    </w:p>
    <w:p>
      <w:r>
        <w:t>- Cấp đất và tài sản</w:t>
      </w:r>
    </w:p>
    <w:p>
      <w:r>
        <w:t>956.601</w:t>
      </w:r>
    </w:p>
    <w:p>
      <w:r>
        <w:t>956.601</w:t>
      </w:r>
    </w:p>
    <w:p>
      <w:r>
        <w:t>956.601</w:t>
      </w:r>
    </w:p>
    <w:p>
      <w:r>
        <w:t>956.601</w:t>
      </w:r>
    </w:p>
    <w:p>
      <w:r>
        <w:t>956.601</w:t>
      </w:r>
    </w:p>
    <w:p>
      <w:r>
        <w:t>+ Chi phí trực tiếp</w:t>
      </w:r>
    </w:p>
    <w:p>
      <w:r>
        <w:t>831.827</w:t>
      </w:r>
    </w:p>
    <w:p>
      <w:r>
        <w:t>831.827</w:t>
      </w:r>
    </w:p>
    <w:p>
      <w:r>
        <w:t>831.827</w:t>
      </w:r>
    </w:p>
    <w:p>
      <w:r>
        <w:t>831.827</w:t>
      </w:r>
    </w:p>
    <w:p>
      <w:r>
        <w:t>831.827</w:t>
      </w:r>
    </w:p>
    <w:p>
      <w:r>
        <w:t>+ Chi phí quản lý chung</w:t>
      </w:r>
    </w:p>
    <w:p>
      <w:r>
        <w:t>124.774</w:t>
      </w:r>
    </w:p>
    <w:p>
      <w:r>
        <w:t>124.774</w:t>
      </w:r>
    </w:p>
    <w:p>
      <w:r>
        <w:t>124.774</w:t>
      </w:r>
    </w:p>
    <w:p>
      <w:r>
        <w:t>124.774</w:t>
      </w:r>
    </w:p>
    <w:p>
      <w:r>
        <w:t>124.774</w:t>
      </w:r>
    </w:p>
    <w:p>
      <w:r>
        <w:t>26.2</w:t>
      </w:r>
    </w:p>
    <w:p>
      <w:r>
        <w:t>Đơn giá đăng ký biến động không có nhu cầu cấp mới GCN</w:t>
      </w:r>
    </w:p>
    <w:p>
      <w:r>
        <w:t>- Cấp đất</w:t>
      </w:r>
    </w:p>
    <w:p>
      <w:r>
        <w:t>453.675</w:t>
      </w:r>
    </w:p>
    <w:p>
      <w:r>
        <w:t>453.675</w:t>
      </w:r>
    </w:p>
    <w:p>
      <w:r>
        <w:t>453.675</w:t>
      </w:r>
    </w:p>
    <w:p>
      <w:r>
        <w:t>453.675</w:t>
      </w:r>
    </w:p>
    <w:p>
      <w:r>
        <w:t>453.675</w:t>
      </w:r>
    </w:p>
    <w:p>
      <w:r>
        <w:t>+ Chi phí trực tiếp</w:t>
      </w:r>
    </w:p>
    <w:p>
      <w:r>
        <w:t>394.500</w:t>
      </w:r>
    </w:p>
    <w:p>
      <w:r>
        <w:t>394.500</w:t>
      </w:r>
    </w:p>
    <w:p>
      <w:r>
        <w:t>394.500</w:t>
      </w:r>
    </w:p>
    <w:p>
      <w:r>
        <w:t>394.500</w:t>
      </w:r>
    </w:p>
    <w:p>
      <w:r>
        <w:t>394.500</w:t>
      </w:r>
    </w:p>
    <w:p>
      <w:r>
        <w:t>+ Chi phí quản lý chung</w:t>
      </w:r>
    </w:p>
    <w:p>
      <w:r>
        <w:t>59.175</w:t>
      </w:r>
    </w:p>
    <w:p>
      <w:r>
        <w:t>59.175</w:t>
      </w:r>
    </w:p>
    <w:p>
      <w:r>
        <w:t>59.175</w:t>
      </w:r>
    </w:p>
    <w:p>
      <w:r>
        <w:t>59.175</w:t>
      </w:r>
    </w:p>
    <w:p>
      <w:r>
        <w:t>59.175</w:t>
      </w:r>
    </w:p>
    <w:p>
      <w:r>
        <w:t>- Cấp tài sản</w:t>
      </w:r>
    </w:p>
    <w:p>
      <w:r>
        <w:t>447.754</w:t>
      </w:r>
    </w:p>
    <w:p>
      <w:r>
        <w:t>447.754</w:t>
      </w:r>
    </w:p>
    <w:p>
      <w:r>
        <w:t>447.754</w:t>
      </w:r>
    </w:p>
    <w:p>
      <w:r>
        <w:t>447.754</w:t>
      </w:r>
    </w:p>
    <w:p>
      <w:r>
        <w:t>447.754</w:t>
      </w:r>
    </w:p>
    <w:p>
      <w:r>
        <w:t>+ Chi phí trực tiếp</w:t>
      </w:r>
    </w:p>
    <w:p>
      <w:r>
        <w:t>389.351</w:t>
      </w:r>
    </w:p>
    <w:p>
      <w:r>
        <w:t>389.351</w:t>
      </w:r>
    </w:p>
    <w:p>
      <w:r>
        <w:t>389.351</w:t>
      </w:r>
    </w:p>
    <w:p>
      <w:r>
        <w:t>389.351</w:t>
      </w:r>
    </w:p>
    <w:p>
      <w:r>
        <w:t>389.351</w:t>
      </w:r>
    </w:p>
    <w:p>
      <w:r>
        <w:t>+ Chi phí quản lý chung</w:t>
      </w:r>
    </w:p>
    <w:p>
      <w:r>
        <w:t>58.403</w:t>
      </w:r>
    </w:p>
    <w:p>
      <w:r>
        <w:t>58.403</w:t>
      </w:r>
    </w:p>
    <w:p>
      <w:r>
        <w:t>58.403</w:t>
      </w:r>
    </w:p>
    <w:p>
      <w:r>
        <w:t>58.403</w:t>
      </w:r>
    </w:p>
    <w:p>
      <w:r>
        <w:t>58.403</w:t>
      </w:r>
    </w:p>
    <w:p>
      <w:r>
        <w:t>- Cấp đất và tài sản</w:t>
      </w:r>
    </w:p>
    <w:p>
      <w:r>
        <w:t>550.575</w:t>
      </w:r>
    </w:p>
    <w:p>
      <w:r>
        <w:t>550.575</w:t>
      </w:r>
    </w:p>
    <w:p>
      <w:r>
        <w:t>550.575</w:t>
      </w:r>
    </w:p>
    <w:p>
      <w:r>
        <w:t>550.575</w:t>
      </w:r>
    </w:p>
    <w:p>
      <w:r>
        <w:t>550.575</w:t>
      </w:r>
    </w:p>
    <w:p>
      <w:r>
        <w:t>+ Chi phí trực tiếp</w:t>
      </w:r>
    </w:p>
    <w:p>
      <w:r>
        <w:t>478.761</w:t>
      </w:r>
    </w:p>
    <w:p>
      <w:r>
        <w:t>478.761</w:t>
      </w:r>
    </w:p>
    <w:p>
      <w:r>
        <w:t>478.761</w:t>
      </w:r>
    </w:p>
    <w:p>
      <w:r>
        <w:t>478.761</w:t>
      </w:r>
    </w:p>
    <w:p>
      <w:r>
        <w:t>478.761</w:t>
      </w:r>
    </w:p>
    <w:p>
      <w:r>
        <w:t>+ Chi phí quản lý chung</w:t>
      </w:r>
    </w:p>
    <w:p>
      <w:r>
        <w:t>71.814</w:t>
      </w:r>
    </w:p>
    <w:p>
      <w:r>
        <w:t>71.814</w:t>
      </w:r>
    </w:p>
    <w:p>
      <w:r>
        <w:t>71.814</w:t>
      </w:r>
    </w:p>
    <w:p>
      <w:r>
        <w:t>71.814</w:t>
      </w:r>
    </w:p>
    <w:p>
      <w:r>
        <w:t>71.814</w:t>
      </w:r>
    </w:p>
    <w:p>
      <w:r>
        <w:t>27</w:t>
      </w:r>
    </w:p>
    <w:p>
      <w:r>
        <w:t>Đăng ký bổ sung tài sản vào Giấy chứng nhận đã cấp</w:t>
      </w:r>
    </w:p>
    <w:p>
      <w:r>
        <w:t>458.318</w:t>
      </w:r>
    </w:p>
    <w:p>
      <w:r>
        <w:t>458.318</w:t>
      </w:r>
    </w:p>
    <w:p>
      <w:r>
        <w:t>458.318</w:t>
      </w:r>
    </w:p>
    <w:p>
      <w:r>
        <w:t>458.318</w:t>
      </w:r>
    </w:p>
    <w:p>
      <w:r>
        <w:t>458.318</w:t>
      </w:r>
    </w:p>
    <w:p>
      <w:r>
        <w:t>+ Chi phí trực tiếp</w:t>
      </w:r>
    </w:p>
    <w:p>
      <w:r>
        <w:t>398.538</w:t>
      </w:r>
    </w:p>
    <w:p>
      <w:r>
        <w:t>398.538</w:t>
      </w:r>
    </w:p>
    <w:p>
      <w:r>
        <w:t>398.538</w:t>
      </w:r>
    </w:p>
    <w:p>
      <w:r>
        <w:t>398.538</w:t>
      </w:r>
    </w:p>
    <w:p>
      <w:r>
        <w:t>398.538</w:t>
      </w:r>
    </w:p>
    <w:p>
      <w:r>
        <w:t>+ Chi phí quản lý chung</w:t>
      </w:r>
    </w:p>
    <w:p>
      <w:r>
        <w:t>59.781</w:t>
      </w:r>
    </w:p>
    <w:p>
      <w:r>
        <w:t>59.781</w:t>
      </w:r>
    </w:p>
    <w:p>
      <w:r>
        <w:t>59.781</w:t>
      </w:r>
    </w:p>
    <w:p>
      <w:r>
        <w:t>59.781</w:t>
      </w:r>
    </w:p>
    <w:p>
      <w:r>
        <w:t>59.781</w:t>
      </w:r>
    </w:p>
    <w:p>
      <w:r>
        <w:t>B</w:t>
      </w:r>
    </w:p>
    <w:p>
      <w:r>
        <w:t>Đối với hộ gia đình, cá nhân</w:t>
      </w:r>
    </w:p>
    <w:p>
      <w:r>
        <w:t>1</w:t>
      </w:r>
    </w:p>
    <w:p>
      <w:r>
        <w:t>Đăng ký quyền sử dụng đất lần đầu</w:t>
      </w:r>
    </w:p>
    <w:p>
      <w:r>
        <w:t>- Cấp đất</w:t>
      </w:r>
    </w:p>
    <w:p>
      <w:r>
        <w:t>808.554</w:t>
      </w:r>
    </w:p>
    <w:p>
      <w:r>
        <w:t>808.554</w:t>
      </w:r>
    </w:p>
    <w:p>
      <w:r>
        <w:t>808.554</w:t>
      </w:r>
    </w:p>
    <w:p>
      <w:r>
        <w:t>808.554</w:t>
      </w:r>
    </w:p>
    <w:p>
      <w:r>
        <w:t>808.554</w:t>
      </w:r>
    </w:p>
    <w:p>
      <w:r>
        <w:t>+ Chi phí trực tiếp</w:t>
      </w:r>
    </w:p>
    <w:p>
      <w:r>
        <w:t>703.090</w:t>
      </w:r>
    </w:p>
    <w:p>
      <w:r>
        <w:t>703.090</w:t>
      </w:r>
    </w:p>
    <w:p>
      <w:r>
        <w:t>703.090</w:t>
      </w:r>
    </w:p>
    <w:p>
      <w:r>
        <w:t>703.090</w:t>
      </w:r>
    </w:p>
    <w:p>
      <w:r>
        <w:t>703.090</w:t>
      </w:r>
    </w:p>
    <w:p>
      <w:r>
        <w:t>+ Chi phí quản lý chung</w:t>
      </w:r>
    </w:p>
    <w:p>
      <w:r>
        <w:t>105.464</w:t>
      </w:r>
    </w:p>
    <w:p>
      <w:r>
        <w:t>105.464</w:t>
      </w:r>
    </w:p>
    <w:p>
      <w:r>
        <w:t>105.464</w:t>
      </w:r>
    </w:p>
    <w:p>
      <w:r>
        <w:t>105.464</w:t>
      </w:r>
    </w:p>
    <w:p>
      <w:r>
        <w:t>105.464</w:t>
      </w:r>
    </w:p>
    <w:p>
      <w:r>
        <w:t>2</w:t>
      </w:r>
    </w:p>
    <w:p>
      <w:r>
        <w:t>Đăng ký đất đai lần đầu đối với trường hợp được nhà nước giao đất để quản lý</w:t>
      </w:r>
    </w:p>
    <w:p>
      <w:r>
        <w:t>- Cấp đất</w:t>
      </w:r>
    </w:p>
    <w:p>
      <w:r>
        <w:t>808.554</w:t>
      </w:r>
    </w:p>
    <w:p>
      <w:r>
        <w:t>808.554</w:t>
      </w:r>
    </w:p>
    <w:p>
      <w:r>
        <w:t>808.554</w:t>
      </w:r>
    </w:p>
    <w:p>
      <w:r>
        <w:t>808.554</w:t>
      </w:r>
    </w:p>
    <w:p>
      <w:r>
        <w:t>808.554</w:t>
      </w:r>
    </w:p>
    <w:p>
      <w:r>
        <w:t>+ Chi phí trực tiếp</w:t>
      </w:r>
    </w:p>
    <w:p>
      <w:r>
        <w:t>703.090</w:t>
      </w:r>
    </w:p>
    <w:p>
      <w:r>
        <w:t>703.090</w:t>
      </w:r>
    </w:p>
    <w:p>
      <w:r>
        <w:t>703.090</w:t>
      </w:r>
    </w:p>
    <w:p>
      <w:r>
        <w:t>703.090</w:t>
      </w:r>
    </w:p>
    <w:p>
      <w:r>
        <w:t>703.090</w:t>
      </w:r>
    </w:p>
    <w:p>
      <w:r>
        <w:t>+ Chi phí quản lý chung</w:t>
      </w:r>
    </w:p>
    <w:p>
      <w:r>
        <w:t>105.464</w:t>
      </w:r>
    </w:p>
    <w:p>
      <w:r>
        <w:t>105.464</w:t>
      </w:r>
    </w:p>
    <w:p>
      <w:r>
        <w:t>105.464</w:t>
      </w:r>
    </w:p>
    <w:p>
      <w:r>
        <w:t>105.464</w:t>
      </w:r>
    </w:p>
    <w:p>
      <w:r>
        <w:t>105.464</w:t>
      </w:r>
    </w:p>
    <w:p>
      <w:r>
        <w:t>3</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4</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4.1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4.2</w:t>
      </w:r>
    </w:p>
    <w:p>
      <w:r>
        <w:t>Đơn giá đăng ký biến động không có nhu cầu cấp mới GCN</w:t>
      </w:r>
    </w:p>
    <w:p>
      <w:r>
        <w:t>- Cấp đất</w:t>
      </w:r>
    </w:p>
    <w:p>
      <w:r>
        <w:t>361.208</w:t>
      </w:r>
    </w:p>
    <w:p>
      <w:r>
        <w:t>361.208</w:t>
      </w:r>
    </w:p>
    <w:p>
      <w:r>
        <w:t>361.208</w:t>
      </w:r>
    </w:p>
    <w:p>
      <w:r>
        <w:t>361.208</w:t>
      </w:r>
    </w:p>
    <w:p>
      <w:r>
        <w:t>361.208</w:t>
      </w:r>
    </w:p>
    <w:p>
      <w:r>
        <w:t>+ Chi phí trực tiếp</w:t>
      </w:r>
    </w:p>
    <w:p>
      <w:r>
        <w:t>314.094</w:t>
      </w:r>
    </w:p>
    <w:p>
      <w:r>
        <w:t>314.094</w:t>
      </w:r>
    </w:p>
    <w:p>
      <w:r>
        <w:t>314.094</w:t>
      </w:r>
    </w:p>
    <w:p>
      <w:r>
        <w:t>314.094</w:t>
      </w:r>
    </w:p>
    <w:p>
      <w:r>
        <w:t>314.094</w:t>
      </w:r>
    </w:p>
    <w:p>
      <w:r>
        <w:t>+ Chi phí quản lý chung</w:t>
      </w:r>
    </w:p>
    <w:p>
      <w:r>
        <w:t>47.114</w:t>
      </w:r>
    </w:p>
    <w:p>
      <w:r>
        <w:t>47.114</w:t>
      </w:r>
    </w:p>
    <w:p>
      <w:r>
        <w:t>47.114</w:t>
      </w:r>
    </w:p>
    <w:p>
      <w:r>
        <w:t>47.114</w:t>
      </w:r>
    </w:p>
    <w:p>
      <w:r>
        <w:t>47.114</w:t>
      </w:r>
    </w:p>
    <w:p>
      <w:r>
        <w:t>- Cấp tài sản</w:t>
      </w:r>
    </w:p>
    <w:p>
      <w:r>
        <w:t>369.335</w:t>
      </w:r>
    </w:p>
    <w:p>
      <w:r>
        <w:t>369.335</w:t>
      </w:r>
    </w:p>
    <w:p>
      <w:r>
        <w:t>369.335</w:t>
      </w:r>
    </w:p>
    <w:p>
      <w:r>
        <w:t>369.335</w:t>
      </w:r>
    </w:p>
    <w:p>
      <w:r>
        <w:t>369.335</w:t>
      </w:r>
    </w:p>
    <w:p>
      <w:r>
        <w:t>+ Chi phí trực tiếp</w:t>
      </w:r>
    </w:p>
    <w:p>
      <w:r>
        <w:t>321.161</w:t>
      </w:r>
    </w:p>
    <w:p>
      <w:r>
        <w:t>321.161</w:t>
      </w:r>
    </w:p>
    <w:p>
      <w:r>
        <w:t>321.161</w:t>
      </w:r>
    </w:p>
    <w:p>
      <w:r>
        <w:t>321.161</w:t>
      </w:r>
    </w:p>
    <w:p>
      <w:r>
        <w:t>321.161</w:t>
      </w:r>
    </w:p>
    <w:p>
      <w:r>
        <w:t>+ Chi phí quản lý chung</w:t>
      </w:r>
    </w:p>
    <w:p>
      <w:r>
        <w:t>48.174</w:t>
      </w:r>
    </w:p>
    <w:p>
      <w:r>
        <w:t>48.174</w:t>
      </w:r>
    </w:p>
    <w:p>
      <w:r>
        <w:t>48.174</w:t>
      </w:r>
    </w:p>
    <w:p>
      <w:r>
        <w:t>48.174</w:t>
      </w:r>
    </w:p>
    <w:p>
      <w:r>
        <w:t>48.174</w:t>
      </w:r>
    </w:p>
    <w:p>
      <w:r>
        <w:t>- Cấp đất và tài sản</w:t>
      </w:r>
    </w:p>
    <w:p>
      <w:r>
        <w:t>459.189</w:t>
      </w:r>
    </w:p>
    <w:p>
      <w:r>
        <w:t>459.189</w:t>
      </w:r>
    </w:p>
    <w:p>
      <w:r>
        <w:t>459.189</w:t>
      </w:r>
    </w:p>
    <w:p>
      <w:r>
        <w:t>459.189</w:t>
      </w:r>
    </w:p>
    <w:p>
      <w:r>
        <w:t>459.189</w:t>
      </w:r>
    </w:p>
    <w:p>
      <w:r>
        <w:t>+ Chi phí trực tiếp</w:t>
      </w:r>
    </w:p>
    <w:p>
      <w:r>
        <w:t>399.295</w:t>
      </w:r>
    </w:p>
    <w:p>
      <w:r>
        <w:t>399.295</w:t>
      </w:r>
    </w:p>
    <w:p>
      <w:r>
        <w:t>399.295</w:t>
      </w:r>
    </w:p>
    <w:p>
      <w:r>
        <w:t>399.295</w:t>
      </w:r>
    </w:p>
    <w:p>
      <w:r>
        <w:t>399.295</w:t>
      </w:r>
    </w:p>
    <w:p>
      <w:r>
        <w:t>+ Chi phí quản lý chung</w:t>
      </w:r>
    </w:p>
    <w:p>
      <w:r>
        <w:t>59.894</w:t>
      </w:r>
    </w:p>
    <w:p>
      <w:r>
        <w:t>59.894</w:t>
      </w:r>
    </w:p>
    <w:p>
      <w:r>
        <w:t>59.894</w:t>
      </w:r>
    </w:p>
    <w:p>
      <w:r>
        <w:t>59.894</w:t>
      </w:r>
    </w:p>
    <w:p>
      <w:r>
        <w:t>59.894</w:t>
      </w:r>
    </w:p>
    <w:p>
      <w:r>
        <w:t>5</w:t>
      </w:r>
    </w:p>
    <w:p>
      <w:r>
        <w:t>Xóa đăng ký cho thuê, cho thuê lại, góp vốn bằng quyền sử dụng đất, quyền sở hữu tài sản gắn liền với đất</w:t>
      </w:r>
    </w:p>
    <w:p>
      <w:r>
        <w:t>5.1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5.2</w:t>
      </w:r>
    </w:p>
    <w:p>
      <w:r>
        <w:t>Đơn giá đăng ký biến động không có nhu cầu cấp mới GCN</w:t>
      </w:r>
    </w:p>
    <w:p>
      <w:r>
        <w:t>- Cấp đất</w:t>
      </w:r>
    </w:p>
    <w:p>
      <w:r>
        <w:t>304.599</w:t>
      </w:r>
    </w:p>
    <w:p>
      <w:r>
        <w:t>304.599</w:t>
      </w:r>
    </w:p>
    <w:p>
      <w:r>
        <w:t>304.599</w:t>
      </w:r>
    </w:p>
    <w:p>
      <w:r>
        <w:t>304.599</w:t>
      </w:r>
    </w:p>
    <w:p>
      <w:r>
        <w:t>304.599</w:t>
      </w:r>
    </w:p>
    <w:p>
      <w:r>
        <w:t>+ Chi phí trực tiếp</w:t>
      </w:r>
    </w:p>
    <w:p>
      <w:r>
        <w:t>264.869</w:t>
      </w:r>
    </w:p>
    <w:p>
      <w:r>
        <w:t>264.869</w:t>
      </w:r>
    </w:p>
    <w:p>
      <w:r>
        <w:t>264.869</w:t>
      </w:r>
    </w:p>
    <w:p>
      <w:r>
        <w:t>264.869</w:t>
      </w:r>
    </w:p>
    <w:p>
      <w:r>
        <w:t>264.869</w:t>
      </w:r>
    </w:p>
    <w:p>
      <w:r>
        <w:t>+ Chi phí quản lý chung</w:t>
      </w:r>
    </w:p>
    <w:p>
      <w:r>
        <w:t>39.730</w:t>
      </w:r>
    </w:p>
    <w:p>
      <w:r>
        <w:t>39.730</w:t>
      </w:r>
    </w:p>
    <w:p>
      <w:r>
        <w:t>39.730</w:t>
      </w:r>
    </w:p>
    <w:p>
      <w:r>
        <w:t>39.730</w:t>
      </w:r>
    </w:p>
    <w:p>
      <w:r>
        <w:t>39.730</w:t>
      </w:r>
    </w:p>
    <w:p>
      <w:r>
        <w:t>- Cấp tài sản</w:t>
      </w:r>
    </w:p>
    <w:p>
      <w:r>
        <w:t>308.009</w:t>
      </w:r>
    </w:p>
    <w:p>
      <w:r>
        <w:t>308.009</w:t>
      </w:r>
    </w:p>
    <w:p>
      <w:r>
        <w:t>308.009</w:t>
      </w:r>
    </w:p>
    <w:p>
      <w:r>
        <w:t>308.009</w:t>
      </w:r>
    </w:p>
    <w:p>
      <w:r>
        <w:t>308.009</w:t>
      </w:r>
    </w:p>
    <w:p>
      <w:r>
        <w:t>+ Chi phí trực tiếp</w:t>
      </w:r>
    </w:p>
    <w:p>
      <w:r>
        <w:t>267.834</w:t>
      </w:r>
    </w:p>
    <w:p>
      <w:r>
        <w:t>267.834</w:t>
      </w:r>
    </w:p>
    <w:p>
      <w:r>
        <w:t>267.834</w:t>
      </w:r>
    </w:p>
    <w:p>
      <w:r>
        <w:t>267.834</w:t>
      </w:r>
    </w:p>
    <w:p>
      <w:r>
        <w:t>267.834</w:t>
      </w:r>
    </w:p>
    <w:p>
      <w:r>
        <w:t>+ Chi phí quản lý chung</w:t>
      </w:r>
    </w:p>
    <w:p>
      <w:r>
        <w:t>40.175</w:t>
      </w:r>
    </w:p>
    <w:p>
      <w:r>
        <w:t>40.175</w:t>
      </w:r>
    </w:p>
    <w:p>
      <w:r>
        <w:t>40.175</w:t>
      </w:r>
    </w:p>
    <w:p>
      <w:r>
        <w:t>40.175</w:t>
      </w:r>
    </w:p>
    <w:p>
      <w:r>
        <w:t>40.175</w:t>
      </w:r>
    </w:p>
    <w:p>
      <w:r>
        <w:t>- Cấp đất và tài sản</w:t>
      </w:r>
    </w:p>
    <w:p>
      <w:r>
        <w:t>370.530</w:t>
      </w:r>
    </w:p>
    <w:p>
      <w:r>
        <w:t>370.530</w:t>
      </w:r>
    </w:p>
    <w:p>
      <w:r>
        <w:t>370.530</w:t>
      </w:r>
    </w:p>
    <w:p>
      <w:r>
        <w:t>370.530</w:t>
      </w:r>
    </w:p>
    <w:p>
      <w:r>
        <w:t>370.530</w:t>
      </w:r>
    </w:p>
    <w:p>
      <w:r>
        <w:t>+ Chi phí trực tiếp</w:t>
      </w:r>
    </w:p>
    <w:p>
      <w:r>
        <w:t>322.200</w:t>
      </w:r>
    </w:p>
    <w:p>
      <w:r>
        <w:t>322.200</w:t>
      </w:r>
    </w:p>
    <w:p>
      <w:r>
        <w:t>322.200</w:t>
      </w:r>
    </w:p>
    <w:p>
      <w:r>
        <w:t>322.200</w:t>
      </w:r>
    </w:p>
    <w:p>
      <w:r>
        <w:t>322.200</w:t>
      </w:r>
    </w:p>
    <w:p>
      <w:r>
        <w:t>+ Chi phí quản lý chung</w:t>
      </w:r>
    </w:p>
    <w:p>
      <w:r>
        <w:t>48.330</w:t>
      </w:r>
    </w:p>
    <w:p>
      <w:r>
        <w:t>48.330</w:t>
      </w:r>
    </w:p>
    <w:p>
      <w:r>
        <w:t>48.330</w:t>
      </w:r>
    </w:p>
    <w:p>
      <w:r>
        <w:t>48.330</w:t>
      </w:r>
    </w:p>
    <w:p>
      <w:r>
        <w:t>48.330</w:t>
      </w:r>
    </w:p>
    <w:p>
      <w:r>
        <w:t>6</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6.1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6.2</w:t>
      </w:r>
    </w:p>
    <w:p>
      <w:r>
        <w:t>Đơn giá đăng ký biến động không có nhu cầu cấp mới GCN</w:t>
      </w:r>
    </w:p>
    <w:p>
      <w:r>
        <w:t>- Cấp đất</w:t>
      </w:r>
    </w:p>
    <w:p>
      <w:r>
        <w:t>288.768</w:t>
      </w:r>
    </w:p>
    <w:p>
      <w:r>
        <w:t>288.768</w:t>
      </w:r>
    </w:p>
    <w:p>
      <w:r>
        <w:t>288.768</w:t>
      </w:r>
    </w:p>
    <w:p>
      <w:r>
        <w:t>288.768</w:t>
      </w:r>
    </w:p>
    <w:p>
      <w:r>
        <w:t>288.768</w:t>
      </w:r>
    </w:p>
    <w:p>
      <w:r>
        <w:t>+ Chi phí trực tiếp</w:t>
      </w:r>
    </w:p>
    <w:p>
      <w:r>
        <w:t>251.103</w:t>
      </w:r>
    </w:p>
    <w:p>
      <w:r>
        <w:t>251.103</w:t>
      </w:r>
    </w:p>
    <w:p>
      <w:r>
        <w:t>251.103</w:t>
      </w:r>
    </w:p>
    <w:p>
      <w:r>
        <w:t>251.103</w:t>
      </w:r>
    </w:p>
    <w:p>
      <w:r>
        <w:t>251.103</w:t>
      </w:r>
    </w:p>
    <w:p>
      <w:r>
        <w:t>+ Chi phí quản lý chung</w:t>
      </w:r>
    </w:p>
    <w:p>
      <w:r>
        <w:t>37.665</w:t>
      </w:r>
    </w:p>
    <w:p>
      <w:r>
        <w:t>37.665</w:t>
      </w:r>
    </w:p>
    <w:p>
      <w:r>
        <w:t>37.665</w:t>
      </w:r>
    </w:p>
    <w:p>
      <w:r>
        <w:t>37.665</w:t>
      </w:r>
    </w:p>
    <w:p>
      <w:r>
        <w:t>37.665</w:t>
      </w:r>
    </w:p>
    <w:p>
      <w:r>
        <w:t>- Cấp tài sản</w:t>
      </w:r>
    </w:p>
    <w:p>
      <w:r>
        <w:t>295.817</w:t>
      </w:r>
    </w:p>
    <w:p>
      <w:r>
        <w:t>295.817</w:t>
      </w:r>
    </w:p>
    <w:p>
      <w:r>
        <w:t>295.817</w:t>
      </w:r>
    </w:p>
    <w:p>
      <w:r>
        <w:t>295.817</w:t>
      </w:r>
    </w:p>
    <w:p>
      <w:r>
        <w:t>295.817</w:t>
      </w:r>
    </w:p>
    <w:p>
      <w:r>
        <w:t>+ Chi phí trực tiếp</w:t>
      </w:r>
    </w:p>
    <w:p>
      <w:r>
        <w:t>257.232</w:t>
      </w:r>
    </w:p>
    <w:p>
      <w:r>
        <w:t>257.232</w:t>
      </w:r>
    </w:p>
    <w:p>
      <w:r>
        <w:t>257.232</w:t>
      </w:r>
    </w:p>
    <w:p>
      <w:r>
        <w:t>257.232</w:t>
      </w:r>
    </w:p>
    <w:p>
      <w:r>
        <w:t>257.232</w:t>
      </w:r>
    </w:p>
    <w:p>
      <w:r>
        <w:t>+ Chi phí quản lý chung</w:t>
      </w:r>
    </w:p>
    <w:p>
      <w:r>
        <w:t>38.585</w:t>
      </w:r>
    </w:p>
    <w:p>
      <w:r>
        <w:t>38.585</w:t>
      </w:r>
    </w:p>
    <w:p>
      <w:r>
        <w:t>38.585</w:t>
      </w:r>
    </w:p>
    <w:p>
      <w:r>
        <w:t>38.585</w:t>
      </w:r>
    </w:p>
    <w:p>
      <w:r>
        <w:t>38.585</w:t>
      </w:r>
    </w:p>
    <w:p>
      <w:r>
        <w:t>- Cấp đất và tài sản</w:t>
      </w:r>
    </w:p>
    <w:p>
      <w:r>
        <w:t>359.725</w:t>
      </w:r>
    </w:p>
    <w:p>
      <w:r>
        <w:t>359.725</w:t>
      </w:r>
    </w:p>
    <w:p>
      <w:r>
        <w:t>359.725</w:t>
      </w:r>
    </w:p>
    <w:p>
      <w:r>
        <w:t>359.725</w:t>
      </w:r>
    </w:p>
    <w:p>
      <w:r>
        <w:t>359.725</w:t>
      </w:r>
    </w:p>
    <w:p>
      <w:r>
        <w:t>+ Chi phí trực tiếp</w:t>
      </w:r>
    </w:p>
    <w:p>
      <w:r>
        <w:t>312.804</w:t>
      </w:r>
    </w:p>
    <w:p>
      <w:r>
        <w:t>312.804</w:t>
      </w:r>
    </w:p>
    <w:p>
      <w:r>
        <w:t>312.804</w:t>
      </w:r>
    </w:p>
    <w:p>
      <w:r>
        <w:t>312.804</w:t>
      </w:r>
    </w:p>
    <w:p>
      <w:r>
        <w:t>312.804</w:t>
      </w:r>
    </w:p>
    <w:p>
      <w:r>
        <w:t>+ Chi phí quản lý chung</w:t>
      </w:r>
    </w:p>
    <w:p>
      <w:r>
        <w:t>46.921</w:t>
      </w:r>
    </w:p>
    <w:p>
      <w:r>
        <w:t>46.921</w:t>
      </w:r>
    </w:p>
    <w:p>
      <w:r>
        <w:t>46.921</w:t>
      </w:r>
    </w:p>
    <w:p>
      <w:r>
        <w:t>46.921</w:t>
      </w:r>
    </w:p>
    <w:p>
      <w:r>
        <w:t>46.921</w:t>
      </w:r>
    </w:p>
    <w:p>
      <w:r>
        <w:t>7</w:t>
      </w:r>
    </w:p>
    <w:p>
      <w:r>
        <w:t>Đăng ký xác lập quyền sử dụng hạn chế thửa đất liền kề sau khi được cấp Giấy chứng nhận lần đầu và đăng ký thay đổi, chấm dứt quyền sử dụng hạn chế thửa đất liền kề</w:t>
      </w:r>
    </w:p>
    <w:p>
      <w:r>
        <w:t>7.1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7.2</w:t>
      </w:r>
    </w:p>
    <w:p>
      <w:r>
        <w:t>Đơn giá đăng ký biến động không có nhu cầu cấp mới GCN</w:t>
      </w:r>
    </w:p>
    <w:p>
      <w:r>
        <w:t>- Cấp đất</w:t>
      </w:r>
    </w:p>
    <w:p>
      <w:r>
        <w:t>309.551</w:t>
      </w:r>
    </w:p>
    <w:p>
      <w:r>
        <w:t>309.551</w:t>
      </w:r>
    </w:p>
    <w:p>
      <w:r>
        <w:t>309.551</w:t>
      </w:r>
    </w:p>
    <w:p>
      <w:r>
        <w:t>309.551</w:t>
      </w:r>
    </w:p>
    <w:p>
      <w:r>
        <w:t>309.551</w:t>
      </w:r>
    </w:p>
    <w:p>
      <w:r>
        <w:t>+ Chi phí trực tiếp</w:t>
      </w:r>
    </w:p>
    <w:p>
      <w:r>
        <w:t>269.175</w:t>
      </w:r>
    </w:p>
    <w:p>
      <w:r>
        <w:t>269.175</w:t>
      </w:r>
    </w:p>
    <w:p>
      <w:r>
        <w:t>269.175</w:t>
      </w:r>
    </w:p>
    <w:p>
      <w:r>
        <w:t>269.175</w:t>
      </w:r>
    </w:p>
    <w:p>
      <w:r>
        <w:t>269.175</w:t>
      </w:r>
    </w:p>
    <w:p>
      <w:r>
        <w:t>+ Chi phí quản lý chung</w:t>
      </w:r>
    </w:p>
    <w:p>
      <w:r>
        <w:t>40.376</w:t>
      </w:r>
    </w:p>
    <w:p>
      <w:r>
        <w:t>40.376</w:t>
      </w:r>
    </w:p>
    <w:p>
      <w:r>
        <w:t>40.376</w:t>
      </w:r>
    </w:p>
    <w:p>
      <w:r>
        <w:t>40.376</w:t>
      </w:r>
    </w:p>
    <w:p>
      <w:r>
        <w:t>40.376</w:t>
      </w:r>
    </w:p>
    <w:p>
      <w:r>
        <w:t>- Cấp tài sản</w:t>
      </w:r>
    </w:p>
    <w:p>
      <w:r>
        <w:t>314.912</w:t>
      </w:r>
    </w:p>
    <w:p>
      <w:r>
        <w:t>314.912</w:t>
      </w:r>
    </w:p>
    <w:p>
      <w:r>
        <w:t>314.912</w:t>
      </w:r>
    </w:p>
    <w:p>
      <w:r>
        <w:t>314.912</w:t>
      </w:r>
    </w:p>
    <w:p>
      <w:r>
        <w:t>314.912</w:t>
      </w:r>
    </w:p>
    <w:p>
      <w:r>
        <w:t>+ Chi phí trực tiếp</w:t>
      </w:r>
    </w:p>
    <w:p>
      <w:r>
        <w:t>273.836</w:t>
      </w:r>
    </w:p>
    <w:p>
      <w:r>
        <w:t>273.836</w:t>
      </w:r>
    </w:p>
    <w:p>
      <w:r>
        <w:t>273.836</w:t>
      </w:r>
    </w:p>
    <w:p>
      <w:r>
        <w:t>273.836</w:t>
      </w:r>
    </w:p>
    <w:p>
      <w:r>
        <w:t>273.836</w:t>
      </w:r>
    </w:p>
    <w:p>
      <w:r>
        <w:t>+ Chi phí quản lý chung</w:t>
      </w:r>
    </w:p>
    <w:p>
      <w:r>
        <w:t>41.075</w:t>
      </w:r>
    </w:p>
    <w:p>
      <w:r>
        <w:t>41.075</w:t>
      </w:r>
    </w:p>
    <w:p>
      <w:r>
        <w:t>41.075</w:t>
      </w:r>
    </w:p>
    <w:p>
      <w:r>
        <w:t>41.075</w:t>
      </w:r>
    </w:p>
    <w:p>
      <w:r>
        <w:t>41.075</w:t>
      </w:r>
    </w:p>
    <w:p>
      <w:r>
        <w:t>- Cáp đất và tài sản</w:t>
      </w:r>
    </w:p>
    <w:p>
      <w:r>
        <w:t>382.695</w:t>
      </w:r>
    </w:p>
    <w:p>
      <w:r>
        <w:t>382.695</w:t>
      </w:r>
    </w:p>
    <w:p>
      <w:r>
        <w:t>382.695</w:t>
      </w:r>
    </w:p>
    <w:p>
      <w:r>
        <w:t>382.695</w:t>
      </w:r>
    </w:p>
    <w:p>
      <w:r>
        <w:t>382.695</w:t>
      </w:r>
    </w:p>
    <w:p>
      <w:r>
        <w:t>+ Chi phí trực tiếp</w:t>
      </w:r>
    </w:p>
    <w:p>
      <w:r>
        <w:t>332.778</w:t>
      </w:r>
    </w:p>
    <w:p>
      <w:r>
        <w:t>332.778</w:t>
      </w:r>
    </w:p>
    <w:p>
      <w:r>
        <w:t>332.778</w:t>
      </w:r>
    </w:p>
    <w:p>
      <w:r>
        <w:t>332.778</w:t>
      </w:r>
    </w:p>
    <w:p>
      <w:r>
        <w:t>332.778</w:t>
      </w:r>
    </w:p>
    <w:p>
      <w:r>
        <w:t>+ Chi phí quản lý chung</w:t>
      </w:r>
    </w:p>
    <w:p>
      <w:r>
        <w:t>49.917</w:t>
      </w:r>
    </w:p>
    <w:p>
      <w:r>
        <w:t>49.917</w:t>
      </w:r>
    </w:p>
    <w:p>
      <w:r>
        <w:t>49.917</w:t>
      </w:r>
    </w:p>
    <w:p>
      <w:r>
        <w:t>49.917</w:t>
      </w:r>
    </w:p>
    <w:p>
      <w:r>
        <w:t>49.917</w:t>
      </w:r>
    </w:p>
    <w:p>
      <w:r>
        <w:t>8</w:t>
      </w:r>
    </w:p>
    <w:p>
      <w:r>
        <w:t>Gia hạn sử dụng đất ngoài khu công nghệ cao, khu kinh tế</w:t>
      </w:r>
    </w:p>
    <w:p>
      <w:r>
        <w:t>8.1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8.2</w:t>
      </w:r>
    </w:p>
    <w:p>
      <w:r>
        <w:t>Đơn giá đăng ký biến động không có nhu cầu cấp mới GCN</w:t>
      </w:r>
    </w:p>
    <w:p>
      <w:r>
        <w:t>- Cấp đất</w:t>
      </w:r>
    </w:p>
    <w:p>
      <w:r>
        <w:t>378.516</w:t>
      </w:r>
    </w:p>
    <w:p>
      <w:r>
        <w:t>378.516</w:t>
      </w:r>
    </w:p>
    <w:p>
      <w:r>
        <w:t>378.516</w:t>
      </w:r>
    </w:p>
    <w:p>
      <w:r>
        <w:t>378.516</w:t>
      </w:r>
    </w:p>
    <w:p>
      <w:r>
        <w:t>378.516</w:t>
      </w:r>
    </w:p>
    <w:p>
      <w:r>
        <w:t>+ Chi phí trực tiếp</w:t>
      </w:r>
    </w:p>
    <w:p>
      <w:r>
        <w:t>329.144</w:t>
      </w:r>
    </w:p>
    <w:p>
      <w:r>
        <w:t>329.144</w:t>
      </w:r>
    </w:p>
    <w:p>
      <w:r>
        <w:t>329.144</w:t>
      </w:r>
    </w:p>
    <w:p>
      <w:r>
        <w:t>329.144</w:t>
      </w:r>
    </w:p>
    <w:p>
      <w:r>
        <w:t>329.144</w:t>
      </w:r>
    </w:p>
    <w:p>
      <w:r>
        <w:t>+ Chi phí quản lý chung</w:t>
      </w:r>
    </w:p>
    <w:p>
      <w:r>
        <w:t>49.372</w:t>
      </w:r>
    </w:p>
    <w:p>
      <w:r>
        <w:t>49.372</w:t>
      </w:r>
    </w:p>
    <w:p>
      <w:r>
        <w:t>49.372</w:t>
      </w:r>
    </w:p>
    <w:p>
      <w:r>
        <w:t>49.372</w:t>
      </w:r>
    </w:p>
    <w:p>
      <w:r>
        <w:t>49.372</w:t>
      </w:r>
    </w:p>
    <w:p>
      <w:r>
        <w:t>- Cấp tài sản</w:t>
      </w:r>
    </w:p>
    <w:p>
      <w:r>
        <w:t>383.877</w:t>
      </w:r>
    </w:p>
    <w:p>
      <w:r>
        <w:t>383.877</w:t>
      </w:r>
    </w:p>
    <w:p>
      <w:r>
        <w:t>383.877</w:t>
      </w:r>
    </w:p>
    <w:p>
      <w:r>
        <w:t>383.877</w:t>
      </w:r>
    </w:p>
    <w:p>
      <w:r>
        <w:t>383.877</w:t>
      </w:r>
    </w:p>
    <w:p>
      <w:r>
        <w:t>+ Chi phí trực tiếp</w:t>
      </w:r>
    </w:p>
    <w:p>
      <w:r>
        <w:t>333.806</w:t>
      </w:r>
    </w:p>
    <w:p>
      <w:r>
        <w:t>333.806</w:t>
      </w:r>
    </w:p>
    <w:p>
      <w:r>
        <w:t>333.806</w:t>
      </w:r>
    </w:p>
    <w:p>
      <w:r>
        <w:t>333.806</w:t>
      </w:r>
    </w:p>
    <w:p>
      <w:r>
        <w:t>333.806</w:t>
      </w:r>
    </w:p>
    <w:p>
      <w:r>
        <w:t>+ Chi phí quản lý chung</w:t>
      </w:r>
    </w:p>
    <w:p>
      <w:r>
        <w:t>50.071</w:t>
      </w:r>
    </w:p>
    <w:p>
      <w:r>
        <w:t>50.071</w:t>
      </w:r>
    </w:p>
    <w:p>
      <w:r>
        <w:t>50.071</w:t>
      </w:r>
    </w:p>
    <w:p>
      <w:r>
        <w:t>50.071</w:t>
      </w:r>
    </w:p>
    <w:p>
      <w:r>
        <w:t>50.071</w:t>
      </w:r>
    </w:p>
    <w:p>
      <w:r>
        <w:t>- Cấp đất và tài sản</w:t>
      </w:r>
    </w:p>
    <w:p>
      <w:r>
        <w:t>471.747</w:t>
      </w:r>
    </w:p>
    <w:p>
      <w:r>
        <w:t>471.747</w:t>
      </w:r>
    </w:p>
    <w:p>
      <w:r>
        <w:t>471.747</w:t>
      </w:r>
    </w:p>
    <w:p>
      <w:r>
        <w:t>471.747</w:t>
      </w:r>
    </w:p>
    <w:p>
      <w:r>
        <w:t>471.747</w:t>
      </w:r>
    </w:p>
    <w:p>
      <w:r>
        <w:t>+ Chi phí trực tiếp</w:t>
      </w:r>
    </w:p>
    <w:p>
      <w:r>
        <w:t>410.214</w:t>
      </w:r>
    </w:p>
    <w:p>
      <w:r>
        <w:t>410.214</w:t>
      </w:r>
    </w:p>
    <w:p>
      <w:r>
        <w:t>410.214</w:t>
      </w:r>
    </w:p>
    <w:p>
      <w:r>
        <w:t>410.214</w:t>
      </w:r>
    </w:p>
    <w:p>
      <w:r>
        <w:t>410.214</w:t>
      </w:r>
    </w:p>
    <w:p>
      <w:r>
        <w:t>+ Chi phí quản lý chung</w:t>
      </w:r>
    </w:p>
    <w:p>
      <w:r>
        <w:t>61.532</w:t>
      </w:r>
    </w:p>
    <w:p>
      <w:r>
        <w:t>61.532</w:t>
      </w:r>
    </w:p>
    <w:p>
      <w:r>
        <w:t>61.532</w:t>
      </w:r>
    </w:p>
    <w:p>
      <w:r>
        <w:t>61.532</w:t>
      </w:r>
    </w:p>
    <w:p>
      <w:r>
        <w:t>61.532</w:t>
      </w:r>
    </w:p>
    <w:p>
      <w:r>
        <w:t>9</w:t>
      </w:r>
    </w:p>
    <w:p>
      <w:r>
        <w:t>Tách thửa hoặc hợp thửa đất</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10</w:t>
      </w:r>
    </w:p>
    <w:p>
      <w:r>
        <w:t>Cấp đổi Giấy chứng nhận quyền sử dụng đất, quyền sở hữu nhà ở và tài sản khác gắn liền với đất</w:t>
      </w:r>
    </w:p>
    <w:p>
      <w:r>
        <w:t>- Cấp đất</w:t>
      </w:r>
    </w:p>
    <w:p>
      <w:r>
        <w:t>514.427</w:t>
      </w:r>
    </w:p>
    <w:p>
      <w:r>
        <w:t>514.427</w:t>
      </w:r>
    </w:p>
    <w:p>
      <w:r>
        <w:t>514.427</w:t>
      </w:r>
    </w:p>
    <w:p>
      <w:r>
        <w:t>514.427</w:t>
      </w:r>
    </w:p>
    <w:p>
      <w:r>
        <w:t>514.427</w:t>
      </w:r>
    </w:p>
    <w:p>
      <w:r>
        <w:t>+ Chi phí trực tiếp</w:t>
      </w:r>
    </w:p>
    <w:p>
      <w:r>
        <w:t>447.328</w:t>
      </w:r>
    </w:p>
    <w:p>
      <w:r>
        <w:t>447.328</w:t>
      </w:r>
    </w:p>
    <w:p>
      <w:r>
        <w:t>447.328</w:t>
      </w:r>
    </w:p>
    <w:p>
      <w:r>
        <w:t>447.328</w:t>
      </w:r>
    </w:p>
    <w:p>
      <w:r>
        <w:t>447.328</w:t>
      </w:r>
    </w:p>
    <w:p>
      <w:r>
        <w:t>+ Chi phí quản lý chung</w:t>
      </w:r>
    </w:p>
    <w:p>
      <w:r>
        <w:t>67.099</w:t>
      </w:r>
    </w:p>
    <w:p>
      <w:r>
        <w:t>67.099</w:t>
      </w:r>
    </w:p>
    <w:p>
      <w:r>
        <w:t>67.099</w:t>
      </w:r>
    </w:p>
    <w:p>
      <w:r>
        <w:t>67.099</w:t>
      </w:r>
    </w:p>
    <w:p>
      <w:r>
        <w:t>67.099</w:t>
      </w:r>
    </w:p>
    <w:p>
      <w:r>
        <w:t>- Cấp tài sản</w:t>
      </w:r>
    </w:p>
    <w:p>
      <w:r>
        <w:t>464.879</w:t>
      </w:r>
    </w:p>
    <w:p>
      <w:r>
        <w:t>464.879</w:t>
      </w:r>
    </w:p>
    <w:p>
      <w:r>
        <w:t>464.879</w:t>
      </w:r>
    </w:p>
    <w:p>
      <w:r>
        <w:t>464.879</w:t>
      </w:r>
    </w:p>
    <w:p>
      <w:r>
        <w:t>464.879</w:t>
      </w:r>
    </w:p>
    <w:p>
      <w:r>
        <w:t>+ Chi phí trực tiếp</w:t>
      </w:r>
    </w:p>
    <w:p>
      <w:r>
        <w:t>404.243</w:t>
      </w:r>
    </w:p>
    <w:p>
      <w:r>
        <w:t>404.243</w:t>
      </w:r>
    </w:p>
    <w:p>
      <w:r>
        <w:t>404.243</w:t>
      </w:r>
    </w:p>
    <w:p>
      <w:r>
        <w:t>404.243</w:t>
      </w:r>
    </w:p>
    <w:p>
      <w:r>
        <w:t>404.243</w:t>
      </w:r>
    </w:p>
    <w:p>
      <w:r>
        <w:t>+ Chi phí quản lý chung</w:t>
      </w:r>
    </w:p>
    <w:p>
      <w:r>
        <w:t>60.636</w:t>
      </w:r>
    </w:p>
    <w:p>
      <w:r>
        <w:t>60.636</w:t>
      </w:r>
    </w:p>
    <w:p>
      <w:r>
        <w:t>60.636</w:t>
      </w:r>
    </w:p>
    <w:p>
      <w:r>
        <w:t>60.636</w:t>
      </w:r>
    </w:p>
    <w:p>
      <w:r>
        <w:t>60.636</w:t>
      </w:r>
    </w:p>
    <w:p>
      <w:r>
        <w:t>- Cấp đất và tài sản</w:t>
      </w:r>
    </w:p>
    <w:p>
      <w:r>
        <w:t>656.650</w:t>
      </w:r>
    </w:p>
    <w:p>
      <w:r>
        <w:t>656.650</w:t>
      </w:r>
    </w:p>
    <w:p>
      <w:r>
        <w:t>656.650</w:t>
      </w:r>
    </w:p>
    <w:p>
      <w:r>
        <w:t>656.650</w:t>
      </w:r>
    </w:p>
    <w:p>
      <w:r>
        <w:t>656.650</w:t>
      </w:r>
    </w:p>
    <w:p>
      <w:r>
        <w:t>+ Chi phí trực tiếp</w:t>
      </w:r>
    </w:p>
    <w:p>
      <w:r>
        <w:t>571.000</w:t>
      </w:r>
    </w:p>
    <w:p>
      <w:r>
        <w:t>571.000</w:t>
      </w:r>
    </w:p>
    <w:p>
      <w:r>
        <w:t>571.000</w:t>
      </w:r>
    </w:p>
    <w:p>
      <w:r>
        <w:t>571.000</w:t>
      </w:r>
    </w:p>
    <w:p>
      <w:r>
        <w:t>571.000</w:t>
      </w:r>
    </w:p>
    <w:p>
      <w:r>
        <w:t>+ Chi phí quản lý chung</w:t>
      </w:r>
    </w:p>
    <w:p>
      <w:r>
        <w:t>85.650</w:t>
      </w:r>
    </w:p>
    <w:p>
      <w:r>
        <w:t>85.650</w:t>
      </w:r>
    </w:p>
    <w:p>
      <w:r>
        <w:t>85.650</w:t>
      </w:r>
    </w:p>
    <w:p>
      <w:r>
        <w:t>85.650</w:t>
      </w:r>
    </w:p>
    <w:p>
      <w:r>
        <w:t>85.650</w:t>
      </w:r>
    </w:p>
    <w:p>
      <w:r>
        <w:t>11</w:t>
      </w:r>
    </w:p>
    <w:p>
      <w:r>
        <w:t>Đính chính Giấy chứng nhận đã cấp</w:t>
      </w:r>
    </w:p>
    <w:p>
      <w:r>
        <w:t>11.1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11.2</w:t>
      </w:r>
    </w:p>
    <w:p>
      <w:r>
        <w:t>Đơn giá đăng ký biến động không có nhu cầu cấp mới GCN</w:t>
      </w:r>
    </w:p>
    <w:p>
      <w:r>
        <w:t>- Cấp đất</w:t>
      </w:r>
    </w:p>
    <w:p>
      <w:r>
        <w:t>303.347</w:t>
      </w:r>
    </w:p>
    <w:p>
      <w:r>
        <w:t>303.347</w:t>
      </w:r>
    </w:p>
    <w:p>
      <w:r>
        <w:t>303.347</w:t>
      </w:r>
    </w:p>
    <w:p>
      <w:r>
        <w:t>303.347</w:t>
      </w:r>
    </w:p>
    <w:p>
      <w:r>
        <w:t>303.347</w:t>
      </w:r>
    </w:p>
    <w:p>
      <w:r>
        <w:t>+ Chi phí trực tiếp</w:t>
      </w:r>
    </w:p>
    <w:p>
      <w:r>
        <w:t>263.780</w:t>
      </w:r>
    </w:p>
    <w:p>
      <w:r>
        <w:t>263.780</w:t>
      </w:r>
    </w:p>
    <w:p>
      <w:r>
        <w:t>263.780</w:t>
      </w:r>
    </w:p>
    <w:p>
      <w:r>
        <w:t>263.780</w:t>
      </w:r>
    </w:p>
    <w:p>
      <w:r>
        <w:t>263.780</w:t>
      </w:r>
    </w:p>
    <w:p>
      <w:r>
        <w:t>+ Chi phí quản lý chung</w:t>
      </w:r>
    </w:p>
    <w:p>
      <w:r>
        <w:t>39.567</w:t>
      </w:r>
    </w:p>
    <w:p>
      <w:r>
        <w:t>39.567</w:t>
      </w:r>
    </w:p>
    <w:p>
      <w:r>
        <w:t>39.567</w:t>
      </w:r>
    </w:p>
    <w:p>
      <w:r>
        <w:t>39.567</w:t>
      </w:r>
    </w:p>
    <w:p>
      <w:r>
        <w:t>39.567</w:t>
      </w:r>
    </w:p>
    <w:p>
      <w:r>
        <w:t>- Cấp tài sản</w:t>
      </w:r>
    </w:p>
    <w:p>
      <w:r>
        <w:t>306.263</w:t>
      </w:r>
    </w:p>
    <w:p>
      <w:r>
        <w:t>306.263</w:t>
      </w:r>
    </w:p>
    <w:p>
      <w:r>
        <w:t>306.263</w:t>
      </w:r>
    </w:p>
    <w:p>
      <w:r>
        <w:t>306.263</w:t>
      </w:r>
    </w:p>
    <w:p>
      <w:r>
        <w:t>306.263</w:t>
      </w:r>
    </w:p>
    <w:p>
      <w:r>
        <w:t>+ Chi phí trực tiếp</w:t>
      </w:r>
    </w:p>
    <w:p>
      <w:r>
        <w:t>266.316</w:t>
      </w:r>
    </w:p>
    <w:p>
      <w:r>
        <w:t>266.316</w:t>
      </w:r>
    </w:p>
    <w:p>
      <w:r>
        <w:t>266.316</w:t>
      </w:r>
    </w:p>
    <w:p>
      <w:r>
        <w:t>266.316</w:t>
      </w:r>
    </w:p>
    <w:p>
      <w:r>
        <w:t>266.316</w:t>
      </w:r>
    </w:p>
    <w:p>
      <w:r>
        <w:t>+ Chi phí quản lý chung</w:t>
      </w:r>
    </w:p>
    <w:p>
      <w:r>
        <w:t>39.947</w:t>
      </w:r>
    </w:p>
    <w:p>
      <w:r>
        <w:t>39.947</w:t>
      </w:r>
    </w:p>
    <w:p>
      <w:r>
        <w:t>39.947</w:t>
      </w:r>
    </w:p>
    <w:p>
      <w:r>
        <w:t>39.947</w:t>
      </w:r>
    </w:p>
    <w:p>
      <w:r>
        <w:t>39.947</w:t>
      </w:r>
    </w:p>
    <w:p>
      <w:r>
        <w:t>- Cấp đất và tài sản</w:t>
      </w:r>
    </w:p>
    <w:p>
      <w:r>
        <w:t>366.821</w:t>
      </w:r>
    </w:p>
    <w:p>
      <w:r>
        <w:t>366.821</w:t>
      </w:r>
    </w:p>
    <w:p>
      <w:r>
        <w:t>366.821</w:t>
      </w:r>
    </w:p>
    <w:p>
      <w:r>
        <w:t>366.821</w:t>
      </w:r>
    </w:p>
    <w:p>
      <w:r>
        <w:t>366.821</w:t>
      </w:r>
    </w:p>
    <w:p>
      <w:r>
        <w:t>+ Chi phí trực tiếp</w:t>
      </w:r>
    </w:p>
    <w:p>
      <w:r>
        <w:t>318.975</w:t>
      </w:r>
    </w:p>
    <w:p>
      <w:r>
        <w:t>318.975</w:t>
      </w:r>
    </w:p>
    <w:p>
      <w:r>
        <w:t>318.975</w:t>
      </w:r>
    </w:p>
    <w:p>
      <w:r>
        <w:t>318.975</w:t>
      </w:r>
    </w:p>
    <w:p>
      <w:r>
        <w:t>318.975</w:t>
      </w:r>
    </w:p>
    <w:p>
      <w:r>
        <w:t>+ Chi phí quản lý chung</w:t>
      </w:r>
    </w:p>
    <w:p>
      <w:r>
        <w:t>47.846</w:t>
      </w:r>
    </w:p>
    <w:p>
      <w:r>
        <w:t>47.846</w:t>
      </w:r>
    </w:p>
    <w:p>
      <w:r>
        <w:t>47.846</w:t>
      </w:r>
    </w:p>
    <w:p>
      <w:r>
        <w:t>47.846</w:t>
      </w:r>
    </w:p>
    <w:p>
      <w:r>
        <w:t>47.846</w:t>
      </w:r>
    </w:p>
    <w:p>
      <w:r>
        <w:t>12</w:t>
      </w:r>
    </w:p>
    <w:p>
      <w:r>
        <w:t>Thu hồi Giấy chứng nhận đã cấp không đúng quy định của pháp luật đất đai do người sử dụng đất, chủ sở hữu tài sản gắn liền với đất phát hiện</w:t>
      </w:r>
    </w:p>
    <w:p>
      <w:r>
        <w:t>12.1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12.2</w:t>
      </w:r>
    </w:p>
    <w:p>
      <w:r>
        <w:t>Đơn giá đăng ký biến động không có nhu cầu cấp mới GCN</w:t>
      </w:r>
    </w:p>
    <w:p>
      <w:r>
        <w:t>- Cấp đất</w:t>
      </w:r>
    </w:p>
    <w:p>
      <w:r>
        <w:t>240.522</w:t>
      </w:r>
    </w:p>
    <w:p>
      <w:r>
        <w:t>240.522</w:t>
      </w:r>
    </w:p>
    <w:p>
      <w:r>
        <w:t>240.522</w:t>
      </w:r>
    </w:p>
    <w:p>
      <w:r>
        <w:t>240.522</w:t>
      </w:r>
    </w:p>
    <w:p>
      <w:r>
        <w:t>240.522</w:t>
      </w:r>
    </w:p>
    <w:p>
      <w:r>
        <w:t>+ Chi phí trực tiếp</w:t>
      </w:r>
    </w:p>
    <w:p>
      <w:r>
        <w:t>209.150</w:t>
      </w:r>
    </w:p>
    <w:p>
      <w:r>
        <w:t>209.150</w:t>
      </w:r>
    </w:p>
    <w:p>
      <w:r>
        <w:t>209.150</w:t>
      </w:r>
    </w:p>
    <w:p>
      <w:r>
        <w:t>209.150</w:t>
      </w:r>
    </w:p>
    <w:p>
      <w:r>
        <w:t>209.150</w:t>
      </w:r>
    </w:p>
    <w:p>
      <w:r>
        <w:t>+ Chi phí quản lý chung</w:t>
      </w:r>
    </w:p>
    <w:p>
      <w:r>
        <w:t>31.372</w:t>
      </w:r>
    </w:p>
    <w:p>
      <w:r>
        <w:t>31.372</w:t>
      </w:r>
    </w:p>
    <w:p>
      <w:r>
        <w:t>31.372</w:t>
      </w:r>
    </w:p>
    <w:p>
      <w:r>
        <w:t>31.372</w:t>
      </w:r>
    </w:p>
    <w:p>
      <w:r>
        <w:t>31.372</w:t>
      </w:r>
    </w:p>
    <w:p>
      <w:r>
        <w:t>- Cấp tài sản</w:t>
      </w:r>
    </w:p>
    <w:p>
      <w:r>
        <w:t>251.804</w:t>
      </w:r>
    </w:p>
    <w:p>
      <w:r>
        <w:t>251.804</w:t>
      </w:r>
    </w:p>
    <w:p>
      <w:r>
        <w:t>251.804</w:t>
      </w:r>
    </w:p>
    <w:p>
      <w:r>
        <w:t>251.804</w:t>
      </w:r>
    </w:p>
    <w:p>
      <w:r>
        <w:t>251.804</w:t>
      </w:r>
    </w:p>
    <w:p>
      <w:r>
        <w:t>+ Chi phí trực tiếp</w:t>
      </w:r>
    </w:p>
    <w:p>
      <w:r>
        <w:t>218.960</w:t>
      </w:r>
    </w:p>
    <w:p>
      <w:r>
        <w:t>218.960</w:t>
      </w:r>
    </w:p>
    <w:p>
      <w:r>
        <w:t>218.960</w:t>
      </w:r>
    </w:p>
    <w:p>
      <w:r>
        <w:t>218.960</w:t>
      </w:r>
    </w:p>
    <w:p>
      <w:r>
        <w:t>218.960</w:t>
      </w:r>
    </w:p>
    <w:p>
      <w:r>
        <w:t>+ Chi phí quản lý chung</w:t>
      </w:r>
    </w:p>
    <w:p>
      <w:r>
        <w:t>32.844</w:t>
      </w:r>
    </w:p>
    <w:p>
      <w:r>
        <w:t>32.844</w:t>
      </w:r>
    </w:p>
    <w:p>
      <w:r>
        <w:t>32.844</w:t>
      </w:r>
    </w:p>
    <w:p>
      <w:r>
        <w:t>32.844</w:t>
      </w:r>
    </w:p>
    <w:p>
      <w:r>
        <w:t>32.844</w:t>
      </w:r>
    </w:p>
    <w:p>
      <w:r>
        <w:t>- Cấp đất và tài sản</w:t>
      </w:r>
    </w:p>
    <w:p>
      <w:r>
        <w:t>482.815</w:t>
      </w:r>
    </w:p>
    <w:p>
      <w:r>
        <w:t>482.815</w:t>
      </w:r>
    </w:p>
    <w:p>
      <w:r>
        <w:t>482.815</w:t>
      </w:r>
    </w:p>
    <w:p>
      <w:r>
        <w:t>482.815</w:t>
      </w:r>
    </w:p>
    <w:p>
      <w:r>
        <w:t>482.815</w:t>
      </w:r>
    </w:p>
    <w:p>
      <w:r>
        <w:t>+ Chi phí trực tiếp</w:t>
      </w:r>
    </w:p>
    <w:p>
      <w:r>
        <w:t>419.839</w:t>
      </w:r>
    </w:p>
    <w:p>
      <w:r>
        <w:t>419.839</w:t>
      </w:r>
    </w:p>
    <w:p>
      <w:r>
        <w:t>419.839</w:t>
      </w:r>
    </w:p>
    <w:p>
      <w:r>
        <w:t>419.839</w:t>
      </w:r>
    </w:p>
    <w:p>
      <w:r>
        <w:t>419.839</w:t>
      </w:r>
    </w:p>
    <w:p>
      <w:r>
        <w:t>+ Chi phí quản lý chung</w:t>
      </w:r>
    </w:p>
    <w:p>
      <w:r>
        <w:t>62.976</w:t>
      </w:r>
    </w:p>
    <w:p>
      <w:r>
        <w:t>62.976</w:t>
      </w:r>
    </w:p>
    <w:p>
      <w:r>
        <w:t>62.976</w:t>
      </w:r>
    </w:p>
    <w:p>
      <w:r>
        <w:t>62.976</w:t>
      </w:r>
    </w:p>
    <w:p>
      <w:r>
        <w:t>62.976</w:t>
      </w:r>
    </w:p>
    <w:p>
      <w:r>
        <w:t>13</w:t>
      </w:r>
    </w:p>
    <w:p>
      <w:r>
        <w:t>Đăng ký và cấp Giấy chứng nhận quyền sử dụng đất, quyền sở hữu nhà ở và tài sản khác gắn liền với đất lần đầu</w:t>
      </w:r>
    </w:p>
    <w:p>
      <w:r>
        <w:t>- Cấp đất</w:t>
      </w:r>
    </w:p>
    <w:p>
      <w:r>
        <w:t>1.267.072</w:t>
      </w:r>
    </w:p>
    <w:p>
      <w:r>
        <w:t>1.267.072</w:t>
      </w:r>
    </w:p>
    <w:p>
      <w:r>
        <w:t>1.267.072</w:t>
      </w:r>
    </w:p>
    <w:p>
      <w:r>
        <w:t>1.267.072</w:t>
      </w:r>
    </w:p>
    <w:p>
      <w:r>
        <w:t>1.267.072</w:t>
      </w:r>
    </w:p>
    <w:p>
      <w:r>
        <w:t>+ Chi phí trực tiếp</w:t>
      </w:r>
    </w:p>
    <w:p>
      <w:r>
        <w:t>1.101.802</w:t>
      </w:r>
    </w:p>
    <w:p>
      <w:r>
        <w:t>1.101.802</w:t>
      </w:r>
    </w:p>
    <w:p>
      <w:r>
        <w:t>1.101.802</w:t>
      </w:r>
    </w:p>
    <w:p>
      <w:r>
        <w:t>1.101.802</w:t>
      </w:r>
    </w:p>
    <w:p>
      <w:r>
        <w:t>1.101.802</w:t>
      </w:r>
    </w:p>
    <w:p>
      <w:r>
        <w:t>+ Chi phí quản lý chung</w:t>
      </w:r>
    </w:p>
    <w:p>
      <w:r>
        <w:t>165.270</w:t>
      </w:r>
    </w:p>
    <w:p>
      <w:r>
        <w:t>165.270</w:t>
      </w:r>
    </w:p>
    <w:p>
      <w:r>
        <w:t>165.270</w:t>
      </w:r>
    </w:p>
    <w:p>
      <w:r>
        <w:t>165.270</w:t>
      </w:r>
    </w:p>
    <w:p>
      <w:r>
        <w:t>165.270</w:t>
      </w:r>
    </w:p>
    <w:p>
      <w:r>
        <w:t>- Cấp tài sản</w:t>
      </w:r>
    </w:p>
    <w:p>
      <w:r>
        <w:t>1.376.211</w:t>
      </w:r>
    </w:p>
    <w:p>
      <w:r>
        <w:t>1.376.211</w:t>
      </w:r>
    </w:p>
    <w:p>
      <w:r>
        <w:t>1.376.211</w:t>
      </w:r>
    </w:p>
    <w:p>
      <w:r>
        <w:t>1.376.211</w:t>
      </w:r>
    </w:p>
    <w:p>
      <w:r>
        <w:t>1.376.211</w:t>
      </w:r>
    </w:p>
    <w:p>
      <w:r>
        <w:t>+ Chi phí trực tiếp</w:t>
      </w:r>
    </w:p>
    <w:p>
      <w:r>
        <w:t>1.196.705</w:t>
      </w:r>
    </w:p>
    <w:p>
      <w:r>
        <w:t>1.196.705</w:t>
      </w:r>
    </w:p>
    <w:p>
      <w:r>
        <w:t>1.196.705</w:t>
      </w:r>
    </w:p>
    <w:p>
      <w:r>
        <w:t>1.196.705</w:t>
      </w:r>
    </w:p>
    <w:p>
      <w:r>
        <w:t>1.196.705</w:t>
      </w:r>
    </w:p>
    <w:p>
      <w:r>
        <w:t>+ Chi phí quản lý chung</w:t>
      </w:r>
    </w:p>
    <w:p>
      <w:r>
        <w:t>179.506</w:t>
      </w:r>
    </w:p>
    <w:p>
      <w:r>
        <w:t>179.506</w:t>
      </w:r>
    </w:p>
    <w:p>
      <w:r>
        <w:t>179.506</w:t>
      </w:r>
    </w:p>
    <w:p>
      <w:r>
        <w:t>179.506</w:t>
      </w:r>
    </w:p>
    <w:p>
      <w:r>
        <w:t>179.506</w:t>
      </w:r>
    </w:p>
    <w:p>
      <w:r>
        <w:t>- Cấp đất và tài sản</w:t>
      </w:r>
    </w:p>
    <w:p>
      <w:r>
        <w:t>1.719.340</w:t>
      </w:r>
    </w:p>
    <w:p>
      <w:r>
        <w:t>1.719.340</w:t>
      </w:r>
    </w:p>
    <w:p>
      <w:r>
        <w:t>1.719.340</w:t>
      </w:r>
    </w:p>
    <w:p>
      <w:r>
        <w:t>1.719.340</w:t>
      </w:r>
    </w:p>
    <w:p>
      <w:r>
        <w:t>1.719.340</w:t>
      </w:r>
    </w:p>
    <w:p>
      <w:r>
        <w:t>+ Chi phí trực tiếp</w:t>
      </w:r>
    </w:p>
    <w:p>
      <w:r>
        <w:t>1.495.078</w:t>
      </w:r>
    </w:p>
    <w:p>
      <w:r>
        <w:t>1.495.078</w:t>
      </w:r>
    </w:p>
    <w:p>
      <w:r>
        <w:t>1.495.078</w:t>
      </w:r>
    </w:p>
    <w:p>
      <w:r>
        <w:t>1.495.078</w:t>
      </w:r>
    </w:p>
    <w:p>
      <w:r>
        <w:t>1.495.078</w:t>
      </w:r>
    </w:p>
    <w:p>
      <w:r>
        <w:t>+ Chi phí quản lý chung</w:t>
      </w:r>
    </w:p>
    <w:p>
      <w:r>
        <w:t>224.262</w:t>
      </w:r>
    </w:p>
    <w:p>
      <w:r>
        <w:t>224.262</w:t>
      </w:r>
    </w:p>
    <w:p>
      <w:r>
        <w:t>224.262</w:t>
      </w:r>
    </w:p>
    <w:p>
      <w:r>
        <w:t>224.262</w:t>
      </w:r>
    </w:p>
    <w:p>
      <w:r>
        <w:t>224.262</w:t>
      </w:r>
    </w:p>
    <w:p>
      <w:r>
        <w:t>14</w:t>
      </w:r>
    </w:p>
    <w:p>
      <w:r>
        <w:t>Cấp Giấy chứng nhận quyền sử dụng đất, quyền sở hữu nhà ở và tài sản khác gắn liền với đất cho người đã đăng ký quyền sử dụng đất lần đầu</w:t>
      </w:r>
    </w:p>
    <w:p>
      <w:r>
        <w:t>- Cấp đất</w:t>
      </w:r>
    </w:p>
    <w:p>
      <w:r>
        <w:t>1.267.072</w:t>
      </w:r>
    </w:p>
    <w:p>
      <w:r>
        <w:t>1.267.072</w:t>
      </w:r>
    </w:p>
    <w:p>
      <w:r>
        <w:t>1.267.072</w:t>
      </w:r>
    </w:p>
    <w:p>
      <w:r>
        <w:t>1.267.072</w:t>
      </w:r>
    </w:p>
    <w:p>
      <w:r>
        <w:t>1.267.072</w:t>
      </w:r>
    </w:p>
    <w:p>
      <w:r>
        <w:t>+ Chi phí trực tiếp</w:t>
      </w:r>
    </w:p>
    <w:p>
      <w:r>
        <w:t>1.101.802</w:t>
      </w:r>
    </w:p>
    <w:p>
      <w:r>
        <w:t>1.101.802</w:t>
      </w:r>
    </w:p>
    <w:p>
      <w:r>
        <w:t>1.101.802</w:t>
      </w:r>
    </w:p>
    <w:p>
      <w:r>
        <w:t>1.101.802</w:t>
      </w:r>
    </w:p>
    <w:p>
      <w:r>
        <w:t>1.101.802</w:t>
      </w:r>
    </w:p>
    <w:p>
      <w:r>
        <w:t>+ Chi phí quản lý chung</w:t>
      </w:r>
    </w:p>
    <w:p>
      <w:r>
        <w:t>165.270</w:t>
      </w:r>
    </w:p>
    <w:p>
      <w:r>
        <w:t>165.270</w:t>
      </w:r>
    </w:p>
    <w:p>
      <w:r>
        <w:t>165.270</w:t>
      </w:r>
    </w:p>
    <w:p>
      <w:r>
        <w:t>165.270</w:t>
      </w:r>
    </w:p>
    <w:p>
      <w:r>
        <w:t>165.270</w:t>
      </w:r>
    </w:p>
    <w:p>
      <w:r>
        <w:t>- Cấp tài sản</w:t>
      </w:r>
    </w:p>
    <w:p>
      <w:r>
        <w:t>1.376.211</w:t>
      </w:r>
    </w:p>
    <w:p>
      <w:r>
        <w:t>1.376.211</w:t>
      </w:r>
    </w:p>
    <w:p>
      <w:r>
        <w:t>1.376.211</w:t>
      </w:r>
    </w:p>
    <w:p>
      <w:r>
        <w:t>1.376.211</w:t>
      </w:r>
    </w:p>
    <w:p>
      <w:r>
        <w:t>1.376.211</w:t>
      </w:r>
    </w:p>
    <w:p>
      <w:r>
        <w:t>+ Chi phí trực tiếp</w:t>
      </w:r>
    </w:p>
    <w:p>
      <w:r>
        <w:t>1.196.705</w:t>
      </w:r>
    </w:p>
    <w:p>
      <w:r>
        <w:t>1.196.705</w:t>
      </w:r>
    </w:p>
    <w:p>
      <w:r>
        <w:t>1.196.705</w:t>
      </w:r>
    </w:p>
    <w:p>
      <w:r>
        <w:t>1.196.705</w:t>
      </w:r>
    </w:p>
    <w:p>
      <w:r>
        <w:t>1.196.705</w:t>
      </w:r>
    </w:p>
    <w:p>
      <w:r>
        <w:t>+ Chi phí quản lý chung</w:t>
      </w:r>
    </w:p>
    <w:p>
      <w:r>
        <w:t>179.506</w:t>
      </w:r>
    </w:p>
    <w:p>
      <w:r>
        <w:t>179.506</w:t>
      </w:r>
    </w:p>
    <w:p>
      <w:r>
        <w:t>179.506</w:t>
      </w:r>
    </w:p>
    <w:p>
      <w:r>
        <w:t>179.506</w:t>
      </w:r>
    </w:p>
    <w:p>
      <w:r>
        <w:t>179.506</w:t>
      </w:r>
    </w:p>
    <w:p>
      <w:r>
        <w:t>- Cấp đất và tài sản</w:t>
      </w:r>
    </w:p>
    <w:p>
      <w:r>
        <w:t>1.719.340</w:t>
      </w:r>
    </w:p>
    <w:p>
      <w:r>
        <w:t>1.719.340</w:t>
      </w:r>
    </w:p>
    <w:p>
      <w:r>
        <w:t>1.719.340</w:t>
      </w:r>
    </w:p>
    <w:p>
      <w:r>
        <w:t>1.719.340</w:t>
      </w:r>
    </w:p>
    <w:p>
      <w:r>
        <w:t>1.719.340</w:t>
      </w:r>
    </w:p>
    <w:p>
      <w:r>
        <w:t>+ Chi phí trực tiếp</w:t>
      </w:r>
    </w:p>
    <w:p>
      <w:r>
        <w:t>1.495.078</w:t>
      </w:r>
    </w:p>
    <w:p>
      <w:r>
        <w:t>1.495.078</w:t>
      </w:r>
    </w:p>
    <w:p>
      <w:r>
        <w:t>1.495.078</w:t>
      </w:r>
    </w:p>
    <w:p>
      <w:r>
        <w:t>1.495.078</w:t>
      </w:r>
    </w:p>
    <w:p>
      <w:r>
        <w:t>1.495.078</w:t>
      </w:r>
    </w:p>
    <w:p>
      <w:r>
        <w:t>+ Chi phí quản lý chung</w:t>
      </w:r>
    </w:p>
    <w:p>
      <w:r>
        <w:t>224.262</w:t>
      </w:r>
    </w:p>
    <w:p>
      <w:r>
        <w:t>224.262</w:t>
      </w:r>
    </w:p>
    <w:p>
      <w:r>
        <w:t>224.262</w:t>
      </w:r>
    </w:p>
    <w:p>
      <w:r>
        <w:t>224.262</w:t>
      </w:r>
    </w:p>
    <w:p>
      <w:r>
        <w:t>224.262</w:t>
      </w:r>
    </w:p>
    <w:p>
      <w:r>
        <w:t>15</w:t>
      </w:r>
    </w:p>
    <w:p>
      <w:r>
        <w:t>Đăng ký, cấp Giấy chứng nhận quyền sử dụng đất, quyền sở hữu nhà ở và tài sản khác gắn liền với đất lần đầu đối với tài sản gắn liền với đất mà chủ sở hữu không đồng thời là người sử dụng đất</w:t>
      </w:r>
    </w:p>
    <w:p>
      <w:r>
        <w:t>1.376.211</w:t>
      </w:r>
    </w:p>
    <w:p>
      <w:r>
        <w:t>1.376.211</w:t>
      </w:r>
    </w:p>
    <w:p>
      <w:r>
        <w:t>1.376.211</w:t>
      </w:r>
    </w:p>
    <w:p>
      <w:r>
        <w:t>1.376.211</w:t>
      </w:r>
    </w:p>
    <w:p>
      <w:r>
        <w:t>1.376.211</w:t>
      </w:r>
    </w:p>
    <w:p>
      <w:r>
        <w:t>+ Chi phí trực tiếp</w:t>
      </w:r>
    </w:p>
    <w:p>
      <w:r>
        <w:t>1.196.705</w:t>
      </w:r>
    </w:p>
    <w:p>
      <w:r>
        <w:t>1.196.705</w:t>
      </w:r>
    </w:p>
    <w:p>
      <w:r>
        <w:t>1.196.705</w:t>
      </w:r>
    </w:p>
    <w:p>
      <w:r>
        <w:t>1.196.705</w:t>
      </w:r>
    </w:p>
    <w:p>
      <w:r>
        <w:t>1.196.705</w:t>
      </w:r>
    </w:p>
    <w:p>
      <w:r>
        <w:t>+ Chi phí quản lý chung</w:t>
      </w:r>
    </w:p>
    <w:p>
      <w:r>
        <w:t>179.506</w:t>
      </w:r>
    </w:p>
    <w:p>
      <w:r>
        <w:t>179.506</w:t>
      </w:r>
    </w:p>
    <w:p>
      <w:r>
        <w:t>179.506</w:t>
      </w:r>
    </w:p>
    <w:p>
      <w:r>
        <w:t>179.506</w:t>
      </w:r>
    </w:p>
    <w:p>
      <w:r>
        <w:t>179.506</w:t>
      </w:r>
    </w:p>
    <w:p>
      <w:r>
        <w:t>16</w:t>
      </w:r>
    </w:p>
    <w:p>
      <w:r>
        <w:t>Đăng ký thay đổi tài sản gắn liền với đất vào Giấy chứng nhận đã cấp</w:t>
      </w:r>
    </w:p>
    <w:p>
      <w:r>
        <w:t>407.734</w:t>
      </w:r>
    </w:p>
    <w:p>
      <w:r>
        <w:t>407.734</w:t>
      </w:r>
    </w:p>
    <w:p>
      <w:r>
        <w:t>407.734</w:t>
      </w:r>
    </w:p>
    <w:p>
      <w:r>
        <w:t>407.734</w:t>
      </w:r>
    </w:p>
    <w:p>
      <w:r>
        <w:t>407.734</w:t>
      </w:r>
    </w:p>
    <w:p>
      <w:r>
        <w:t>+ Chi phí trực tiếp</w:t>
      </w:r>
    </w:p>
    <w:p>
      <w:r>
        <w:t>354.551</w:t>
      </w:r>
    </w:p>
    <w:p>
      <w:r>
        <w:t>354.551</w:t>
      </w:r>
    </w:p>
    <w:p>
      <w:r>
        <w:t>354.551</w:t>
      </w:r>
    </w:p>
    <w:p>
      <w:r>
        <w:t>354.551</w:t>
      </w:r>
    </w:p>
    <w:p>
      <w:r>
        <w:t>354.551</w:t>
      </w:r>
    </w:p>
    <w:p>
      <w:r>
        <w:t>+ Chi phí quản lý chung</w:t>
      </w:r>
    </w:p>
    <w:p>
      <w:r>
        <w:t>53.183</w:t>
      </w:r>
    </w:p>
    <w:p>
      <w:r>
        <w:t>53.183</w:t>
      </w:r>
    </w:p>
    <w:p>
      <w:r>
        <w:t>53.183</w:t>
      </w:r>
    </w:p>
    <w:p>
      <w:r>
        <w:t>53.183</w:t>
      </w:r>
    </w:p>
    <w:p>
      <w:r>
        <w:t>53.183</w:t>
      </w:r>
    </w:p>
    <w:p>
      <w:r>
        <w:t>17</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 Cấp đất</w:t>
      </w:r>
    </w:p>
    <w:p>
      <w:r>
        <w:t>1.267.072</w:t>
      </w:r>
    </w:p>
    <w:p>
      <w:r>
        <w:t>1.267.072</w:t>
      </w:r>
    </w:p>
    <w:p>
      <w:r>
        <w:t>1.267.072</w:t>
      </w:r>
    </w:p>
    <w:p>
      <w:r>
        <w:t>1.267.072</w:t>
      </w:r>
    </w:p>
    <w:p>
      <w:r>
        <w:t>1.267.072</w:t>
      </w:r>
    </w:p>
    <w:p>
      <w:r>
        <w:t>+ Chi phí trực tiếp</w:t>
      </w:r>
    </w:p>
    <w:p>
      <w:r>
        <w:t>1.101.802</w:t>
      </w:r>
    </w:p>
    <w:p>
      <w:r>
        <w:t>1.101.802</w:t>
      </w:r>
    </w:p>
    <w:p>
      <w:r>
        <w:t>1.101.802</w:t>
      </w:r>
    </w:p>
    <w:p>
      <w:r>
        <w:t>1.101.802</w:t>
      </w:r>
    </w:p>
    <w:p>
      <w:r>
        <w:t>1.101.802</w:t>
      </w:r>
    </w:p>
    <w:p>
      <w:r>
        <w:t>+ Chi phí quản lý chung</w:t>
      </w:r>
    </w:p>
    <w:p>
      <w:r>
        <w:t>165.270</w:t>
      </w:r>
    </w:p>
    <w:p>
      <w:r>
        <w:t>165.270</w:t>
      </w:r>
    </w:p>
    <w:p>
      <w:r>
        <w:t>165.270</w:t>
      </w:r>
    </w:p>
    <w:p>
      <w:r>
        <w:t>165.270</w:t>
      </w:r>
    </w:p>
    <w:p>
      <w:r>
        <w:t>165.270</w:t>
      </w:r>
    </w:p>
    <w:p>
      <w:r>
        <w:t>- Cấp tài sản</w:t>
      </w:r>
    </w:p>
    <w:p>
      <w:r>
        <w:t>1.376.211</w:t>
      </w:r>
    </w:p>
    <w:p>
      <w:r>
        <w:t>1.376.211</w:t>
      </w:r>
    </w:p>
    <w:p>
      <w:r>
        <w:t>1.376.211</w:t>
      </w:r>
    </w:p>
    <w:p>
      <w:r>
        <w:t>1.376.211</w:t>
      </w:r>
    </w:p>
    <w:p>
      <w:r>
        <w:t>1.376.211</w:t>
      </w:r>
    </w:p>
    <w:p>
      <w:r>
        <w:t>+ Chi phí trực tiếp</w:t>
      </w:r>
    </w:p>
    <w:p>
      <w:r>
        <w:t>1.196.705</w:t>
      </w:r>
    </w:p>
    <w:p>
      <w:r>
        <w:t>1.196.705</w:t>
      </w:r>
    </w:p>
    <w:p>
      <w:r>
        <w:t>1.196.705</w:t>
      </w:r>
    </w:p>
    <w:p>
      <w:r>
        <w:t>1.196.705</w:t>
      </w:r>
    </w:p>
    <w:p>
      <w:r>
        <w:t>1.196.705</w:t>
      </w:r>
    </w:p>
    <w:p>
      <w:r>
        <w:t>+ Chi phí quản lý chung</w:t>
      </w:r>
    </w:p>
    <w:p>
      <w:r>
        <w:t>179.506</w:t>
      </w:r>
    </w:p>
    <w:p>
      <w:r>
        <w:t>179.506</w:t>
      </w:r>
    </w:p>
    <w:p>
      <w:r>
        <w:t>179.506</w:t>
      </w:r>
    </w:p>
    <w:p>
      <w:r>
        <w:t>179.506</w:t>
      </w:r>
    </w:p>
    <w:p>
      <w:r>
        <w:t>179.506</w:t>
      </w:r>
    </w:p>
    <w:p>
      <w:r>
        <w:t>- Cấp đất và tài sản</w:t>
      </w:r>
    </w:p>
    <w:p>
      <w:r>
        <w:t>1.719.340</w:t>
      </w:r>
    </w:p>
    <w:p>
      <w:r>
        <w:t>1.719.340</w:t>
      </w:r>
    </w:p>
    <w:p>
      <w:r>
        <w:t>1.719.340</w:t>
      </w:r>
    </w:p>
    <w:p>
      <w:r>
        <w:t>1.719.340</w:t>
      </w:r>
    </w:p>
    <w:p>
      <w:r>
        <w:t>1.719.340</w:t>
      </w:r>
    </w:p>
    <w:p>
      <w:r>
        <w:t>+ Chi phí trực tiếp</w:t>
      </w:r>
    </w:p>
    <w:p>
      <w:r>
        <w:t>1.495.078</w:t>
      </w:r>
    </w:p>
    <w:p>
      <w:r>
        <w:t>1.495.078</w:t>
      </w:r>
    </w:p>
    <w:p>
      <w:r>
        <w:t>1.495.078</w:t>
      </w:r>
    </w:p>
    <w:p>
      <w:r>
        <w:t>1.495.078</w:t>
      </w:r>
    </w:p>
    <w:p>
      <w:r>
        <w:t>1.495.078</w:t>
      </w:r>
    </w:p>
    <w:p>
      <w:r>
        <w:t>+ Chi phí quản lý chung</w:t>
      </w:r>
    </w:p>
    <w:p>
      <w:r>
        <w:t>224.262</w:t>
      </w:r>
    </w:p>
    <w:p>
      <w:r>
        <w:t>224.262</w:t>
      </w:r>
    </w:p>
    <w:p>
      <w:r>
        <w:t>224.262</w:t>
      </w:r>
    </w:p>
    <w:p>
      <w:r>
        <w:t>224.262</w:t>
      </w:r>
    </w:p>
    <w:p>
      <w:r>
        <w:t>224.262</w:t>
      </w:r>
    </w:p>
    <w:p>
      <w:r>
        <w:t>18</w:t>
      </w:r>
    </w:p>
    <w:p>
      <w:r>
        <w:t>Bán hoặc góp vốn bằng tài sản gắn liền với đất thuê của Nhà nước theo hình thức thuê đất trả tiền hàng năm</w:t>
      </w:r>
    </w:p>
    <w:p>
      <w:r>
        <w:t>18.1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18.2</w:t>
      </w:r>
    </w:p>
    <w:p>
      <w:r>
        <w:t>Đơn giá đăng ký biển động không có nhu cầu cấp mới GCN</w:t>
      </w:r>
    </w:p>
    <w:p>
      <w:r>
        <w:t>- Cấp đất</w:t>
      </w:r>
    </w:p>
    <w:p>
      <w:r>
        <w:t>383.963</w:t>
      </w:r>
    </w:p>
    <w:p>
      <w:r>
        <w:t>383.963</w:t>
      </w:r>
    </w:p>
    <w:p>
      <w:r>
        <w:t>383.963</w:t>
      </w:r>
    </w:p>
    <w:p>
      <w:r>
        <w:t>383.963</w:t>
      </w:r>
    </w:p>
    <w:p>
      <w:r>
        <w:t>383.963</w:t>
      </w:r>
    </w:p>
    <w:p>
      <w:r>
        <w:t>+ Chi phí trực tiếp</w:t>
      </w:r>
    </w:p>
    <w:p>
      <w:r>
        <w:t>333.881</w:t>
      </w:r>
    </w:p>
    <w:p>
      <w:r>
        <w:t>333.881</w:t>
      </w:r>
    </w:p>
    <w:p>
      <w:r>
        <w:t>333.881</w:t>
      </w:r>
    </w:p>
    <w:p>
      <w:r>
        <w:t>333.881</w:t>
      </w:r>
    </w:p>
    <w:p>
      <w:r>
        <w:t>333.881</w:t>
      </w:r>
    </w:p>
    <w:p>
      <w:r>
        <w:t>+ Chi phí quản lý chung</w:t>
      </w:r>
    </w:p>
    <w:p>
      <w:r>
        <w:t>50.082</w:t>
      </w:r>
    </w:p>
    <w:p>
      <w:r>
        <w:t>50.082</w:t>
      </w:r>
    </w:p>
    <w:p>
      <w:r>
        <w:t>50.082</w:t>
      </w:r>
    </w:p>
    <w:p>
      <w:r>
        <w:t>50.082</w:t>
      </w:r>
    </w:p>
    <w:p>
      <w:r>
        <w:t>50.082</w:t>
      </w:r>
    </w:p>
    <w:p>
      <w:r>
        <w:t>- Cấp tài sản</w:t>
      </w:r>
    </w:p>
    <w:p>
      <w:r>
        <w:t>392.262</w:t>
      </w:r>
    </w:p>
    <w:p>
      <w:r>
        <w:t>392.262</w:t>
      </w:r>
    </w:p>
    <w:p>
      <w:r>
        <w:t>392.262</w:t>
      </w:r>
    </w:p>
    <w:p>
      <w:r>
        <w:t>392.262</w:t>
      </w:r>
    </w:p>
    <w:p>
      <w:r>
        <w:t>392.262</w:t>
      </w:r>
    </w:p>
    <w:p>
      <w:r>
        <w:t>+ Chi phí trực tiếp</w:t>
      </w:r>
    </w:p>
    <w:p>
      <w:r>
        <w:t>341.098</w:t>
      </w:r>
    </w:p>
    <w:p>
      <w:r>
        <w:t>341.098</w:t>
      </w:r>
    </w:p>
    <w:p>
      <w:r>
        <w:t>341.098</w:t>
      </w:r>
    </w:p>
    <w:p>
      <w:r>
        <w:t>341.098</w:t>
      </w:r>
    </w:p>
    <w:p>
      <w:r>
        <w:t>341.098</w:t>
      </w:r>
    </w:p>
    <w:p>
      <w:r>
        <w:t>+ Chi phí quản lý chung</w:t>
      </w:r>
    </w:p>
    <w:p>
      <w:r>
        <w:t>51.165</w:t>
      </w:r>
    </w:p>
    <w:p>
      <w:r>
        <w:t>51.165</w:t>
      </w:r>
    </w:p>
    <w:p>
      <w:r>
        <w:t>51.165</w:t>
      </w:r>
    </w:p>
    <w:p>
      <w:r>
        <w:t>51.165</w:t>
      </w:r>
    </w:p>
    <w:p>
      <w:r>
        <w:t>51.165</w:t>
      </w:r>
    </w:p>
    <w:p>
      <w:r>
        <w:t>- Cấp đất và tài sản</w:t>
      </w:r>
    </w:p>
    <w:p>
      <w:r>
        <w:t>489.321</w:t>
      </w:r>
    </w:p>
    <w:p>
      <w:r>
        <w:t>489.321</w:t>
      </w:r>
    </w:p>
    <w:p>
      <w:r>
        <w:t>489.321</w:t>
      </w:r>
    </w:p>
    <w:p>
      <w:r>
        <w:t>489.321</w:t>
      </w:r>
    </w:p>
    <w:p>
      <w:r>
        <w:t>489.321</w:t>
      </w:r>
    </w:p>
    <w:p>
      <w:r>
        <w:t>+ Chi phí trực tiếp</w:t>
      </w:r>
    </w:p>
    <w:p>
      <w:r>
        <w:t>425.496</w:t>
      </w:r>
    </w:p>
    <w:p>
      <w:r>
        <w:t>425.496</w:t>
      </w:r>
    </w:p>
    <w:p>
      <w:r>
        <w:t>425.496</w:t>
      </w:r>
    </w:p>
    <w:p>
      <w:r>
        <w:t>425.496</w:t>
      </w:r>
    </w:p>
    <w:p>
      <w:r>
        <w:t>425.496</w:t>
      </w:r>
    </w:p>
    <w:p>
      <w:r>
        <w:t>+ Chi phí quản lý chung</w:t>
      </w:r>
    </w:p>
    <w:p>
      <w:r>
        <w:t>63.824</w:t>
      </w:r>
    </w:p>
    <w:p>
      <w:r>
        <w:t>63.824</w:t>
      </w:r>
    </w:p>
    <w:p>
      <w:r>
        <w:t>63.824</w:t>
      </w:r>
    </w:p>
    <w:p>
      <w:r>
        <w:t>63.824</w:t>
      </w:r>
    </w:p>
    <w:p>
      <w:r>
        <w:t>63.824</w:t>
      </w:r>
    </w:p>
    <w:p>
      <w:r>
        <w:t>19</w:t>
      </w:r>
    </w:p>
    <w:p>
      <w:r>
        <w:t>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nhóm người sử dụng đất; đăng ký biến động đối với trường hợp hộ gia đình, cá nhân đưa quyền sử dụng đất vào doanh nghiệp</w:t>
      </w:r>
    </w:p>
    <w:p>
      <w:r>
        <w:t>19.1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19.2</w:t>
      </w:r>
    </w:p>
    <w:p>
      <w:r>
        <w:t>Đơn giá đăng ký biến động không có nhu cầu cấp mới GCN</w:t>
      </w:r>
    </w:p>
    <w:p>
      <w:r>
        <w:t>- Cấp đất</w:t>
      </w:r>
    </w:p>
    <w:p>
      <w:r>
        <w:t>381.960</w:t>
      </w:r>
    </w:p>
    <w:p>
      <w:r>
        <w:t>381.960</w:t>
      </w:r>
    </w:p>
    <w:p>
      <w:r>
        <w:t>381.960</w:t>
      </w:r>
    </w:p>
    <w:p>
      <w:r>
        <w:t>381.960</w:t>
      </w:r>
    </w:p>
    <w:p>
      <w:r>
        <w:t>381.960</w:t>
      </w:r>
    </w:p>
    <w:p>
      <w:r>
        <w:t>+ Chi phí trực tiếp</w:t>
      </w:r>
    </w:p>
    <w:p>
      <w:r>
        <w:t>332.139</w:t>
      </w:r>
    </w:p>
    <w:p>
      <w:r>
        <w:t>332.139</w:t>
      </w:r>
    </w:p>
    <w:p>
      <w:r>
        <w:t>332.139</w:t>
      </w:r>
    </w:p>
    <w:p>
      <w:r>
        <w:t>332.139</w:t>
      </w:r>
    </w:p>
    <w:p>
      <w:r>
        <w:t>332.139</w:t>
      </w:r>
    </w:p>
    <w:p>
      <w:r>
        <w:t>+ Chi phí quản lý chung</w:t>
      </w:r>
    </w:p>
    <w:p>
      <w:r>
        <w:t>49.821</w:t>
      </w:r>
    </w:p>
    <w:p>
      <w:r>
        <w:t>49.821</w:t>
      </w:r>
    </w:p>
    <w:p>
      <w:r>
        <w:t>49.821</w:t>
      </w:r>
    </w:p>
    <w:p>
      <w:r>
        <w:t>49.821</w:t>
      </w:r>
    </w:p>
    <w:p>
      <w:r>
        <w:t>49.821</w:t>
      </w:r>
    </w:p>
    <w:p>
      <w:r>
        <w:t>- Cấp tài sản</w:t>
      </w:r>
    </w:p>
    <w:p>
      <w:r>
        <w:t>389.469</w:t>
      </w:r>
    </w:p>
    <w:p>
      <w:r>
        <w:t>389.469</w:t>
      </w:r>
    </w:p>
    <w:p>
      <w:r>
        <w:t>389.469</w:t>
      </w:r>
    </w:p>
    <w:p>
      <w:r>
        <w:t>389.469</w:t>
      </w:r>
    </w:p>
    <w:p>
      <w:r>
        <w:t>389.469</w:t>
      </w:r>
    </w:p>
    <w:p>
      <w:r>
        <w:t>+ Chi phí trực tiếp</w:t>
      </w:r>
    </w:p>
    <w:p>
      <w:r>
        <w:t>338.669</w:t>
      </w:r>
    </w:p>
    <w:p>
      <w:r>
        <w:t>338.669</w:t>
      </w:r>
    </w:p>
    <w:p>
      <w:r>
        <w:t>338.669</w:t>
      </w:r>
    </w:p>
    <w:p>
      <w:r>
        <w:t>338.669</w:t>
      </w:r>
    </w:p>
    <w:p>
      <w:r>
        <w:t>338.669</w:t>
      </w:r>
    </w:p>
    <w:p>
      <w:r>
        <w:t>+ Chi phí quản lý chung</w:t>
      </w:r>
    </w:p>
    <w:p>
      <w:r>
        <w:t>50.800</w:t>
      </w:r>
    </w:p>
    <w:p>
      <w:r>
        <w:t>50.800</w:t>
      </w:r>
    </w:p>
    <w:p>
      <w:r>
        <w:t>50.800</w:t>
      </w:r>
    </w:p>
    <w:p>
      <w:r>
        <w:t>50.800</w:t>
      </w:r>
    </w:p>
    <w:p>
      <w:r>
        <w:t>50.800</w:t>
      </w:r>
    </w:p>
    <w:p>
      <w:r>
        <w:t>- Cấp đất và tài sản</w:t>
      </w:r>
    </w:p>
    <w:p>
      <w:r>
        <w:t>483.992</w:t>
      </w:r>
    </w:p>
    <w:p>
      <w:r>
        <w:t>483.992</w:t>
      </w:r>
    </w:p>
    <w:p>
      <w:r>
        <w:t>483.992</w:t>
      </w:r>
    </w:p>
    <w:p>
      <w:r>
        <w:t>483.992</w:t>
      </w:r>
    </w:p>
    <w:p>
      <w:r>
        <w:t>483.992</w:t>
      </w:r>
    </w:p>
    <w:p>
      <w:r>
        <w:t>+ Chi phí trực tiếp</w:t>
      </w:r>
    </w:p>
    <w:p>
      <w:r>
        <w:t>420.863</w:t>
      </w:r>
    </w:p>
    <w:p>
      <w:r>
        <w:t>420.863</w:t>
      </w:r>
    </w:p>
    <w:p>
      <w:r>
        <w:t>420.863</w:t>
      </w:r>
    </w:p>
    <w:p>
      <w:r>
        <w:t>420.863</w:t>
      </w:r>
    </w:p>
    <w:p>
      <w:r>
        <w:t>420.863</w:t>
      </w:r>
    </w:p>
    <w:p>
      <w:r>
        <w:t>+ Chi phí quản lý chung</w:t>
      </w:r>
    </w:p>
    <w:p>
      <w:r>
        <w:t>63.129</w:t>
      </w:r>
    </w:p>
    <w:p>
      <w:r>
        <w:t>63.129</w:t>
      </w:r>
    </w:p>
    <w:p>
      <w:r>
        <w:t>63.129</w:t>
      </w:r>
    </w:p>
    <w:p>
      <w:r>
        <w:t>63.129</w:t>
      </w:r>
    </w:p>
    <w:p>
      <w:r>
        <w:t>63.129</w:t>
      </w:r>
    </w:p>
    <w:p>
      <w:r>
        <w:t>20</w:t>
      </w:r>
    </w:p>
    <w:p>
      <w:r>
        <w:t>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20.1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20.2</w:t>
      </w:r>
    </w:p>
    <w:p>
      <w:r>
        <w:t>Đơn giá đăng ký biến động không có nhu cầu cấp mới GCN</w:t>
      </w:r>
    </w:p>
    <w:p>
      <w:r>
        <w:t>- Cấp đất</w:t>
      </w:r>
    </w:p>
    <w:p>
      <w:r>
        <w:t>380.207</w:t>
      </w:r>
    </w:p>
    <w:p>
      <w:r>
        <w:t>380.207</w:t>
      </w:r>
    </w:p>
    <w:p>
      <w:r>
        <w:t>380.207</w:t>
      </w:r>
    </w:p>
    <w:p>
      <w:r>
        <w:t>380.207</w:t>
      </w:r>
    </w:p>
    <w:p>
      <w:r>
        <w:t>380.207</w:t>
      </w:r>
    </w:p>
    <w:p>
      <w:r>
        <w:t>+ Chi phí trực tiếp</w:t>
      </w:r>
    </w:p>
    <w:p>
      <w:r>
        <w:t>330.614</w:t>
      </w:r>
    </w:p>
    <w:p>
      <w:r>
        <w:t>330.614</w:t>
      </w:r>
    </w:p>
    <w:p>
      <w:r>
        <w:t>330.614</w:t>
      </w:r>
    </w:p>
    <w:p>
      <w:r>
        <w:t>330.614</w:t>
      </w:r>
    </w:p>
    <w:p>
      <w:r>
        <w:t>330.614</w:t>
      </w:r>
    </w:p>
    <w:p>
      <w:r>
        <w:t>+ Chi phí quản lý chung</w:t>
      </w:r>
    </w:p>
    <w:p>
      <w:r>
        <w:t>49.592</w:t>
      </w:r>
    </w:p>
    <w:p>
      <w:r>
        <w:t>49.592</w:t>
      </w:r>
    </w:p>
    <w:p>
      <w:r>
        <w:t>49.592</w:t>
      </w:r>
    </w:p>
    <w:p>
      <w:r>
        <w:t>49.592</w:t>
      </w:r>
    </w:p>
    <w:p>
      <w:r>
        <w:t>49.592</w:t>
      </w:r>
    </w:p>
    <w:p>
      <w:r>
        <w:t>- Cấp tài sản</w:t>
      </w:r>
    </w:p>
    <w:p>
      <w:r>
        <w:t>387.025</w:t>
      </w:r>
    </w:p>
    <w:p>
      <w:r>
        <w:t>387.025</w:t>
      </w:r>
    </w:p>
    <w:p>
      <w:r>
        <w:t>387.025</w:t>
      </w:r>
    </w:p>
    <w:p>
      <w:r>
        <w:t>387.025</w:t>
      </w:r>
    </w:p>
    <w:p>
      <w:r>
        <w:t>387.025</w:t>
      </w:r>
    </w:p>
    <w:p>
      <w:r>
        <w:t>+ Chi phí trực tiếp</w:t>
      </w:r>
    </w:p>
    <w:p>
      <w:r>
        <w:t>336.544</w:t>
      </w:r>
    </w:p>
    <w:p>
      <w:r>
        <w:t>336.544</w:t>
      </w:r>
    </w:p>
    <w:p>
      <w:r>
        <w:t>336.544</w:t>
      </w:r>
    </w:p>
    <w:p>
      <w:r>
        <w:t>336.544</w:t>
      </w:r>
    </w:p>
    <w:p>
      <w:r>
        <w:t>336.544</w:t>
      </w:r>
    </w:p>
    <w:p>
      <w:r>
        <w:t>+ Chi phí quản lý chung</w:t>
      </w:r>
    </w:p>
    <w:p>
      <w:r>
        <w:t>50.482</w:t>
      </w:r>
    </w:p>
    <w:p>
      <w:r>
        <w:t>50.482</w:t>
      </w:r>
    </w:p>
    <w:p>
      <w:r>
        <w:t>50.482</w:t>
      </w:r>
    </w:p>
    <w:p>
      <w:r>
        <w:t>50.482</w:t>
      </w:r>
    </w:p>
    <w:p>
      <w:r>
        <w:t>50.482</w:t>
      </w:r>
    </w:p>
    <w:p>
      <w:r>
        <w:t>- Cấp đất và tài sản</w:t>
      </w:r>
    </w:p>
    <w:p>
      <w:r>
        <w:t>479.204</w:t>
      </w:r>
    </w:p>
    <w:p>
      <w:r>
        <w:t>479.204</w:t>
      </w:r>
    </w:p>
    <w:p>
      <w:r>
        <w:t>479.204</w:t>
      </w:r>
    </w:p>
    <w:p>
      <w:r>
        <w:t>479.204</w:t>
      </w:r>
    </w:p>
    <w:p>
      <w:r>
        <w:t>479.204</w:t>
      </w:r>
    </w:p>
    <w:p>
      <w:r>
        <w:t>+ Chi phí trực tiếp</w:t>
      </w:r>
    </w:p>
    <w:p>
      <w:r>
        <w:t>416.699</w:t>
      </w:r>
    </w:p>
    <w:p>
      <w:r>
        <w:t>416.699</w:t>
      </w:r>
    </w:p>
    <w:p>
      <w:r>
        <w:t>416.699</w:t>
      </w:r>
    </w:p>
    <w:p>
      <w:r>
        <w:t>416.699</w:t>
      </w:r>
    </w:p>
    <w:p>
      <w:r>
        <w:t>416.699</w:t>
      </w:r>
    </w:p>
    <w:p>
      <w:r>
        <w:t>+ Chi phí quản lý chung</w:t>
      </w:r>
    </w:p>
    <w:p>
      <w:r>
        <w:t>62.505</w:t>
      </w:r>
    </w:p>
    <w:p>
      <w:r>
        <w:t>62.505</w:t>
      </w:r>
    </w:p>
    <w:p>
      <w:r>
        <w:t>62.505</w:t>
      </w:r>
    </w:p>
    <w:p>
      <w:r>
        <w:t>62.505</w:t>
      </w:r>
    </w:p>
    <w:p>
      <w:r>
        <w:t>62.505</w:t>
      </w:r>
    </w:p>
    <w:p>
      <w:r>
        <w:t>21</w:t>
      </w:r>
    </w:p>
    <w:p>
      <w:r>
        <w:t>Cấp lại Giấy chứng nhận hoặc cấp lại Trang bổ sung của Giấy chứng nhận do bị mất</w:t>
      </w:r>
    </w:p>
    <w:p>
      <w:r>
        <w:t>- Cấp đất</w:t>
      </w:r>
    </w:p>
    <w:p>
      <w:r>
        <w:t>514.427</w:t>
      </w:r>
    </w:p>
    <w:p>
      <w:r>
        <w:t>514.427</w:t>
      </w:r>
    </w:p>
    <w:p>
      <w:r>
        <w:t>514.427</w:t>
      </w:r>
    </w:p>
    <w:p>
      <w:r>
        <w:t>514.427</w:t>
      </w:r>
    </w:p>
    <w:p>
      <w:r>
        <w:t>514.427</w:t>
      </w:r>
    </w:p>
    <w:p>
      <w:r>
        <w:t>+ Chi phí trực tiếp</w:t>
      </w:r>
    </w:p>
    <w:p>
      <w:r>
        <w:t>447.328</w:t>
      </w:r>
    </w:p>
    <w:p>
      <w:r>
        <w:t>447.328</w:t>
      </w:r>
    </w:p>
    <w:p>
      <w:r>
        <w:t>447.328</w:t>
      </w:r>
    </w:p>
    <w:p>
      <w:r>
        <w:t>447.328</w:t>
      </w:r>
    </w:p>
    <w:p>
      <w:r>
        <w:t>447.328</w:t>
      </w:r>
    </w:p>
    <w:p>
      <w:r>
        <w:t>+ Chi phí quản lý chung</w:t>
      </w:r>
    </w:p>
    <w:p>
      <w:r>
        <w:t>67.099</w:t>
      </w:r>
    </w:p>
    <w:p>
      <w:r>
        <w:t>67.099</w:t>
      </w:r>
    </w:p>
    <w:p>
      <w:r>
        <w:t>67.099</w:t>
      </w:r>
    </w:p>
    <w:p>
      <w:r>
        <w:t>67.099</w:t>
      </w:r>
    </w:p>
    <w:p>
      <w:r>
        <w:t>67.099</w:t>
      </w:r>
    </w:p>
    <w:p>
      <w:r>
        <w:t>- Cấp tài sản</w:t>
      </w:r>
    </w:p>
    <w:p>
      <w:r>
        <w:t>464.879</w:t>
      </w:r>
    </w:p>
    <w:p>
      <w:r>
        <w:t>464.879</w:t>
      </w:r>
    </w:p>
    <w:p>
      <w:r>
        <w:t>464.879</w:t>
      </w:r>
    </w:p>
    <w:p>
      <w:r>
        <w:t>464.879</w:t>
      </w:r>
    </w:p>
    <w:p>
      <w:r>
        <w:t>464.879</w:t>
      </w:r>
    </w:p>
    <w:p>
      <w:r>
        <w:t>+ Chi phí trực tiếp</w:t>
      </w:r>
    </w:p>
    <w:p>
      <w:r>
        <w:t>404.243</w:t>
      </w:r>
    </w:p>
    <w:p>
      <w:r>
        <w:t>404.243</w:t>
      </w:r>
    </w:p>
    <w:p>
      <w:r>
        <w:t>404.243</w:t>
      </w:r>
    </w:p>
    <w:p>
      <w:r>
        <w:t>404.243</w:t>
      </w:r>
    </w:p>
    <w:p>
      <w:r>
        <w:t>404.243</w:t>
      </w:r>
    </w:p>
    <w:p>
      <w:r>
        <w:t>+ Chi phí quản lý chung</w:t>
      </w:r>
    </w:p>
    <w:p>
      <w:r>
        <w:t>60.636</w:t>
      </w:r>
    </w:p>
    <w:p>
      <w:r>
        <w:t>60.636</w:t>
      </w:r>
    </w:p>
    <w:p>
      <w:r>
        <w:t>60.636</w:t>
      </w:r>
    </w:p>
    <w:p>
      <w:r>
        <w:t>60.636</w:t>
      </w:r>
    </w:p>
    <w:p>
      <w:r>
        <w:t>60.636</w:t>
      </w:r>
    </w:p>
    <w:p>
      <w:r>
        <w:t>- Cấp đất và tài sản</w:t>
      </w:r>
    </w:p>
    <w:p>
      <w:r>
        <w:t>656.650</w:t>
      </w:r>
    </w:p>
    <w:p>
      <w:r>
        <w:t>656.650</w:t>
      </w:r>
    </w:p>
    <w:p>
      <w:r>
        <w:t>656.650</w:t>
      </w:r>
    </w:p>
    <w:p>
      <w:r>
        <w:t>656.650</w:t>
      </w:r>
    </w:p>
    <w:p>
      <w:r>
        <w:t>656.650</w:t>
      </w:r>
    </w:p>
    <w:p>
      <w:r>
        <w:t>+ Chi phí trực tiếp</w:t>
      </w:r>
    </w:p>
    <w:p>
      <w:r>
        <w:t>571.000</w:t>
      </w:r>
    </w:p>
    <w:p>
      <w:r>
        <w:t>571.000</w:t>
      </w:r>
    </w:p>
    <w:p>
      <w:r>
        <w:t>571.000</w:t>
      </w:r>
    </w:p>
    <w:p>
      <w:r>
        <w:t>571.000</w:t>
      </w:r>
    </w:p>
    <w:p>
      <w:r>
        <w:t>571.000</w:t>
      </w:r>
    </w:p>
    <w:p>
      <w:r>
        <w:t>+ Chi phí quản lý chung</w:t>
      </w:r>
    </w:p>
    <w:p>
      <w:r>
        <w:t>85.650</w:t>
      </w:r>
    </w:p>
    <w:p>
      <w:r>
        <w:t>85.650</w:t>
      </w:r>
    </w:p>
    <w:p>
      <w:r>
        <w:t>85.650</w:t>
      </w:r>
    </w:p>
    <w:p>
      <w:r>
        <w:t>85.650</w:t>
      </w:r>
    </w:p>
    <w:p>
      <w:r>
        <w:t>85.650</w:t>
      </w:r>
    </w:p>
    <w:p>
      <w:r>
        <w:t>22</w:t>
      </w:r>
    </w:p>
    <w:p>
      <w:r>
        <w:t>Đăng ký chuyển mục đích sử dụng đất không phải xin phép cơ quan nhà nước có thẩm quyền</w:t>
      </w:r>
    </w:p>
    <w:p>
      <w:r>
        <w:t>22.1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22.2</w:t>
      </w:r>
    </w:p>
    <w:p>
      <w:r>
        <w:t>Đơn giá đăng ký biến động không có nhu cầu cấp mới GCN</w:t>
      </w:r>
    </w:p>
    <w:p>
      <w:r>
        <w:t>- Cấp đất</w:t>
      </w:r>
    </w:p>
    <w:p>
      <w:r>
        <w:t>392.118</w:t>
      </w:r>
    </w:p>
    <w:p>
      <w:r>
        <w:t>392.118</w:t>
      </w:r>
    </w:p>
    <w:p>
      <w:r>
        <w:t>392.118</w:t>
      </w:r>
    </w:p>
    <w:p>
      <w:r>
        <w:t>392.118</w:t>
      </w:r>
    </w:p>
    <w:p>
      <w:r>
        <w:t>392.118</w:t>
      </w:r>
    </w:p>
    <w:p>
      <w:r>
        <w:t>+ Chi phí trực tiếp</w:t>
      </w:r>
    </w:p>
    <w:p>
      <w:r>
        <w:t>340.972</w:t>
      </w:r>
    </w:p>
    <w:p>
      <w:r>
        <w:t>340.972</w:t>
      </w:r>
    </w:p>
    <w:p>
      <w:r>
        <w:t>340.972</w:t>
      </w:r>
    </w:p>
    <w:p>
      <w:r>
        <w:t>340.972</w:t>
      </w:r>
    </w:p>
    <w:p>
      <w:r>
        <w:t>340.972</w:t>
      </w:r>
    </w:p>
    <w:p>
      <w:r>
        <w:t>+ Chi phí quản lý chung</w:t>
      </w:r>
    </w:p>
    <w:p>
      <w:r>
        <w:t>51.146</w:t>
      </w:r>
    </w:p>
    <w:p>
      <w:r>
        <w:t>51.146</w:t>
      </w:r>
    </w:p>
    <w:p>
      <w:r>
        <w:t>51.146</w:t>
      </w:r>
    </w:p>
    <w:p>
      <w:r>
        <w:t>51.146</w:t>
      </w:r>
    </w:p>
    <w:p>
      <w:r>
        <w:t>51.146</w:t>
      </w:r>
    </w:p>
    <w:p>
      <w:r>
        <w:t>- Cấp tài sản</w:t>
      </w:r>
    </w:p>
    <w:p>
      <w:r>
        <w:t>402.840</w:t>
      </w:r>
    </w:p>
    <w:p>
      <w:r>
        <w:t>402.840</w:t>
      </w:r>
    </w:p>
    <w:p>
      <w:r>
        <w:t>402.840</w:t>
      </w:r>
    </w:p>
    <w:p>
      <w:r>
        <w:t>402.840</w:t>
      </w:r>
    </w:p>
    <w:p>
      <w:r>
        <w:t>402.840</w:t>
      </w:r>
    </w:p>
    <w:p>
      <w:r>
        <w:t>+ Chi phí trực tiếp</w:t>
      </w:r>
    </w:p>
    <w:p>
      <w:r>
        <w:t>350.296</w:t>
      </w:r>
    </w:p>
    <w:p>
      <w:r>
        <w:t>350.296</w:t>
      </w:r>
    </w:p>
    <w:p>
      <w:r>
        <w:t>350.296</w:t>
      </w:r>
    </w:p>
    <w:p>
      <w:r>
        <w:t>350.296</w:t>
      </w:r>
    </w:p>
    <w:p>
      <w:r>
        <w:t>350.296</w:t>
      </w:r>
    </w:p>
    <w:p>
      <w:r>
        <w:t>+ Chi phí quản lý chung</w:t>
      </w:r>
    </w:p>
    <w:p>
      <w:r>
        <w:t>52.544</w:t>
      </w:r>
    </w:p>
    <w:p>
      <w:r>
        <w:t>52.544</w:t>
      </w:r>
    </w:p>
    <w:p>
      <w:r>
        <w:t>52.544</w:t>
      </w:r>
    </w:p>
    <w:p>
      <w:r>
        <w:t>52.544</w:t>
      </w:r>
    </w:p>
    <w:p>
      <w:r>
        <w:t>52.544</w:t>
      </w:r>
    </w:p>
    <w:p>
      <w:r>
        <w:t>- Cấp đất và tài sản</w:t>
      </w:r>
    </w:p>
    <w:p>
      <w:r>
        <w:t>506.552</w:t>
      </w:r>
    </w:p>
    <w:p>
      <w:r>
        <w:t>506.552</w:t>
      </w:r>
    </w:p>
    <w:p>
      <w:r>
        <w:t>506.552</w:t>
      </w:r>
    </w:p>
    <w:p>
      <w:r>
        <w:t>506.552</w:t>
      </w:r>
    </w:p>
    <w:p>
      <w:r>
        <w:t>506.552</w:t>
      </w:r>
    </w:p>
    <w:p>
      <w:r>
        <w:t>+ Chi phí trực tiếp</w:t>
      </w:r>
    </w:p>
    <w:p>
      <w:r>
        <w:t>440.480</w:t>
      </w:r>
    </w:p>
    <w:p>
      <w:r>
        <w:t>440.480</w:t>
      </w:r>
    </w:p>
    <w:p>
      <w:r>
        <w:t>440.480</w:t>
      </w:r>
    </w:p>
    <w:p>
      <w:r>
        <w:t>440.480</w:t>
      </w:r>
    </w:p>
    <w:p>
      <w:r>
        <w:t>440.480</w:t>
      </w:r>
    </w:p>
    <w:p>
      <w:r>
        <w:t>+ Chi phí quản lý chung</w:t>
      </w:r>
    </w:p>
    <w:p>
      <w:r>
        <w:t>66.072</w:t>
      </w:r>
    </w:p>
    <w:p>
      <w:r>
        <w:t>66.072</w:t>
      </w:r>
    </w:p>
    <w:p>
      <w:r>
        <w:t>66.072</w:t>
      </w:r>
    </w:p>
    <w:p>
      <w:r>
        <w:t>66.072</w:t>
      </w:r>
    </w:p>
    <w:p>
      <w:r>
        <w:t>66.072</w:t>
      </w:r>
    </w:p>
    <w:p>
      <w:r>
        <w:t>23</w:t>
      </w:r>
    </w:p>
    <w:p>
      <w:r>
        <w:t>Xác nhận tiếp tục sử dụng đất nông nghiệp của hộ gia đình, cá nhân khi hết hạn sử dụng đất đối với trường hợp có nhu cầu</w:t>
      </w:r>
    </w:p>
    <w:p>
      <w:r>
        <w:t>23.1</w:t>
      </w:r>
    </w:p>
    <w:p>
      <w:r>
        <w:t>Đơn giá đăng ký biến động và có nhu cầu cấp mới GCN</w:t>
      </w:r>
    </w:p>
    <w:p>
      <w:r>
        <w:t>- Cấp đất</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 Cấp tài sản</w:t>
      </w:r>
    </w:p>
    <w:p>
      <w:r>
        <w:t>822.593</w:t>
      </w:r>
    </w:p>
    <w:p>
      <w:r>
        <w:t>822.593</w:t>
      </w:r>
    </w:p>
    <w:p>
      <w:r>
        <w:t>822.593</w:t>
      </w:r>
    </w:p>
    <w:p>
      <w:r>
        <w:t>822.593</w:t>
      </w:r>
    </w:p>
    <w:p>
      <w:r>
        <w:t>822.593</w:t>
      </w:r>
    </w:p>
    <w:p>
      <w:r>
        <w:t>+ Chi phí trực tiếp</w:t>
      </w:r>
    </w:p>
    <w:p>
      <w:r>
        <w:t>715.298</w:t>
      </w:r>
    </w:p>
    <w:p>
      <w:r>
        <w:t>715.298</w:t>
      </w:r>
    </w:p>
    <w:p>
      <w:r>
        <w:t>715.298</w:t>
      </w:r>
    </w:p>
    <w:p>
      <w:r>
        <w:t>715.298</w:t>
      </w:r>
    </w:p>
    <w:p>
      <w:r>
        <w:t>715.298</w:t>
      </w:r>
    </w:p>
    <w:p>
      <w:r>
        <w:t>+ Chi phí quản lý chung</w:t>
      </w:r>
    </w:p>
    <w:p>
      <w:r>
        <w:t>107.295</w:t>
      </w:r>
    </w:p>
    <w:p>
      <w:r>
        <w:t>107.295</w:t>
      </w:r>
    </w:p>
    <w:p>
      <w:r>
        <w:t>107.295</w:t>
      </w:r>
    </w:p>
    <w:p>
      <w:r>
        <w:t>107.295</w:t>
      </w:r>
    </w:p>
    <w:p>
      <w:r>
        <w:t>107.295</w:t>
      </w:r>
    </w:p>
    <w:p>
      <w:r>
        <w:t>- Cấp đất và tài sản</w:t>
      </w:r>
    </w:p>
    <w:p>
      <w:r>
        <w:t>1.052.954</w:t>
      </w:r>
    </w:p>
    <w:p>
      <w:r>
        <w:t>1.052.954</w:t>
      </w:r>
    </w:p>
    <w:p>
      <w:r>
        <w:t>1.052.954</w:t>
      </w:r>
    </w:p>
    <w:p>
      <w:r>
        <w:t>1.052.954</w:t>
      </w:r>
    </w:p>
    <w:p>
      <w:r>
        <w:t>1.052.954</w:t>
      </w:r>
    </w:p>
    <w:p>
      <w:r>
        <w:t>+ Chi phí trực tiếp</w:t>
      </w:r>
    </w:p>
    <w:p>
      <w:r>
        <w:t>915.612</w:t>
      </w:r>
    </w:p>
    <w:p>
      <w:r>
        <w:t>915.612</w:t>
      </w:r>
    </w:p>
    <w:p>
      <w:r>
        <w:t>915.612</w:t>
      </w:r>
    </w:p>
    <w:p>
      <w:r>
        <w:t>915.612</w:t>
      </w:r>
    </w:p>
    <w:p>
      <w:r>
        <w:t>915.612</w:t>
      </w:r>
    </w:p>
    <w:p>
      <w:r>
        <w:t>+ Chi phí quản lý chung</w:t>
      </w:r>
    </w:p>
    <w:p>
      <w:r>
        <w:t>137.342</w:t>
      </w:r>
    </w:p>
    <w:p>
      <w:r>
        <w:t>137.342</w:t>
      </w:r>
    </w:p>
    <w:p>
      <w:r>
        <w:t>137.342</w:t>
      </w:r>
    </w:p>
    <w:p>
      <w:r>
        <w:t>137.342</w:t>
      </w:r>
    </w:p>
    <w:p>
      <w:r>
        <w:t>137.342</w:t>
      </w:r>
    </w:p>
    <w:p>
      <w:r>
        <w:t>23.2</w:t>
      </w:r>
    </w:p>
    <w:p>
      <w:r>
        <w:t>Đơn giá đăng ký biến động không có nhu cầu cấp mới GCN</w:t>
      </w:r>
    </w:p>
    <w:p>
      <w:r>
        <w:t>- Cấp đất</w:t>
      </w:r>
    </w:p>
    <w:p>
      <w:r>
        <w:t>378.516</w:t>
      </w:r>
    </w:p>
    <w:p>
      <w:r>
        <w:t>378.516</w:t>
      </w:r>
    </w:p>
    <w:p>
      <w:r>
        <w:t>378.516</w:t>
      </w:r>
    </w:p>
    <w:p>
      <w:r>
        <w:t>378.516</w:t>
      </w:r>
    </w:p>
    <w:p>
      <w:r>
        <w:t>378.516</w:t>
      </w:r>
    </w:p>
    <w:p>
      <w:r>
        <w:t>+ Chi phí trực tiếp</w:t>
      </w:r>
    </w:p>
    <w:p>
      <w:r>
        <w:t>329.144</w:t>
      </w:r>
    </w:p>
    <w:p>
      <w:r>
        <w:t>329.144</w:t>
      </w:r>
    </w:p>
    <w:p>
      <w:r>
        <w:t>329.144</w:t>
      </w:r>
    </w:p>
    <w:p>
      <w:r>
        <w:t>329.144</w:t>
      </w:r>
    </w:p>
    <w:p>
      <w:r>
        <w:t>329.144</w:t>
      </w:r>
    </w:p>
    <w:p>
      <w:r>
        <w:t>+ Chi phí quản lý chung</w:t>
      </w:r>
    </w:p>
    <w:p>
      <w:r>
        <w:t>49.372</w:t>
      </w:r>
    </w:p>
    <w:p>
      <w:r>
        <w:t>49.372</w:t>
      </w:r>
    </w:p>
    <w:p>
      <w:r>
        <w:t>49.372</w:t>
      </w:r>
    </w:p>
    <w:p>
      <w:r>
        <w:t>49.372</w:t>
      </w:r>
    </w:p>
    <w:p>
      <w:r>
        <w:t>49.372</w:t>
      </w:r>
    </w:p>
    <w:p>
      <w:r>
        <w:t>- Cấp tài sản</w:t>
      </w:r>
    </w:p>
    <w:p>
      <w:r>
        <w:t>383.877</w:t>
      </w:r>
    </w:p>
    <w:p>
      <w:r>
        <w:t>383.877</w:t>
      </w:r>
    </w:p>
    <w:p>
      <w:r>
        <w:t>383.877</w:t>
      </w:r>
    </w:p>
    <w:p>
      <w:r>
        <w:t>383.877</w:t>
      </w:r>
    </w:p>
    <w:p>
      <w:r>
        <w:t>383.877</w:t>
      </w:r>
    </w:p>
    <w:p>
      <w:r>
        <w:t>+ Chi phí trực tiếp</w:t>
      </w:r>
    </w:p>
    <w:p>
      <w:r>
        <w:t>333.806</w:t>
      </w:r>
    </w:p>
    <w:p>
      <w:r>
        <w:t>333.806</w:t>
      </w:r>
    </w:p>
    <w:p>
      <w:r>
        <w:t>333.806</w:t>
      </w:r>
    </w:p>
    <w:p>
      <w:r>
        <w:t>333.806</w:t>
      </w:r>
    </w:p>
    <w:p>
      <w:r>
        <w:t>333.806</w:t>
      </w:r>
    </w:p>
    <w:p>
      <w:r>
        <w:t>+ Chi phí quản lý chung</w:t>
      </w:r>
    </w:p>
    <w:p>
      <w:r>
        <w:t>50.071</w:t>
      </w:r>
    </w:p>
    <w:p>
      <w:r>
        <w:t>50.071</w:t>
      </w:r>
    </w:p>
    <w:p>
      <w:r>
        <w:t>50.071</w:t>
      </w:r>
    </w:p>
    <w:p>
      <w:r>
        <w:t>50.071</w:t>
      </w:r>
    </w:p>
    <w:p>
      <w:r>
        <w:t>50.071</w:t>
      </w:r>
    </w:p>
    <w:p>
      <w:r>
        <w:t>- Cấp đất và tài sản</w:t>
      </w:r>
    </w:p>
    <w:p>
      <w:r>
        <w:t>471.747</w:t>
      </w:r>
    </w:p>
    <w:p>
      <w:r>
        <w:t>471.747</w:t>
      </w:r>
    </w:p>
    <w:p>
      <w:r>
        <w:t>471.747</w:t>
      </w:r>
    </w:p>
    <w:p>
      <w:r>
        <w:t>471.747</w:t>
      </w:r>
    </w:p>
    <w:p>
      <w:r>
        <w:t>471.747</w:t>
      </w:r>
    </w:p>
    <w:p>
      <w:r>
        <w:t>+ Chi phí trực tiếp</w:t>
      </w:r>
    </w:p>
    <w:p>
      <w:r>
        <w:t>410.214</w:t>
      </w:r>
    </w:p>
    <w:p>
      <w:r>
        <w:t>410.214</w:t>
      </w:r>
    </w:p>
    <w:p>
      <w:r>
        <w:t>410.214</w:t>
      </w:r>
    </w:p>
    <w:p>
      <w:r>
        <w:t>410.214</w:t>
      </w:r>
    </w:p>
    <w:p>
      <w:r>
        <w:t>410.214</w:t>
      </w:r>
    </w:p>
    <w:p>
      <w:r>
        <w:t>+ Chi phí quản lý chung</w:t>
      </w:r>
    </w:p>
    <w:p>
      <w:r>
        <w:t>61.532</w:t>
      </w:r>
    </w:p>
    <w:p>
      <w:r>
        <w:t>61.532</w:t>
      </w:r>
    </w:p>
    <w:p>
      <w:r>
        <w:t>61.532</w:t>
      </w:r>
    </w:p>
    <w:p>
      <w:r>
        <w:t>61.532</w:t>
      </w:r>
    </w:p>
    <w:p>
      <w:r>
        <w:t>61.532</w:t>
      </w:r>
    </w:p>
    <w:p>
      <w:r>
        <w:t>24</w:t>
      </w:r>
    </w:p>
    <w:p>
      <w:r>
        <w:t>Chuyển đổi quyền sử dụng đất nông nghiệp của hộ gia đình, cá nhân</w:t>
      </w:r>
    </w:p>
    <w:p>
      <w:r>
        <w:t>24.1</w:t>
      </w:r>
    </w:p>
    <w:p>
      <w:r>
        <w:t>Đơn giá đăng ký biến động và có nhu cầu cấp mới GCN</w:t>
      </w:r>
    </w:p>
    <w:p>
      <w:r>
        <w:t>785.045</w:t>
      </w:r>
    </w:p>
    <w:p>
      <w:r>
        <w:t>785.045</w:t>
      </w:r>
    </w:p>
    <w:p>
      <w:r>
        <w:t>785.045</w:t>
      </w:r>
    </w:p>
    <w:p>
      <w:r>
        <w:t>785.045</w:t>
      </w:r>
    </w:p>
    <w:p>
      <w:r>
        <w:t>785.045</w:t>
      </w:r>
    </w:p>
    <w:p>
      <w:r>
        <w:t>+ Chi phí trực tiếp</w:t>
      </w:r>
    </w:p>
    <w:p>
      <w:r>
        <w:t>682.648</w:t>
      </w:r>
    </w:p>
    <w:p>
      <w:r>
        <w:t>682.648</w:t>
      </w:r>
    </w:p>
    <w:p>
      <w:r>
        <w:t>682.648</w:t>
      </w:r>
    </w:p>
    <w:p>
      <w:r>
        <w:t>682.648</w:t>
      </w:r>
    </w:p>
    <w:p>
      <w:r>
        <w:t>682.648</w:t>
      </w:r>
    </w:p>
    <w:p>
      <w:r>
        <w:t>+ Chi phí quản lý chung</w:t>
      </w:r>
    </w:p>
    <w:p>
      <w:r>
        <w:t>102.397</w:t>
      </w:r>
    </w:p>
    <w:p>
      <w:r>
        <w:t>102.397</w:t>
      </w:r>
    </w:p>
    <w:p>
      <w:r>
        <w:t>102.397</w:t>
      </w:r>
    </w:p>
    <w:p>
      <w:r>
        <w:t>102.397</w:t>
      </w:r>
    </w:p>
    <w:p>
      <w:r>
        <w:t>102.397</w:t>
      </w:r>
    </w:p>
    <w:p>
      <w:r>
        <w:t>24.2</w:t>
      </w:r>
    </w:p>
    <w:p>
      <w:r>
        <w:t>Đơn giá đăng ký biến động không có nhu cầu cấp mới GCN</w:t>
      </w:r>
    </w:p>
    <w:p>
      <w:r>
        <w:t>381.459</w:t>
      </w:r>
    </w:p>
    <w:p>
      <w:r>
        <w:t>381.459</w:t>
      </w:r>
    </w:p>
    <w:p>
      <w:r>
        <w:t>381.459</w:t>
      </w:r>
    </w:p>
    <w:p>
      <w:r>
        <w:t>381.459</w:t>
      </w:r>
    </w:p>
    <w:p>
      <w:r>
        <w:t>381.459</w:t>
      </w:r>
    </w:p>
    <w:p>
      <w:r>
        <w:t>+ Chi phí trực tiếp</w:t>
      </w:r>
    </w:p>
    <w:p>
      <w:r>
        <w:t>331.703</w:t>
      </w:r>
    </w:p>
    <w:p>
      <w:r>
        <w:t>331.703</w:t>
      </w:r>
    </w:p>
    <w:p>
      <w:r>
        <w:t>331.703</w:t>
      </w:r>
    </w:p>
    <w:p>
      <w:r>
        <w:t>331.703</w:t>
      </w:r>
    </w:p>
    <w:p>
      <w:r>
        <w:t>331.703</w:t>
      </w:r>
    </w:p>
    <w:p>
      <w:r>
        <w:t>+ Chi phí quản lý chung</w:t>
      </w:r>
    </w:p>
    <w:p>
      <w:r>
        <w:t>49.755</w:t>
      </w:r>
    </w:p>
    <w:p>
      <w:r>
        <w:t>49.755</w:t>
      </w:r>
    </w:p>
    <w:p>
      <w:r>
        <w:t>49.755</w:t>
      </w:r>
    </w:p>
    <w:p>
      <w:r>
        <w:t>49.755</w:t>
      </w:r>
    </w:p>
    <w:p>
      <w:r>
        <w:t>49.755</w:t>
      </w:r>
    </w:p>
    <w:p>
      <w:r>
        <w:t>25</w:t>
      </w:r>
    </w:p>
    <w:p>
      <w:r>
        <w:t>Thế chấp hoặc thay đổi nội dung thế chấp bằng quyền sử dụng đất, tài sản gắn liền với đất, thế chấp tài sản gắn liền với đất hình thành trong tương lai</w:t>
      </w:r>
    </w:p>
    <w:p>
      <w:r>
        <w:t>- Đăng ký thế chấp bằng QSD đất</w:t>
      </w:r>
    </w:p>
    <w:p>
      <w:r>
        <w:t>323.153</w:t>
      </w:r>
    </w:p>
    <w:p>
      <w:r>
        <w:t>323.153</w:t>
      </w:r>
    </w:p>
    <w:p>
      <w:r>
        <w:t>323.153</w:t>
      </w:r>
    </w:p>
    <w:p>
      <w:r>
        <w:t>323.153</w:t>
      </w:r>
    </w:p>
    <w:p>
      <w:r>
        <w:t>323.153</w:t>
      </w:r>
    </w:p>
    <w:p>
      <w:r>
        <w:t>+ Chi phí trực tiếp</w:t>
      </w:r>
    </w:p>
    <w:p>
      <w:r>
        <w:t>281.003</w:t>
      </w:r>
    </w:p>
    <w:p>
      <w:r>
        <w:t>281.003</w:t>
      </w:r>
    </w:p>
    <w:p>
      <w:r>
        <w:t>281.003</w:t>
      </w:r>
    </w:p>
    <w:p>
      <w:r>
        <w:t>281.003</w:t>
      </w:r>
    </w:p>
    <w:p>
      <w:r>
        <w:t>281.003</w:t>
      </w:r>
    </w:p>
    <w:p>
      <w:r>
        <w:t>+ Chi phí quản lý chung</w:t>
      </w:r>
    </w:p>
    <w:p>
      <w:r>
        <w:t>42.150</w:t>
      </w:r>
    </w:p>
    <w:p>
      <w:r>
        <w:t>42.150</w:t>
      </w:r>
    </w:p>
    <w:p>
      <w:r>
        <w:t>42.150</w:t>
      </w:r>
    </w:p>
    <w:p>
      <w:r>
        <w:t>42.150</w:t>
      </w:r>
    </w:p>
    <w:p>
      <w:r>
        <w:t>42.150</w:t>
      </w:r>
    </w:p>
    <w:p>
      <w:r>
        <w:t>- Đăng ký thế chấp bằng tài sản gắn liền với đất</w:t>
      </w:r>
    </w:p>
    <w:p>
      <w:r>
        <w:t>333.875</w:t>
      </w:r>
    </w:p>
    <w:p>
      <w:r>
        <w:t>333.875</w:t>
      </w:r>
    </w:p>
    <w:p>
      <w:r>
        <w:t>333.875</w:t>
      </w:r>
    </w:p>
    <w:p>
      <w:r>
        <w:t>333.875</w:t>
      </w:r>
    </w:p>
    <w:p>
      <w:r>
        <w:t>333.875</w:t>
      </w:r>
    </w:p>
    <w:p>
      <w:r>
        <w:t>+ Chi phí trực tiếp</w:t>
      </w:r>
    </w:p>
    <w:p>
      <w:r>
        <w:t>290.326</w:t>
      </w:r>
    </w:p>
    <w:p>
      <w:r>
        <w:t>290.326</w:t>
      </w:r>
    </w:p>
    <w:p>
      <w:r>
        <w:t>290.326</w:t>
      </w:r>
    </w:p>
    <w:p>
      <w:r>
        <w:t>290.326</w:t>
      </w:r>
    </w:p>
    <w:p>
      <w:r>
        <w:t>290.326</w:t>
      </w:r>
    </w:p>
    <w:p>
      <w:r>
        <w:t>+ Chi phí quản lý chung</w:t>
      </w:r>
    </w:p>
    <w:p>
      <w:r>
        <w:t>43.549</w:t>
      </w:r>
    </w:p>
    <w:p>
      <w:r>
        <w:t>43.549</w:t>
      </w:r>
    </w:p>
    <w:p>
      <w:r>
        <w:t>43.549</w:t>
      </w:r>
    </w:p>
    <w:p>
      <w:r>
        <w:t>43.549</w:t>
      </w:r>
    </w:p>
    <w:p>
      <w:r>
        <w:t>43.549</w:t>
      </w:r>
    </w:p>
    <w:p>
      <w:r>
        <w:t>- Đăng ký thế chấp bằng QSD đất và tài sản gắn liền với đất</w:t>
      </w:r>
    </w:p>
    <w:p>
      <w:r>
        <w:t>418.005</w:t>
      </w:r>
    </w:p>
    <w:p>
      <w:r>
        <w:t>418.005</w:t>
      </w:r>
    </w:p>
    <w:p>
      <w:r>
        <w:t>418.005</w:t>
      </w:r>
    </w:p>
    <w:p>
      <w:r>
        <w:t>418.005</w:t>
      </w:r>
    </w:p>
    <w:p>
      <w:r>
        <w:t>418.005</w:t>
      </w:r>
    </w:p>
    <w:p>
      <w:r>
        <w:t>+ Chi phí trực tiếp</w:t>
      </w:r>
    </w:p>
    <w:p>
      <w:r>
        <w:t>363.483</w:t>
      </w:r>
    </w:p>
    <w:p>
      <w:r>
        <w:t>363.483</w:t>
      </w:r>
    </w:p>
    <w:p>
      <w:r>
        <w:t>363.483</w:t>
      </w:r>
    </w:p>
    <w:p>
      <w:r>
        <w:t>363.483</w:t>
      </w:r>
    </w:p>
    <w:p>
      <w:r>
        <w:t>363.483</w:t>
      </w:r>
    </w:p>
    <w:p>
      <w:r>
        <w:t>+ Chi phí quản lý chung</w:t>
      </w:r>
    </w:p>
    <w:p>
      <w:r>
        <w:t>54.522</w:t>
      </w:r>
    </w:p>
    <w:p>
      <w:r>
        <w:t>54.522</w:t>
      </w:r>
    </w:p>
    <w:p>
      <w:r>
        <w:t>54.522</w:t>
      </w:r>
    </w:p>
    <w:p>
      <w:r>
        <w:t>54.522</w:t>
      </w:r>
    </w:p>
    <w:p>
      <w:r>
        <w:t>54.522</w:t>
      </w:r>
    </w:p>
    <w:p>
      <w:r>
        <w:t>26</w:t>
      </w:r>
    </w:p>
    <w:p>
      <w:r>
        <w:t>Xóa đăng ký thế chấp bằng quyền sử dụng đất, tài sản gắn liền với đất, thế chấp tài sản gắn liền với đất hình thành trong tương lai</w:t>
      </w:r>
    </w:p>
    <w:p>
      <w:r>
        <w:t>- Xóa thế chấp bằng QSD đất đã đăng ký</w:t>
      </w:r>
    </w:p>
    <w:p>
      <w:r>
        <w:t>320.706</w:t>
      </w:r>
    </w:p>
    <w:p>
      <w:r>
        <w:t>320.706</w:t>
      </w:r>
    </w:p>
    <w:p>
      <w:r>
        <w:t>320.706</w:t>
      </w:r>
    </w:p>
    <w:p>
      <w:r>
        <w:t>320.706</w:t>
      </w:r>
    </w:p>
    <w:p>
      <w:r>
        <w:t>320.706</w:t>
      </w:r>
    </w:p>
    <w:p>
      <w:r>
        <w:t>+ Chi phí trực tiếp</w:t>
      </w:r>
    </w:p>
    <w:p>
      <w:r>
        <w:t>278.875</w:t>
      </w:r>
    </w:p>
    <w:p>
      <w:r>
        <w:t>278.875</w:t>
      </w:r>
    </w:p>
    <w:p>
      <w:r>
        <w:t>278.875</w:t>
      </w:r>
    </w:p>
    <w:p>
      <w:r>
        <w:t>278.875</w:t>
      </w:r>
    </w:p>
    <w:p>
      <w:r>
        <w:t>278.875</w:t>
      </w:r>
    </w:p>
    <w:p>
      <w:r>
        <w:t>+ Chi phí quản lý chung</w:t>
      </w:r>
    </w:p>
    <w:p>
      <w:r>
        <w:t>41.831</w:t>
      </w:r>
    </w:p>
    <w:p>
      <w:r>
        <w:t>41.831</w:t>
      </w:r>
    </w:p>
    <w:p>
      <w:r>
        <w:t>41.831</w:t>
      </w:r>
    </w:p>
    <w:p>
      <w:r>
        <w:t>41.831</w:t>
      </w:r>
    </w:p>
    <w:p>
      <w:r>
        <w:t>41.831</w:t>
      </w:r>
    </w:p>
    <w:p>
      <w:r>
        <w:t>- Xóa thế chấp bằng tài sản gắn liền với đất đã đăng ký</w:t>
      </w:r>
    </w:p>
    <w:p>
      <w:r>
        <w:t>330.463</w:t>
      </w:r>
    </w:p>
    <w:p>
      <w:r>
        <w:t>330.463</w:t>
      </w:r>
    </w:p>
    <w:p>
      <w:r>
        <w:t>330.463</w:t>
      </w:r>
    </w:p>
    <w:p>
      <w:r>
        <w:t>330.463</w:t>
      </w:r>
    </w:p>
    <w:p>
      <w:r>
        <w:t>330.463</w:t>
      </w:r>
    </w:p>
    <w:p>
      <w:r>
        <w:t>+ Chi phí trực tiếp</w:t>
      </w:r>
    </w:p>
    <w:p>
      <w:r>
        <w:t>287.359</w:t>
      </w:r>
    </w:p>
    <w:p>
      <w:r>
        <w:t>287.359</w:t>
      </w:r>
    </w:p>
    <w:p>
      <w:r>
        <w:t>287.359</w:t>
      </w:r>
    </w:p>
    <w:p>
      <w:r>
        <w:t>287.359</w:t>
      </w:r>
    </w:p>
    <w:p>
      <w:r>
        <w:t>287.359</w:t>
      </w:r>
    </w:p>
    <w:p>
      <w:r>
        <w:t>+ Chi phí quản lý chung</w:t>
      </w:r>
    </w:p>
    <w:p>
      <w:r>
        <w:t>43.104</w:t>
      </w:r>
    </w:p>
    <w:p>
      <w:r>
        <w:t>43.104</w:t>
      </w:r>
    </w:p>
    <w:p>
      <w:r>
        <w:t>43.104</w:t>
      </w:r>
    </w:p>
    <w:p>
      <w:r>
        <w:t>43.104</w:t>
      </w:r>
    </w:p>
    <w:p>
      <w:r>
        <w:t>43.104</w:t>
      </w:r>
    </w:p>
    <w:p>
      <w:r>
        <w:t>- Xóa thế chấp bằng đất và tài sản gắn liền với đất đã đăng ký</w:t>
      </w:r>
    </w:p>
    <w:p>
      <w:r>
        <w:t>411.743</w:t>
      </w:r>
    </w:p>
    <w:p>
      <w:r>
        <w:t>411.743</w:t>
      </w:r>
    </w:p>
    <w:p>
      <w:r>
        <w:t>411.743</w:t>
      </w:r>
    </w:p>
    <w:p>
      <w:r>
        <w:t>411.743</w:t>
      </w:r>
    </w:p>
    <w:p>
      <w:r>
        <w:t>411.743</w:t>
      </w:r>
    </w:p>
    <w:p>
      <w:r>
        <w:t>+ Chi phí trực tiếp</w:t>
      </w:r>
    </w:p>
    <w:p>
      <w:r>
        <w:t>358.038</w:t>
      </w:r>
    </w:p>
    <w:p>
      <w:r>
        <w:t>358.038</w:t>
      </w:r>
    </w:p>
    <w:p>
      <w:r>
        <w:t>358.038</w:t>
      </w:r>
    </w:p>
    <w:p>
      <w:r>
        <w:t>358.038</w:t>
      </w:r>
    </w:p>
    <w:p>
      <w:r>
        <w:t>358.038</w:t>
      </w:r>
    </w:p>
    <w:p>
      <w:r>
        <w:t>+ Chi phí quản lý chung</w:t>
      </w:r>
    </w:p>
    <w:p>
      <w:r>
        <w:t>53.706</w:t>
      </w:r>
    </w:p>
    <w:p>
      <w:r>
        <w:t>53.706</w:t>
      </w:r>
    </w:p>
    <w:p>
      <w:r>
        <w:t>53.706</w:t>
      </w:r>
    </w:p>
    <w:p>
      <w:r>
        <w:t>53.706</w:t>
      </w:r>
    </w:p>
    <w:p>
      <w:r>
        <w:t>53.706</w:t>
      </w:r>
    </w:p>
    <w:p>
      <w:r>
        <w:t>27</w:t>
      </w:r>
    </w:p>
    <w:p>
      <w:r>
        <w:t>Chuyển nhượng vốn đầu tư là giá trị quyền sử dụng đất</w:t>
      </w:r>
    </w:p>
    <w:p>
      <w:r>
        <w:t>27.1</w:t>
      </w:r>
    </w:p>
    <w:p>
      <w:r>
        <w:t>Đơn giá đăng ký biến động và có nhu cầu cấp mới GCN</w:t>
      </w:r>
    </w:p>
    <w:p>
      <w:r>
        <w:t>- Cấp đất</w:t>
      </w:r>
    </w:p>
    <w:p>
      <w:r>
        <w:t>785.315</w:t>
      </w:r>
    </w:p>
    <w:p>
      <w:r>
        <w:t>785.315</w:t>
      </w:r>
    </w:p>
    <w:p>
      <w:r>
        <w:t>785.315</w:t>
      </w:r>
    </w:p>
    <w:p>
      <w:r>
        <w:t>785.315</w:t>
      </w:r>
    </w:p>
    <w:p>
      <w:r>
        <w:t>785.315</w:t>
      </w:r>
    </w:p>
    <w:p>
      <w:r>
        <w:t>+ Chi phí trực tiếp</w:t>
      </w:r>
    </w:p>
    <w:p>
      <w:r>
        <w:t>682.883</w:t>
      </w:r>
    </w:p>
    <w:p>
      <w:r>
        <w:t>682.883</w:t>
      </w:r>
    </w:p>
    <w:p>
      <w:r>
        <w:t>682.883</w:t>
      </w:r>
    </w:p>
    <w:p>
      <w:r>
        <w:t>682.883</w:t>
      </w:r>
    </w:p>
    <w:p>
      <w:r>
        <w:t>682.883</w:t>
      </w:r>
    </w:p>
    <w:p>
      <w:r>
        <w:t>+ Chi phí quản lý chung</w:t>
      </w:r>
    </w:p>
    <w:p>
      <w:r>
        <w:t>102.432</w:t>
      </w:r>
    </w:p>
    <w:p>
      <w:r>
        <w:t>102.432</w:t>
      </w:r>
    </w:p>
    <w:p>
      <w:r>
        <w:t>102.432</w:t>
      </w:r>
    </w:p>
    <w:p>
      <w:r>
        <w:t>102.432</w:t>
      </w:r>
    </w:p>
    <w:p>
      <w:r>
        <w:t>102.432</w:t>
      </w:r>
    </w:p>
    <w:p>
      <w:r>
        <w:t>- Cấp tài sản</w:t>
      </w:r>
    </w:p>
    <w:p>
      <w:r>
        <w:t>822.864</w:t>
      </w:r>
    </w:p>
    <w:p>
      <w:r>
        <w:t>822.864</w:t>
      </w:r>
    </w:p>
    <w:p>
      <w:r>
        <w:t>822.864</w:t>
      </w:r>
    </w:p>
    <w:p>
      <w:r>
        <w:t>822.864</w:t>
      </w:r>
    </w:p>
    <w:p>
      <w:r>
        <w:t>822.864</w:t>
      </w:r>
    </w:p>
    <w:p>
      <w:r>
        <w:t>+ Chi phí trực tiếp</w:t>
      </w:r>
    </w:p>
    <w:p>
      <w:r>
        <w:t>715.534</w:t>
      </w:r>
    </w:p>
    <w:p>
      <w:r>
        <w:t>715.534</w:t>
      </w:r>
    </w:p>
    <w:p>
      <w:r>
        <w:t>715.534</w:t>
      </w:r>
    </w:p>
    <w:p>
      <w:r>
        <w:t>715.534</w:t>
      </w:r>
    </w:p>
    <w:p>
      <w:r>
        <w:t>715.534</w:t>
      </w:r>
    </w:p>
    <w:p>
      <w:r>
        <w:t>+ Chi phí quản lý chung</w:t>
      </w:r>
    </w:p>
    <w:p>
      <w:r>
        <w:t>107.330</w:t>
      </w:r>
    </w:p>
    <w:p>
      <w:r>
        <w:t>107.330</w:t>
      </w:r>
    </w:p>
    <w:p>
      <w:r>
        <w:t>107.330</w:t>
      </w:r>
    </w:p>
    <w:p>
      <w:r>
        <w:t>107.330</w:t>
      </w:r>
    </w:p>
    <w:p>
      <w:r>
        <w:t>107.330</w:t>
      </w:r>
    </w:p>
    <w:p>
      <w:r>
        <w:t>- Cấp đất và tài sản</w:t>
      </w:r>
    </w:p>
    <w:p>
      <w:r>
        <w:t>1.053.215</w:t>
      </w:r>
    </w:p>
    <w:p>
      <w:r>
        <w:t>1.053.215</w:t>
      </w:r>
    </w:p>
    <w:p>
      <w:r>
        <w:t>1.053.215</w:t>
      </w:r>
    </w:p>
    <w:p>
      <w:r>
        <w:t>1.053.215</w:t>
      </w:r>
    </w:p>
    <w:p>
      <w:r>
        <w:t>1.053.215</w:t>
      </w:r>
    </w:p>
    <w:p>
      <w:r>
        <w:t>+ Chi phí trực tiếp</w:t>
      </w:r>
    </w:p>
    <w:p>
      <w:r>
        <w:t>915.839</w:t>
      </w:r>
    </w:p>
    <w:p>
      <w:r>
        <w:t>915.839</w:t>
      </w:r>
    </w:p>
    <w:p>
      <w:r>
        <w:t>915.839</w:t>
      </w:r>
    </w:p>
    <w:p>
      <w:r>
        <w:t>915.839</w:t>
      </w:r>
    </w:p>
    <w:p>
      <w:r>
        <w:t>915.839</w:t>
      </w:r>
    </w:p>
    <w:p>
      <w:r>
        <w:t>+ Chi phí quản lý chung</w:t>
      </w:r>
    </w:p>
    <w:p>
      <w:r>
        <w:t>137.376</w:t>
      </w:r>
    </w:p>
    <w:p>
      <w:r>
        <w:t>137.376</w:t>
      </w:r>
    </w:p>
    <w:p>
      <w:r>
        <w:t>137.376</w:t>
      </w:r>
    </w:p>
    <w:p>
      <w:r>
        <w:t>137.376</w:t>
      </w:r>
    </w:p>
    <w:p>
      <w:r>
        <w:t>137.376</w:t>
      </w:r>
    </w:p>
    <w:p>
      <w:r>
        <w:t>27.2</w:t>
      </w:r>
    </w:p>
    <w:p>
      <w:r>
        <w:t>Đơn giá đăng ký biến động không nhu cầu cấp mới GCN</w:t>
      </w:r>
    </w:p>
    <w:p>
      <w:r>
        <w:t>- Cấp đất</w:t>
      </w:r>
    </w:p>
    <w:p>
      <w:r>
        <w:t>381.459</w:t>
      </w:r>
    </w:p>
    <w:p>
      <w:r>
        <w:t>381.459</w:t>
      </w:r>
    </w:p>
    <w:p>
      <w:r>
        <w:t>381.459</w:t>
      </w:r>
    </w:p>
    <w:p>
      <w:r>
        <w:t>381.459</w:t>
      </w:r>
    </w:p>
    <w:p>
      <w:r>
        <w:t>381.459</w:t>
      </w:r>
    </w:p>
    <w:p>
      <w:r>
        <w:t>+ Chi phí trực tiếp</w:t>
      </w:r>
    </w:p>
    <w:p>
      <w:r>
        <w:t>331.703</w:t>
      </w:r>
    </w:p>
    <w:p>
      <w:r>
        <w:t>331.703</w:t>
      </w:r>
    </w:p>
    <w:p>
      <w:r>
        <w:t>331.703</w:t>
      </w:r>
    </w:p>
    <w:p>
      <w:r>
        <w:t>331.703</w:t>
      </w:r>
    </w:p>
    <w:p>
      <w:r>
        <w:t>331.703</w:t>
      </w:r>
    </w:p>
    <w:p>
      <w:r>
        <w:t>+ Chi phí quản lý chung</w:t>
      </w:r>
    </w:p>
    <w:p>
      <w:r>
        <w:t>49.755</w:t>
      </w:r>
    </w:p>
    <w:p>
      <w:r>
        <w:t>49.755</w:t>
      </w:r>
    </w:p>
    <w:p>
      <w:r>
        <w:t>49.755</w:t>
      </w:r>
    </w:p>
    <w:p>
      <w:r>
        <w:t>49.755</w:t>
      </w:r>
    </w:p>
    <w:p>
      <w:r>
        <w:t>49.755</w:t>
      </w:r>
    </w:p>
    <w:p>
      <w:r>
        <w:t>- Cấp tài sản</w:t>
      </w:r>
    </w:p>
    <w:p>
      <w:r>
        <w:t>388.771</w:t>
      </w:r>
    </w:p>
    <w:p>
      <w:r>
        <w:t>388.771</w:t>
      </w:r>
    </w:p>
    <w:p>
      <w:r>
        <w:t>388.771</w:t>
      </w:r>
    </w:p>
    <w:p>
      <w:r>
        <w:t>388.771</w:t>
      </w:r>
    </w:p>
    <w:p>
      <w:r>
        <w:t>388.771</w:t>
      </w:r>
    </w:p>
    <w:p>
      <w:r>
        <w:t>+ Chi phí trực tiếp</w:t>
      </w:r>
    </w:p>
    <w:p>
      <w:r>
        <w:t>338.062</w:t>
      </w:r>
    </w:p>
    <w:p>
      <w:r>
        <w:t>338.062</w:t>
      </w:r>
    </w:p>
    <w:p>
      <w:r>
        <w:t>338.062</w:t>
      </w:r>
    </w:p>
    <w:p>
      <w:r>
        <w:t>338.062</w:t>
      </w:r>
    </w:p>
    <w:p>
      <w:r>
        <w:t>338.062</w:t>
      </w:r>
    </w:p>
    <w:p>
      <w:r>
        <w:t>+ Chi phí quản lý chung</w:t>
      </w:r>
    </w:p>
    <w:p>
      <w:r>
        <w:t>50.709</w:t>
      </w:r>
    </w:p>
    <w:p>
      <w:r>
        <w:t>50.709</w:t>
      </w:r>
    </w:p>
    <w:p>
      <w:r>
        <w:t>50.709</w:t>
      </w:r>
    </w:p>
    <w:p>
      <w:r>
        <w:t>50.709</w:t>
      </w:r>
    </w:p>
    <w:p>
      <w:r>
        <w:t>50.709</w:t>
      </w:r>
    </w:p>
    <w:p>
      <w:r>
        <w:t>- Cấp đất và tài sản</w:t>
      </w:r>
    </w:p>
    <w:p>
      <w:r>
        <w:t>482.913</w:t>
      </w:r>
    </w:p>
    <w:p>
      <w:r>
        <w:t>482.913</w:t>
      </w:r>
    </w:p>
    <w:p>
      <w:r>
        <w:t>482.913</w:t>
      </w:r>
    </w:p>
    <w:p>
      <w:r>
        <w:t>482.913</w:t>
      </w:r>
    </w:p>
    <w:p>
      <w:r>
        <w:t>482.913</w:t>
      </w:r>
    </w:p>
    <w:p>
      <w:r>
        <w:t>+ Chi phí trực tiếp</w:t>
      </w:r>
    </w:p>
    <w:p>
      <w:r>
        <w:t>419.924</w:t>
      </w:r>
    </w:p>
    <w:p>
      <w:r>
        <w:t>419.924</w:t>
      </w:r>
    </w:p>
    <w:p>
      <w:r>
        <w:t>419.924</w:t>
      </w:r>
    </w:p>
    <w:p>
      <w:r>
        <w:t>419.924</w:t>
      </w:r>
    </w:p>
    <w:p>
      <w:r>
        <w:t>419.924</w:t>
      </w:r>
    </w:p>
    <w:p>
      <w:r>
        <w:t>+ Chi phí quản lý chung</w:t>
      </w:r>
    </w:p>
    <w:p>
      <w:r>
        <w:t>62.989</w:t>
      </w:r>
    </w:p>
    <w:p>
      <w:r>
        <w:t>62.989</w:t>
      </w:r>
    </w:p>
    <w:p>
      <w:r>
        <w:t>62.989</w:t>
      </w:r>
    </w:p>
    <w:p>
      <w:r>
        <w:t>62.989</w:t>
      </w:r>
    </w:p>
    <w:p>
      <w:r>
        <w:t>62.989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