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1343/QĐ-UBND năm 2024 phê duyệt Quy trình nội bộ giải quyết thủ tục hành chính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1343/QĐ-UBND</w:t>
      </w:r>
    </w:p>
    <w:p>
      <w:r>
        <w:t>Ninh Thuận, ngày 10 tháng 10 năm 2024</w:t>
      </w:r>
    </w:p>
    <w:p>
      <w:r>
        <w:t>QUYẾT ĐỊNH</w:t>
      </w:r>
    </w:p>
    <w:p>
      <w:r>
        <w:t>VỀ VIỆC PHÊ DUYỆT QUY TRÌNH NỘI BỘ GIẢI QUYẾT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TỈNH NINH THUẬN</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1314/QĐ-UBND ngày 02/10/2024 của Chủ tịch Ủy ban nhân dân tỉnh về việc công bố danh mục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w:t>
      </w:r>
    </w:p>
    <w:p>
      <w:r>
        <w:t>Theo đề nghị của Giám đốc Sở Kế hoạch và Đầu tư tại Tờ trình số 4755/TTr-SKHĐT ngày 05/10/2024.</w:t>
      </w:r>
    </w:p>
    <w:p>
      <w:r>
        <w:t>QUYẾT ĐỊNH:</w:t>
      </w:r>
    </w:p>
    <w:p>
      <w:r>
        <w:t>Điều 1.  Phê duyệt Quy trình nội bộ giải quyết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(kèm theo Phụ lục 1, 2) .</w:t>
      </w:r>
    </w:p>
    <w:p>
      <w:r>
        <w:t>Điều 2.  Giao Sở Kế hoạch và Đầu tư chủ trì, phối hợp với Sở Thông tin và Truyền thông, cơ quan có liên quan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  hoàn thành trước 05 ngày làm việc  kể từ ngày Quyết định này có hiệu lực thi hành.</w:t>
      </w:r>
    </w:p>
    <w:p>
      <w:r>
        <w:t>Điều 3.  Quyết định này có hiệu lực thi hành kể từ ngày ký.</w:t>
      </w:r>
    </w:p>
    <w:p>
      <w:r>
        <w:t>Chánh Văn phòng Ủy ban nhân dân tỉnh, Giám đốc các Sở: Kế hoạch và Đầu tư, Thông tin và Truyền thông; Giám đốc Trung tâm Phục vụ hành chính công tỉnh và các tổ chức, cá nhân có liên quan chịu trách nhiệm thi hành Quyết định này./.</w:t>
      </w:r>
    </w:p>
    <w:p>
      <w:r>
        <w:t>KT. CHỦ TỊCH</w:t>
      </w:r>
    </w:p>
    <w:p>
      <w:r>
        <w:t>PHÓ CHỦ TỊCH</w:t>
      </w:r>
    </w:p>
    <w:p>
      <w:r>
        <w:t>Lê Huyền</w:t>
      </w:r>
    </w:p>
    <w:p>
      <w:r>
        <w:t>DANH MỤC</w:t>
      </w:r>
    </w:p>
    <w:p>
      <w:r>
        <w:t>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w:t>
      </w:r>
    </w:p>
    <w:p>
      <w:r>
        <w:t>(Ban hành kèm theo Quyết định số 1343/QĐ-UBND ngày 10 tháng 10 năm 2024 của Chủ tịch Ủy ban nhân dân tỉnh Ninh Thuận)</w:t>
      </w:r>
    </w:p>
    <w:p>
      <w:r>
        <w:t>STT</w:t>
      </w:r>
    </w:p>
    <w:p>
      <w:r>
        <w:t>Tên thủ tục hành chính</w:t>
      </w:r>
    </w:p>
    <w:p>
      <w:r>
        <w:t>Thời hạn giải quyết</w:t>
      </w:r>
    </w:p>
    <w:p>
      <w:r>
        <w:t>1</w:t>
      </w:r>
    </w:p>
    <w:p>
      <w:r>
        <w:t>Chuyển đổi công ty nhà nước thành công ty TNHH MTV do Nhà nước nắm giữ 100% vốn điều lệ.</w:t>
      </w:r>
    </w:p>
    <w:p>
      <w:r>
        <w:t>Quyết định số 2295/QĐ-BKHĐT ngày 26/9/2024 của Bộ Kế hoạch và Đầu tư</w:t>
      </w:r>
    </w:p>
    <w:p>
      <w:r>
        <w:t>2</w:t>
      </w:r>
    </w:p>
    <w:p>
      <w:r>
        <w:t>Chuyển đổi công ty con chưa chuyển đổi thành công ty TNHH MTV.</w:t>
      </w:r>
    </w:p>
    <w:p>
      <w:r>
        <w:t>- như trên -</w:t>
      </w:r>
    </w:p>
    <w:p>
      <w:r>
        <w:t>3</w:t>
      </w:r>
    </w:p>
    <w:p>
      <w:r>
        <w:t>Đăng ký lại chi nhánh, văn phòng đại diện, địa điểm kinh doanh của công ty nhà nước và công ty con chưa chuyển đổi.</w:t>
      </w:r>
    </w:p>
    <w:p>
      <w:r>
        <w:t>- như trên -</w:t>
      </w:r>
    </w:p>
    <w:p>
      <w:r>
        <w:t>QUY TRÌNH NỘI BỘ</w:t>
      </w:r>
    </w:p>
    <w:p>
      <w:r>
        <w:t>GIẢI QUYẾT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w:t>
      </w:r>
    </w:p>
    <w:p>
      <w:r>
        <w:t>(Kèm theo Quyết định số 1343/QĐ-UBND ngày 10 tháng 10 năm 2024 của Chủ tịch Ủy ban nhân dân tỉnh Ninh Thuận)</w:t>
      </w:r>
    </w:p>
    <w:p>
      <w:r>
        <w:t>1. Chuyển đổi công ty nhà nước thành công ty TNHH MTV do Nhà nước nắm giữ 100% vốn điều lệ.</w:t>
      </w:r>
    </w:p>
    <w:p>
      <w:r>
        <w:t>Trình tự</w:t>
      </w:r>
    </w:p>
    <w:p>
      <w:r>
        <w:t>Chức danh, vị trí</w:t>
      </w:r>
    </w:p>
    <w:p>
      <w:r>
        <w:t>Nội dung công việc</w:t>
      </w:r>
    </w:p>
    <w:p>
      <w:r>
        <w:t>Thời gian</w:t>
      </w:r>
    </w:p>
    <w:p>
      <w:r>
        <w:t>Bước 1</w:t>
      </w:r>
    </w:p>
    <w:p>
      <w:r>
        <w:t>Trung tâm Phục vụ hành chính công tỉnh</w:t>
      </w:r>
    </w:p>
    <w:p>
      <w:r>
        <w:t>Hướng dẫn, tiếp nhận hồ sơ trên Hệ thống thông tin quốc gia về đăng ký doanh nghiệp và chuyển giao cho Phòng Đăng ký kinh doanh - Sở Kế hoạch và Đầu tư.</w:t>
      </w:r>
    </w:p>
    <w:p>
      <w:r>
        <w:t>0,5 ngày làm việc</w:t>
      </w:r>
    </w:p>
    <w:p>
      <w:r>
        <w:t>Bước 2</w:t>
      </w:r>
    </w:p>
    <w:p>
      <w:r>
        <w:t>Lãnh đạo Phòng Đăng ký kinh doanh</w:t>
      </w:r>
    </w:p>
    <w:p>
      <w:r>
        <w:t>Tiếp nhận hồ sơ, trình lãnh đạo Sở chỉ đạo; phân công chuyên viên tham mưu xử lý.</w:t>
      </w:r>
    </w:p>
    <w:p>
      <w:r>
        <w:t>0,25 ngày làm việc</w:t>
      </w:r>
    </w:p>
    <w:p>
      <w:r>
        <w:t>Bước 3</w:t>
      </w:r>
    </w:p>
    <w:p>
      <w:r>
        <w:t>Chuyên viên được phân công</w:t>
      </w:r>
    </w:p>
    <w:p>
      <w:r>
        <w:t>Xem xét tính hợp lệ hồ sơ, scan tài liệu, nhập dữ liệu vào Hệ thống, tham mưu trình Lãnh đạo Phòng qua Hệ thống mạng và trình hồ sơ trực tiếp.</w:t>
      </w:r>
    </w:p>
    <w:p>
      <w:r>
        <w:t>0,5 ngày làm việc</w:t>
      </w:r>
    </w:p>
    <w:p>
      <w:r>
        <w:t>Bước 4</w:t>
      </w:r>
    </w:p>
    <w:p>
      <w:r>
        <w:t>Lãnh đạo Phòng Đăng ký kinh doanh</w:t>
      </w:r>
    </w:p>
    <w:p>
      <w:r>
        <w:t>Xem xét, cấp Giấy chứng nhận (Trường hợp yêu cầu sửa đổi, bổ sung, có văn bản thông báo cho doanh nghiệp biết, nêu rõ lý do).</w:t>
      </w:r>
    </w:p>
    <w:p>
      <w:r>
        <w:t>1,5 ngày làm việc</w:t>
      </w:r>
    </w:p>
    <w:p>
      <w:r>
        <w:t>Bước 5</w:t>
      </w:r>
    </w:p>
    <w:p>
      <w:r>
        <w:t>Phòng Đăng ký kinh doanh</w:t>
      </w:r>
    </w:p>
    <w:p>
      <w:r>
        <w:t>Nhập thông tin kết quả giải quyết TTHC và chuyển giao kết quả cho Trung tâm Phục vụ hành chính công tỉnh.</w:t>
      </w:r>
    </w:p>
    <w:p>
      <w:r>
        <w:t>0,25 ngày làm việc</w:t>
      </w:r>
    </w:p>
    <w:p>
      <w:r>
        <w:t>Bước 6</w:t>
      </w:r>
    </w:p>
    <w:p>
      <w:r>
        <w:t>Trung tâm Phục vụ hành chính công tỉnh</w:t>
      </w:r>
    </w:p>
    <w:p>
      <w:r>
        <w:t>Trả kết quả giải quyết TTHC cho tổ chức, cá nhân.</w:t>
      </w:r>
    </w:p>
    <w:p>
      <w:r>
        <w:t>Theo lịch hẹn của Giấy biên nhận</w:t>
      </w:r>
    </w:p>
    <w:p>
      <w:r>
        <w:t>Tổng thời gian thực hiện: 03 ngày làm việc</w:t>
      </w:r>
    </w:p>
    <w:p>
      <w:r>
        <w:t>2. Chuyển đổi công ty con chưa chuyển đổi thành công ty TNHH MTV.</w:t>
      </w:r>
    </w:p>
    <w:p>
      <w:r>
        <w:t>Trình tự</w:t>
      </w:r>
    </w:p>
    <w:p>
      <w:r>
        <w:t>Chức danh, vị trí</w:t>
      </w:r>
    </w:p>
    <w:p>
      <w:r>
        <w:t>Nội dung công việc</w:t>
      </w:r>
    </w:p>
    <w:p>
      <w:r>
        <w:t>Thời gian</w:t>
      </w:r>
    </w:p>
    <w:p>
      <w:r>
        <w:t>Bước 1</w:t>
      </w:r>
    </w:p>
    <w:p>
      <w:r>
        <w:t>Trung tâm Phục vụ hành chính công tỉnh</w:t>
      </w:r>
    </w:p>
    <w:p>
      <w:r>
        <w:t>Hướng dẫn, tiếp nhận hồ sơ trên Hệ thống thông tin quốc gia về đăng ký doanh nghiệp và chuyển giao cho Phòng Đăng ký kinh doanh - Sở Kế hoạch và Đầu tư.</w:t>
      </w:r>
    </w:p>
    <w:p>
      <w:r>
        <w:t>0,5 ngày làm việc</w:t>
      </w:r>
    </w:p>
    <w:p>
      <w:r>
        <w:t>Bước 2</w:t>
      </w:r>
    </w:p>
    <w:p>
      <w:r>
        <w:t>Lãnh đạo Phòng Đăng ký kinh doanh</w:t>
      </w:r>
    </w:p>
    <w:p>
      <w:r>
        <w:t>Tiếp nhận hồ sơ, trình lãnh đạo Sở chỉ đạo; phân công chuyên viên tham mưu xử lý.</w:t>
      </w:r>
    </w:p>
    <w:p>
      <w:r>
        <w:t>0,25 ngày làm việc</w:t>
      </w:r>
    </w:p>
    <w:p>
      <w:r>
        <w:t>Bước 3</w:t>
      </w:r>
    </w:p>
    <w:p>
      <w:r>
        <w:t>Chuyên viên được phân công</w:t>
      </w:r>
    </w:p>
    <w:p>
      <w:r>
        <w:t>Xem xét tính hợp lệ hồ sơ, scan tài liệu, nhập dữ liệu vào Hệ thống, tham mưu trình Lãnh đạo Phòng duyệt.</w:t>
      </w:r>
    </w:p>
    <w:p>
      <w:r>
        <w:t>0,5 ngày làm việc</w:t>
      </w:r>
    </w:p>
    <w:p>
      <w:r>
        <w:t>Bước 4</w:t>
      </w:r>
    </w:p>
    <w:p>
      <w:r>
        <w:t>Lãnh đạo Phòng Đăng ký kinh doanh</w:t>
      </w:r>
    </w:p>
    <w:p>
      <w:r>
        <w:t>Xem xét, cấp Giấy chứng nhận (Trường hợp yêu cầu sửa đổi, bổ sung, có văn bản thông báo cho doanh nghiệp biết, nêu rõ lý do).</w:t>
      </w:r>
    </w:p>
    <w:p>
      <w:r>
        <w:t>1,5 ngày làm việc</w:t>
      </w:r>
    </w:p>
    <w:p>
      <w:r>
        <w:t>Bước 5</w:t>
      </w:r>
    </w:p>
    <w:p>
      <w:r>
        <w:t>Phòng Đăng ký kinh doanh</w:t>
      </w:r>
    </w:p>
    <w:p>
      <w:r>
        <w:t>Nhập thông tin kết quả giải quyết TTHC vào sổ theo dõi của Phòng và chuyển giao kết quả cho Trung tâm Phục vụ hành chính công tỉnh.</w:t>
      </w:r>
    </w:p>
    <w:p>
      <w:r>
        <w:t>0,25 ngày làm việc</w:t>
      </w:r>
    </w:p>
    <w:p>
      <w:r>
        <w:t>Bước 6</w:t>
      </w:r>
    </w:p>
    <w:p>
      <w:r>
        <w:t>Trung tâm Phục vụ hành chính công tỉnh</w:t>
      </w:r>
    </w:p>
    <w:p>
      <w:r>
        <w:t>Trả kết quả giải quyết TTHC cho tổ chức, cá nhân.</w:t>
      </w:r>
    </w:p>
    <w:p>
      <w:r>
        <w:t>Theo lịch hẹn của Giấy biên nhận</w:t>
      </w:r>
    </w:p>
    <w:p>
      <w:r>
        <w:t>Tổng thời gian thực hiện: 03 ngày làm việc</w:t>
      </w:r>
    </w:p>
    <w:p>
      <w:r>
        <w:t>3. Đăng ký lại chi nhánh, văn phòng đại diện, địa điểm kinh doanh của công ty nhà nước và công ty con chưa chuyển đổi.</w:t>
      </w:r>
    </w:p>
    <w:p>
      <w:r>
        <w:t>Trình tự</w:t>
      </w:r>
    </w:p>
    <w:p>
      <w:r>
        <w:t>Chức danh, vị trí</w:t>
      </w:r>
    </w:p>
    <w:p>
      <w:r>
        <w:t>Nội dung công việc</w:t>
      </w:r>
    </w:p>
    <w:p>
      <w:r>
        <w:t>Thời gian</w:t>
      </w:r>
    </w:p>
    <w:p>
      <w:r>
        <w:t>Bước 1</w:t>
      </w:r>
    </w:p>
    <w:p>
      <w:r>
        <w:t>Trung tâm Phục vụ hành chính công tỉnh</w:t>
      </w:r>
    </w:p>
    <w:p>
      <w:r>
        <w:t>Hướng dẫn, tiếp nhận hồ sơ trên Hệ thống thông tin quốc gia về đăng ký doanh nghiệp và chuyển giao cho Phòng Đăng ký kinh doanh - Sở Kế hoạch và Đầu tư.</w:t>
      </w:r>
    </w:p>
    <w:p>
      <w:r>
        <w:t>0,5 ngày làm việc</w:t>
      </w:r>
    </w:p>
    <w:p>
      <w:r>
        <w:t>Bước 2</w:t>
      </w:r>
    </w:p>
    <w:p>
      <w:r>
        <w:t>Lãnh đạo Phòng Đăng ký kinh doanh</w:t>
      </w:r>
    </w:p>
    <w:p>
      <w:r>
        <w:t>Tiếp nhận hồ sơ, trình lãnh đạo Sở chỉ đạo; phân công chuyên viên tham mưu xử lý.</w:t>
      </w:r>
    </w:p>
    <w:p>
      <w:r>
        <w:t>0,25 ngày làm việc</w:t>
      </w:r>
    </w:p>
    <w:p>
      <w:r>
        <w:t>Bước 3</w:t>
      </w:r>
    </w:p>
    <w:p>
      <w:r>
        <w:t>Chuyên viên được phân công</w:t>
      </w:r>
    </w:p>
    <w:p>
      <w:r>
        <w:t>Xem xét tính hợp lệ hồ sơ, scan tài liệu, nhập dữ liệu vào Hệ thống, tham mưu trình Lãnh đạo Phòng duyệt.</w:t>
      </w:r>
    </w:p>
    <w:p>
      <w:r>
        <w:t>0,5 ngày làm việc</w:t>
      </w:r>
    </w:p>
    <w:p>
      <w:r>
        <w:t>Bước 4</w:t>
      </w:r>
    </w:p>
    <w:p>
      <w:r>
        <w:t>Lãnh đạo Phòng Đăng ký kinh doanh</w:t>
      </w:r>
    </w:p>
    <w:p>
      <w:r>
        <w:t>Xem xét, cấp Giấy chứng nhận (Trường hợp yêu cầu sửa đổi, bổ sung, có văn bản thông báo cho doanh nghiệp biết, nêu rõ lý do).</w:t>
      </w:r>
    </w:p>
    <w:p>
      <w:r>
        <w:t>1,5 ngày làm việc</w:t>
      </w:r>
    </w:p>
    <w:p>
      <w:r>
        <w:t>Bước 5</w:t>
      </w:r>
    </w:p>
    <w:p>
      <w:r>
        <w:t>Phòng Đăng ký kinh doanh</w:t>
      </w:r>
    </w:p>
    <w:p>
      <w:r>
        <w:t>Nhập thông tin kết quả giải quyết TTHC và chuyển giao kết quả cho Trung tâm Phục vụ hành chính công tỉnh.</w:t>
      </w:r>
    </w:p>
    <w:p>
      <w:r>
        <w:t>0,25 ngày làm việc</w:t>
      </w:r>
    </w:p>
    <w:p>
      <w:r>
        <w:t>Bước 6</w:t>
      </w:r>
    </w:p>
    <w:p>
      <w:r>
        <w:t>Trung tâm Phục vụ hành chính công tỉnh</w:t>
      </w:r>
    </w:p>
    <w:p>
      <w:r>
        <w:t>Trả kết quả giải quyết TTHC cho tổ chức, cá nhân.</w:t>
      </w:r>
    </w:p>
    <w:p>
      <w:r>
        <w:t>Theo lịch hẹn của Giấy biên nhận</w:t>
      </w:r>
    </w:p>
    <w:p>
      <w:r>
        <w:t>Tổng thời gian thực hiện: 03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