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1341/QĐ-UBND năm 2023 về Chương trình công tác của Ủy ban nhân dân tỉnh Bắc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1341/QĐ-UBND</w:t>
      </w:r>
    </w:p>
    <w:p>
      <w:r>
        <w:t>Bắc Giang, ngày 05 tháng 12 năm 2023</w:t>
      </w:r>
    </w:p>
    <w:p>
      <w:r>
        <w:t>QUYẾT ĐỊNH</w:t>
      </w:r>
    </w:p>
    <w:p>
      <w:r>
        <w:t>VỀ VIỆC BAN HÀNH CHƯƠNG TRÌNH CÔNG TÁC CỦA UBND TỈNH NĂM 2024</w:t>
      </w:r>
    </w:p>
    <w:p>
      <w:r>
        <w:t>ỦY BAN NHÂN DÂN TỈNH BẮC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53/2022/QĐ-UBND ngày 16/12/2022 của UBND tỉnh ban hành Quy chế làm việc của UBND tỉnh Bắc Giang, nhiệm kỳ 2021-2026;</w:t>
      </w:r>
    </w:p>
    <w:p>
      <w:r>
        <w:t>Theo đề nghị của Chánh Văn phòng UBND tỉnh tại Tờ trình số 1582/TTr- VP ngày 18 tháng 11 năm 2023.</w:t>
      </w:r>
    </w:p>
    <w:p>
      <w:r>
        <w:t>QUYẾT ĐỊNH:</w:t>
      </w:r>
    </w:p>
    <w:p>
      <w:r>
        <w:t>Điều 1.  Ban hành kèm theo Quyết định này nội dung, chương trình công tác của UBND tỉnh năm 2024 và các nội dung trình Chủ tịch UBND tỉnh năm 2024.</w:t>
      </w:r>
    </w:p>
    <w:p>
      <w:r>
        <w:t>Điều 2.  Giám đốc Sở, Thủ trưởng cơ quan thuộc UBND tỉnh, Chủ tịch UBND huyện, thành phố được giao nhiệm vụ chủ trì xây dựng dự thảo đề án, báo cáo trong Chương trình công tác có trách nhiệm phối hợp chặt chẽ với các đơn vị liên quan, chủ động chuẩn bị tốt nội dung phục vụ các phiên họp của UBND tỉnh và các buổi làm việc của Chủ tịch, các Phó Chủ tịch UBND tỉnh năm 2024 theo quy định tại Quy chế làm việc của UBND tỉnh;</w:t>
      </w:r>
    </w:p>
    <w:p>
      <w:r>
        <w:t>Trong quá trình tổ chức thực hiện, phát sinh những nội dung, nhiệm vụ mới do Chính phủ, các Bộ, ngành Trung ương, Tỉnh ủy, HĐND tỉnh yêu cầu, hoặc thực tiễn chỉ đạo điều hành của UBND tỉnh sẽ được bổ sung vào chương trình công tác trong năm.</w:t>
      </w:r>
    </w:p>
    <w:p>
      <w:r>
        <w:t>Điều 3.  Giám đốc Sở, Thủ trưởng cơ quan thuộc UBND tỉnh, Chủ tịch UBND huyện, thành phố và các cơ quan, đơn vị có liên quan căn cứ Quyết định thi hành./.</w:t>
      </w:r>
    </w:p>
    <w:p>
      <w:r>
        <w:t>Nơi nhận:</w:t>
      </w:r>
    </w:p>
    <w:p>
      <w:r>
        <w:t>- Như Điều 3;</w:t>
      </w:r>
    </w:p>
    <w:p>
      <w:r>
        <w:t>- Văn phòng Chính phủ;</w:t>
      </w:r>
    </w:p>
    <w:p>
      <w:r>
        <w:t>- TT Tỉnh ủy, TT HĐND tỉnh;</w:t>
      </w:r>
    </w:p>
    <w:p>
      <w:r>
        <w:t>- VP Tỉnh ủy, các ban, cơ quan của TU;</w:t>
      </w:r>
    </w:p>
    <w:p>
      <w:r>
        <w:t>- UBMTTQ và các tổ chức, hội cấp tỉnh;</w:t>
      </w:r>
    </w:p>
    <w:p>
      <w:r>
        <w:t>- Văn phòng Đoàn ĐBQH &amp; HĐND tỉnh;</w:t>
      </w:r>
    </w:p>
    <w:p>
      <w:r>
        <w:t>- Các ban của HĐND tỉnh;</w:t>
      </w:r>
    </w:p>
    <w:p>
      <w:r>
        <w:t>- Các cơ quan, DN TW trên địa bàn tỉnh;</w:t>
      </w:r>
    </w:p>
    <w:p>
      <w:r>
        <w:t>- VP UBND tỉnh: LĐVP, các phòng, đơn vị;</w:t>
      </w:r>
    </w:p>
    <w:p>
      <w:r>
        <w:t>- Lưu: VT, TH.</w:t>
      </w:r>
    </w:p>
    <w:p>
      <w:r>
        <w:t>TM. ỦY BAN NHÂN DÂN</w:t>
      </w:r>
    </w:p>
    <w:p>
      <w:r>
        <w:t>CHỦ TỊCH</w:t>
      </w:r>
    </w:p>
    <w:p>
      <w:r>
        <w:t>Lê Ánh Dương</w:t>
      </w:r>
    </w:p>
    <w:p>
      <w:r>
        <w:t>Biểu số 01</w:t>
      </w:r>
    </w:p>
    <w:p>
      <w:r>
        <w:t>NỘI DUNG, CHƯƠNG TRÌNH CÔNG TÁC CỦA UBND TỈNH NĂM 2024</w:t>
      </w:r>
    </w:p>
    <w:p>
      <w:r>
        <w:t>(Ban hành kèm theo Quyết định số 1341/QĐ-UBND ngày 05/12/2023 của UBND tỉnh Bắc Giang)</w:t>
      </w:r>
    </w:p>
    <w:p>
      <w:r>
        <w:t>STT</w:t>
      </w:r>
    </w:p>
    <w:p>
      <w:r>
        <w:t>Nội dung</w:t>
      </w:r>
    </w:p>
    <w:p>
      <w:r>
        <w:t>Cơ quan chuẩn bị</w:t>
      </w:r>
    </w:p>
    <w:p>
      <w:r>
        <w:t>Cấp trình và thời gian trình</w:t>
      </w:r>
    </w:p>
    <w:p>
      <w:r>
        <w:t>Ghi chú</w:t>
      </w:r>
    </w:p>
    <w:p>
      <w:r>
        <w:t>Ban cán sự đảng UBND tỉnh   (tháng)</w:t>
      </w:r>
    </w:p>
    <w:p>
      <w:r>
        <w:t>UBND tỉnh   (tháng)</w:t>
      </w:r>
    </w:p>
    <w:p>
      <w:r>
        <w:t>BTV Tỉnh ủy   (tháng)</w:t>
      </w:r>
    </w:p>
    <w:p>
      <w:r>
        <w:t>Tỉnh ủy</w:t>
      </w:r>
    </w:p>
    <w:p>
      <w:r>
        <w:t>(quý)</w:t>
      </w:r>
    </w:p>
    <w:p>
      <w:r>
        <w:t>HĐND tỉnh   (tháng)</w:t>
      </w:r>
    </w:p>
    <w:p>
      <w:r>
        <w:t>(VBQPPL)</w:t>
      </w:r>
    </w:p>
    <w:p>
      <w:r>
        <w:t>(1)</w:t>
      </w:r>
    </w:p>
    <w:p>
      <w:r>
        <w:t>(2)</w:t>
      </w:r>
    </w:p>
    <w:p>
      <w:r>
        <w:t>(3)</w:t>
      </w:r>
    </w:p>
    <w:p>
      <w:r>
        <w:t>(4)</w:t>
      </w:r>
    </w:p>
    <w:p>
      <w:r>
        <w:t>(5)</w:t>
      </w:r>
    </w:p>
    <w:p>
      <w:r>
        <w:t>(6)</w:t>
      </w:r>
    </w:p>
    <w:p>
      <w:r>
        <w:t>(7)</w:t>
      </w:r>
    </w:p>
    <w:p>
      <w:r>
        <w:t>(8)</w:t>
      </w:r>
    </w:p>
    <w:p>
      <w:r>
        <w:t>(9)</w:t>
      </w:r>
    </w:p>
    <w:p>
      <w:r>
        <w:t>Tháng 01</w:t>
      </w:r>
    </w:p>
    <w:p>
      <w:r>
        <w:t>1.</w:t>
      </w:r>
    </w:p>
    <w:p>
      <w:r>
        <w:t>Dự thảo Báo cáo của UBND tỉnh về tình hình kinh tế - xã hội tháng 1/2024; một số vấn đề cần quan tâm chỉ đạo trước, trong và sau Tết Nguyên đán Giáp Thìn - năm 2024.</w:t>
      </w:r>
    </w:p>
    <w:p>
      <w:r>
        <w:t>Sở Kế hoạch và Đầu tư</w:t>
      </w:r>
    </w:p>
    <w:p>
      <w:r>
        <w:t>1</w:t>
      </w:r>
    </w:p>
    <w:p>
      <w:r>
        <w:t>1</w:t>
      </w:r>
    </w:p>
    <w:p>
      <w:r>
        <w:t>2.</w:t>
      </w:r>
    </w:p>
    <w:p>
      <w:r>
        <w:t>Kế hoạch triển khai Nghị quyết của Chính phủ, HĐND tỉnh về các giải pháp chủ yếu chỉ đạo, điều hành thực hiện kế hoạch phát triển KT- XH và dự toán NSNN năm 2024</w:t>
      </w:r>
    </w:p>
    <w:p>
      <w:r>
        <w:t>Sở Kế hoạch và Đầu tư</w:t>
      </w:r>
    </w:p>
    <w:p>
      <w:r>
        <w:t>1</w:t>
      </w:r>
    </w:p>
    <w:p>
      <w:r>
        <w:t>1</w:t>
      </w:r>
    </w:p>
    <w:p>
      <w:r>
        <w:t>3.</w:t>
      </w:r>
    </w:p>
    <w:p>
      <w:r>
        <w:t>Kế hoạch triển khai Bản ghi nhớ thiết lập cơ chế bàn bạc hợp tác chính quyền với Thành phố Nam Ninh, khu tự trị dân tộc Choang Quảng Tây, Trung Quốc</w:t>
      </w:r>
    </w:p>
    <w:p>
      <w:r>
        <w:t>Sở Ngoại vụ</w:t>
      </w:r>
    </w:p>
    <w:p>
      <w:r>
        <w:t>1</w:t>
      </w:r>
    </w:p>
    <w:p>
      <w:r>
        <w:t>4.</w:t>
      </w:r>
    </w:p>
    <w:p>
      <w:r>
        <w:t>Kế hoạch sử dụng đất năm 2024</w:t>
      </w:r>
    </w:p>
    <w:p>
      <w:r>
        <w:t>UBND huyện Tân Yên</w:t>
      </w:r>
    </w:p>
    <w:p>
      <w:r>
        <w:t>1</w:t>
      </w:r>
    </w:p>
    <w:p>
      <w:r>
        <w:t>5.</w:t>
      </w:r>
    </w:p>
    <w:p>
      <w:r>
        <w:t>Kế hoạch thực hiện Chương trình MTQG xây dựng nông thôn mới năm 2024 trên địa bàn tỉnh Bắc Giang;</w:t>
      </w:r>
    </w:p>
    <w:p>
      <w:r>
        <w:t>Sở Nông nghiệp và Phát triển nông thôn</w:t>
      </w:r>
    </w:p>
    <w:p>
      <w:r>
        <w:t>1</w:t>
      </w:r>
    </w:p>
    <w:p>
      <w:r>
        <w:t>1</w:t>
      </w:r>
    </w:p>
    <w:p>
      <w:r>
        <w:t>6.</w:t>
      </w:r>
    </w:p>
    <w:p>
      <w:r>
        <w:t>Đề nghị xây dựng Nghị quyết của HĐND về mức hỗ trợ thường xuyên hàng tháng cho người được phân công trực tiếp giúp đỡ người được giáo dục tại xã, phường, thị trấn trên địa bàn tỉnh Bắc Giang</w:t>
      </w:r>
    </w:p>
    <w:p>
      <w:r>
        <w:t>Công an tỉnh</w:t>
      </w:r>
    </w:p>
    <w:p>
      <w:r>
        <w:t>1</w:t>
      </w:r>
    </w:p>
    <w:p>
      <w:r>
        <w:t>VBQPPL</w:t>
      </w:r>
    </w:p>
    <w:p>
      <w:r>
        <w:t>7.</w:t>
      </w:r>
    </w:p>
    <w:p>
      <w:r>
        <w:t>Kế hoạch công tác phòng, chống tham nhũng trên địa bàn năm 2024</w:t>
      </w:r>
    </w:p>
    <w:p>
      <w:r>
        <w:t>Thanh tra tỉnh</w:t>
      </w:r>
    </w:p>
    <w:p>
      <w:r>
        <w:t>1</w:t>
      </w:r>
    </w:p>
    <w:p>
      <w:r>
        <w:t>Tháng 02</w:t>
      </w:r>
    </w:p>
    <w:p>
      <w:r>
        <w:t>1.</w:t>
      </w:r>
    </w:p>
    <w:p>
      <w:r>
        <w:t>Dự thảo Báo cáo của UBND tỉnh về tình hình kinh tế - xã hội tháng 2 và 2 tháng đầu năm; nhiệm vụ trọng tâm tháng 3 năm 2024</w:t>
      </w:r>
    </w:p>
    <w:p>
      <w:r>
        <w:t>Sở Kế hoạch và Đầu tư</w:t>
      </w:r>
    </w:p>
    <w:p>
      <w:r>
        <w:t>2</w:t>
      </w:r>
    </w:p>
    <w:p>
      <w:r>
        <w:t>2</w:t>
      </w:r>
    </w:p>
    <w:p>
      <w:r>
        <w:t>2.</w:t>
      </w:r>
    </w:p>
    <w:p>
      <w:r>
        <w:t>Báo cáo “nghiên cứu, tổng kết thực tiễn quá trình lãnh đạo, chỉ đạo và thực hiện xây dựng văn hóa, con người Bắc Giang từ năm 2010 đến nay; bài học kinh nghiệm và đề xuất một số nhiệm vụ, giải pháp trong thời gian tới”.</w:t>
      </w:r>
    </w:p>
    <w:p>
      <w:r>
        <w:t>Sở Văn hóa, Thể thao và Du lịch</w:t>
      </w:r>
    </w:p>
    <w:p>
      <w:r>
        <w:t>2</w:t>
      </w:r>
    </w:p>
    <w:p>
      <w:r>
        <w:t>2</w:t>
      </w:r>
    </w:p>
    <w:p>
      <w:r>
        <w:t>3</w:t>
      </w:r>
    </w:p>
    <w:p>
      <w:r>
        <w:t>3.</w:t>
      </w:r>
    </w:p>
    <w:p>
      <w:r>
        <w:t>Kế hoạch triển khai thực hiện Chương trình OCOP năm 2024</w:t>
      </w:r>
    </w:p>
    <w:p>
      <w:r>
        <w:t>Sở Nông nghiệp và Phát triển nông thôn</w:t>
      </w:r>
    </w:p>
    <w:p>
      <w:r>
        <w:t>2</w:t>
      </w:r>
    </w:p>
    <w:p>
      <w:r>
        <w:t>4.</w:t>
      </w:r>
    </w:p>
    <w:p>
      <w:r>
        <w:t>Quyết định công bố hiện trạng, diện tích rừng tỉnh Bắc Giang năm 2023</w:t>
      </w:r>
    </w:p>
    <w:p>
      <w:r>
        <w:t>Sở Nông nghiệp và Phát triển nông thôn</w:t>
      </w:r>
    </w:p>
    <w:p>
      <w:r>
        <w:t>2</w:t>
      </w:r>
    </w:p>
    <w:p>
      <w:r>
        <w:t>5.</w:t>
      </w:r>
    </w:p>
    <w:p>
      <w:r>
        <w:t>Dự thảo Nghị quyết sửa đổi, bổ sung Nghị quyết số 56/NQ-HĐND ngày 10/12/2021 của HĐND tỉnh thông qua Bảng giá đất giai đoạn 2022-2024 tỉnh Bắc Giang</w:t>
      </w:r>
    </w:p>
    <w:p>
      <w:r>
        <w:t>Sở Tài nguyên và Môi trường</w:t>
      </w:r>
    </w:p>
    <w:p>
      <w:r>
        <w:t>2</w:t>
      </w:r>
    </w:p>
    <w:p>
      <w:r>
        <w:t>2</w:t>
      </w:r>
    </w:p>
    <w:p>
      <w:r>
        <w:t>3</w:t>
      </w:r>
    </w:p>
    <w:p>
      <w:r>
        <w:t>6.</w:t>
      </w:r>
    </w:p>
    <w:p>
      <w:r>
        <w:t>Dự thảo Quyết định sửa đổi, bổ sung Quyết định số 72/2021/QĐ-UBND ngày 21/12/2021 của UBND tỉnh ban hành Quy định Bảng giá đất giai đoạn 2022-2024 tỉnh Bắc Giang</w:t>
      </w:r>
    </w:p>
    <w:p>
      <w:r>
        <w:t>Sở Tài nguyên và Môi trường</w:t>
      </w:r>
    </w:p>
    <w:p>
      <w:r>
        <w:t>2</w:t>
      </w:r>
    </w:p>
    <w:p>
      <w:r>
        <w:t>2</w:t>
      </w:r>
    </w:p>
    <w:p>
      <w:r>
        <w:t>VBQPPL</w:t>
      </w:r>
    </w:p>
    <w:p>
      <w:r>
        <w:t>7.</w:t>
      </w:r>
    </w:p>
    <w:p>
      <w:r>
        <w:t>Dự thảo Nghị quyết của HĐND tỉnh về chính sách bảo tồn, phát huy tiếng dân tộc thiểu số trên địa bàn tỉnh Bắc Giang</w:t>
      </w:r>
    </w:p>
    <w:p>
      <w:r>
        <w:t>Ban Dân tộc</w:t>
      </w:r>
    </w:p>
    <w:p>
      <w:r>
        <w:t>2</w:t>
      </w:r>
    </w:p>
    <w:p>
      <w:r>
        <w:t>2</w:t>
      </w:r>
    </w:p>
    <w:p>
      <w:r>
        <w:t>3</w:t>
      </w:r>
    </w:p>
    <w:p>
      <w:r>
        <w:t>4</w:t>
      </w:r>
    </w:p>
    <w:p>
      <w:r>
        <w:t>8.</w:t>
      </w:r>
    </w:p>
    <w:p>
      <w:r>
        <w:t>Đề án Đề nghị công nhận đô thị Chũ mở rộng đạt tiêu chí đô thị loại IV</w:t>
      </w:r>
    </w:p>
    <w:p>
      <w:r>
        <w:t>UBND huyện Lục Ngạn</w:t>
      </w:r>
    </w:p>
    <w:p>
      <w:r>
        <w:t>2</w:t>
      </w:r>
    </w:p>
    <w:p>
      <w:r>
        <w:t>2</w:t>
      </w:r>
    </w:p>
    <w:p>
      <w:r>
        <w:t>3</w:t>
      </w:r>
    </w:p>
    <w:p>
      <w:r>
        <w:t>4</w:t>
      </w:r>
    </w:p>
    <w:p>
      <w:r>
        <w:t>9.</w:t>
      </w:r>
    </w:p>
    <w:p>
      <w:r>
        <w:t>Chương trình phát triển đô thị Chũ, tỉnh Bắc Giang đến năm 2045</w:t>
      </w:r>
    </w:p>
    <w:p>
      <w:r>
        <w:t>UBND huyện Lục Ngạn</w:t>
      </w:r>
    </w:p>
    <w:p>
      <w:r>
        <w:t>2</w:t>
      </w:r>
    </w:p>
    <w:p>
      <w:r>
        <w:t>2</w:t>
      </w:r>
    </w:p>
    <w:p>
      <w:r>
        <w:t>3</w:t>
      </w:r>
    </w:p>
    <w:p>
      <w:r>
        <w:t>10.</w:t>
      </w:r>
    </w:p>
    <w:p>
      <w:r>
        <w:t>Chương trình phát triển đô thị Phì Điền, huyện Lục Ngạn</w:t>
      </w:r>
    </w:p>
    <w:p>
      <w:r>
        <w:t>UBND huyện Lục Ngạn</w:t>
      </w:r>
    </w:p>
    <w:p>
      <w:r>
        <w:t>2</w:t>
      </w:r>
    </w:p>
    <w:p>
      <w:r>
        <w:t>2</w:t>
      </w:r>
    </w:p>
    <w:p>
      <w:r>
        <w:t>3</w:t>
      </w:r>
    </w:p>
    <w:p>
      <w:r>
        <w:t>11.</w:t>
      </w:r>
    </w:p>
    <w:p>
      <w:r>
        <w:t>Báo cáo định hướng chiến lược phát triển Quỹ hỗ trợ phát triển Hợp tác xã 05 năm (2024- 2028).</w:t>
      </w:r>
    </w:p>
    <w:p>
      <w:r>
        <w:t>Liên minh HTX tỉnh</w:t>
      </w:r>
    </w:p>
    <w:p>
      <w:r>
        <w:t>2</w:t>
      </w:r>
    </w:p>
    <w:p>
      <w:r>
        <w:t>12.</w:t>
      </w:r>
    </w:p>
    <w:p>
      <w:r>
        <w:t>Kế hoạch tài chính Quỹ hỗ trợ phát triển Hợp tác xã 05 năm (2024-2028).</w:t>
      </w:r>
    </w:p>
    <w:p>
      <w:r>
        <w:t>Liên minh HTX tỉnh</w:t>
      </w:r>
    </w:p>
    <w:p>
      <w:r>
        <w:t>2</w:t>
      </w:r>
    </w:p>
    <w:p>
      <w:r>
        <w:t>13.</w:t>
      </w:r>
    </w:p>
    <w:p>
      <w:r>
        <w:t>Kế hoạch đầu tư phát triển Quỹ hỗ trợ phát triển Hợp tác xã 05 năm (2024-2028).</w:t>
      </w:r>
    </w:p>
    <w:p>
      <w:r>
        <w:t>Liên minh HTX tỉnh</w:t>
      </w:r>
    </w:p>
    <w:p>
      <w:r>
        <w:t>2</w:t>
      </w:r>
    </w:p>
    <w:p>
      <w:r>
        <w:t>Tháng 3</w:t>
      </w:r>
    </w:p>
    <w:p>
      <w:r>
        <w:t>1.</w:t>
      </w:r>
    </w:p>
    <w:p>
      <w:r>
        <w:t>Dự thảo Báo cáo của UBND tỉnh về tình hình kinh tế - xã hội tháng 3 và 3 tháng đầu năm; nhiệm vụ trọng tâm quý II năm 2024</w:t>
      </w:r>
    </w:p>
    <w:p>
      <w:r>
        <w:t>Sở Kế hoạch và Đầu tư</w:t>
      </w:r>
    </w:p>
    <w:p>
      <w:r>
        <w:t>3</w:t>
      </w:r>
    </w:p>
    <w:p>
      <w:r>
        <w:t>3</w:t>
      </w:r>
    </w:p>
    <w:p>
      <w:r>
        <w:t>3</w:t>
      </w:r>
    </w:p>
    <w:p>
      <w:r>
        <w:t>2.</w:t>
      </w:r>
    </w:p>
    <w:p>
      <w:r>
        <w:t>Dự thảo Quyết định sửa đổi Quyết định số 29/2021/QĐ-UBND ngày 13/7/2021 của UBND tỉnh Bắc Giang ban hành Quy định một số nội dung về quản lý hoạt động đầu tư và xây dựng trên địa bàn tỉnh Bắc Giang</w:t>
      </w:r>
    </w:p>
    <w:p>
      <w:r>
        <w:t>Sở Kế hoạch và Đầu tư</w:t>
      </w:r>
    </w:p>
    <w:p>
      <w:r>
        <w:t>3</w:t>
      </w:r>
    </w:p>
    <w:p>
      <w:r>
        <w:t>VBQPPL</w:t>
      </w:r>
    </w:p>
    <w:p>
      <w:r>
        <w:t>3.</w:t>
      </w:r>
    </w:p>
    <w:p>
      <w:r>
        <w:t>Đề nghị xây dựng Nghị quyết quy định cụ thể mức chi thực hiện công tác phổ biến, giáo dục pháp luật, chuẩn tiếp cận pháp luật và hòa giải ở cơ sở trên địa bàn tỉnh Bắc Giang</w:t>
      </w:r>
    </w:p>
    <w:p>
      <w:r>
        <w:t>Sở Tài chính</w:t>
      </w:r>
    </w:p>
    <w:p>
      <w:r>
        <w:t>3</w:t>
      </w:r>
    </w:p>
    <w:p>
      <w:r>
        <w:t>3</w:t>
      </w:r>
    </w:p>
    <w:p>
      <w:r>
        <w:t>VBQPPL</w:t>
      </w:r>
    </w:p>
    <w:p>
      <w:r>
        <w:t>4.</w:t>
      </w:r>
    </w:p>
    <w:p>
      <w:r>
        <w:t>Đề nghị xây dựng Nghị quyết của HĐND tỉnh sửa đổi Nghị quyết số 26/2018/NQ-HĐND ngày 07/12/2018 quy định nội dung, mức chi đối với các Hội thi sáng tạo kỹ thuật và Cuộc thi sáng tạo thanh thiếu niên nhi đồng trên địa bàn tỉnh Bắc Giang</w:t>
      </w:r>
    </w:p>
    <w:p>
      <w:r>
        <w:t>Sở Tài chính</w:t>
      </w:r>
    </w:p>
    <w:p>
      <w:r>
        <w:t>3</w:t>
      </w:r>
    </w:p>
    <w:p>
      <w:r>
        <w:t>3</w:t>
      </w:r>
    </w:p>
    <w:p>
      <w:r>
        <w:t>VBQPPL</w:t>
      </w:r>
    </w:p>
    <w:p>
      <w:r>
        <w:t>5.</w:t>
      </w:r>
    </w:p>
    <w:p>
      <w:r>
        <w:t>Quyết định ban hành Chương trình thực hành tiết kiệm, chống lãng phí năm 2024</w:t>
      </w:r>
    </w:p>
    <w:p>
      <w:r>
        <w:t>Sở Tài chính</w:t>
      </w:r>
    </w:p>
    <w:p>
      <w:r>
        <w:t>3</w:t>
      </w:r>
    </w:p>
    <w:p>
      <w:r>
        <w:t>6.</w:t>
      </w:r>
    </w:p>
    <w:p>
      <w:r>
        <w:t>Đề nghị xây dựng Nghị quyết của HĐND tỉnh về cơ chế, chính sách đặc thù hỗ trợ cán bộ, công chức, viên chức dôi dư do sắp xếp đơn vị hành chính cấp huyện, cấp xã.</w:t>
      </w:r>
    </w:p>
    <w:p>
      <w:r>
        <w:t>Sở Nội vụ</w:t>
      </w:r>
    </w:p>
    <w:p>
      <w:r>
        <w:t>3</w:t>
      </w:r>
    </w:p>
    <w:p>
      <w:r>
        <w:t>3</w:t>
      </w:r>
    </w:p>
    <w:p>
      <w:r>
        <w:t>VBQPPL</w:t>
      </w:r>
    </w:p>
    <w:p>
      <w:r>
        <w:t>7.</w:t>
      </w:r>
    </w:p>
    <w:p>
      <w:r>
        <w:t>Đề nghị xây dựng Nghị quyết Sửa đổi, bổ sung một số điều Nghị quyết số 47/2022/NQ-HĐND ngày 09/12/2022 của HĐND tỉnh Bắc Giang Quy định mức hỗ trợ một số nội dung sử dụng kinh phí sự nghiệp nguồn ngân sách trung ương thực hiện Chương trình mục tiêu quốc gia xây dựng nông thôn mới giai đoạn 2021-2025 trên địa bàn tỉnh Bắc Giang.</w:t>
      </w:r>
    </w:p>
    <w:p>
      <w:r>
        <w:t>Sở Nông nghiệp và Phát triển nông thôn</w:t>
      </w:r>
    </w:p>
    <w:p>
      <w:r>
        <w:t>3</w:t>
      </w:r>
    </w:p>
    <w:p>
      <w:r>
        <w:t>3</w:t>
      </w:r>
    </w:p>
    <w:p>
      <w:r>
        <w:t>VBQPPL</w:t>
      </w:r>
    </w:p>
    <w:p>
      <w:r>
        <w:t>8.</w:t>
      </w:r>
    </w:p>
    <w:p>
      <w:r>
        <w:t>Đề nghị xây dựng Nghị quyết của HĐND tỉnh Quy định giá dịch vụ khám bệnh, chữa bệnh trong các cơ sở khám bệnh, chữa bệnh của Nhà nước trên địa bàn tỉnh Bắc Giang</w:t>
      </w:r>
    </w:p>
    <w:p>
      <w:r>
        <w:t>Sở Y tế</w:t>
      </w:r>
    </w:p>
    <w:p>
      <w:r>
        <w:t>3</w:t>
      </w:r>
    </w:p>
    <w:p>
      <w:r>
        <w:t>3</w:t>
      </w:r>
    </w:p>
    <w:p>
      <w:r>
        <w:t>VBQPPL</w:t>
      </w:r>
    </w:p>
    <w:p>
      <w:r>
        <w:t>9.</w:t>
      </w:r>
    </w:p>
    <w:p>
      <w:r>
        <w:t>Đề án sáp nhập phòng chuyên môn của Đài PT&amp;TH tỉnh.</w:t>
      </w:r>
    </w:p>
    <w:p>
      <w:r>
        <w:t>Đài Phát thanh truyền hình tỉnh</w:t>
      </w:r>
    </w:p>
    <w:p>
      <w:r>
        <w:t>3</w:t>
      </w:r>
    </w:p>
    <w:p>
      <w:r>
        <w:t>10.</w:t>
      </w:r>
    </w:p>
    <w:p>
      <w:r>
        <w:t>Công văn của Ban Thường vụ về lãnh đạo, chỉ đạo nhiệm vụ diễn tập KVPT huyện Tân Yên; diễn tập PCTT-TKCN huyện Lạng Giang năm 2024.</w:t>
      </w:r>
    </w:p>
    <w:p>
      <w:r>
        <w:t>Bộ Chỉ huy quân sự tỉnh</w:t>
      </w:r>
    </w:p>
    <w:p>
      <w:r>
        <w:t>3</w:t>
      </w:r>
    </w:p>
    <w:p>
      <w:r>
        <w:t>3</w:t>
      </w:r>
    </w:p>
    <w:p>
      <w:r>
        <w:t>11.</w:t>
      </w:r>
    </w:p>
    <w:p>
      <w:r>
        <w:t>Quy chế quản lý kiến trúc đô thị Chũ, tỉnh Bắc Giang.</w:t>
      </w:r>
    </w:p>
    <w:p>
      <w:r>
        <w:t>UBND huyện Lục Ngạn</w:t>
      </w:r>
    </w:p>
    <w:p>
      <w:r>
        <w:t>3</w:t>
      </w:r>
    </w:p>
    <w:p>
      <w:r>
        <w:t>3</w:t>
      </w:r>
    </w:p>
    <w:p>
      <w:r>
        <w:t>4</w:t>
      </w:r>
    </w:p>
    <w:p>
      <w:r>
        <w:t>12.</w:t>
      </w:r>
    </w:p>
    <w:p>
      <w:r>
        <w:t>Chương trình phát triển đô thị thị trấn Vôi, huyện Lạng Giang, tỉnh Bắc Giang đến năm 2035.</w:t>
      </w:r>
    </w:p>
    <w:p>
      <w:r>
        <w:t>UBND huyện Lạng Giang</w:t>
      </w:r>
    </w:p>
    <w:p>
      <w:r>
        <w:t>3</w:t>
      </w:r>
    </w:p>
    <w:p>
      <w:r>
        <w:t>3</w:t>
      </w:r>
    </w:p>
    <w:p>
      <w:r>
        <w:t>13.</w:t>
      </w:r>
    </w:p>
    <w:p>
      <w:r>
        <w:t>Quy chế quản lý kiến trúc thị trấn Kép mở rộng và vùng phụ cận, huyện Lạng Giang, tỉnh Bắc Giang.</w:t>
      </w:r>
    </w:p>
    <w:p>
      <w:r>
        <w:t>UBND huyện Lạng Giang</w:t>
      </w:r>
    </w:p>
    <w:p>
      <w:r>
        <w:t>3</w:t>
      </w:r>
    </w:p>
    <w:p>
      <w:r>
        <w:t>3</w:t>
      </w:r>
    </w:p>
    <w:p>
      <w:r>
        <w:t>4</w:t>
      </w:r>
    </w:p>
    <w:p>
      <w:r>
        <w:t>14.</w:t>
      </w:r>
    </w:p>
    <w:p>
      <w:r>
        <w:t>Quy chế quản lý kiến trúc thị trấn Vôi, huyện Lạng Giang.</w:t>
      </w:r>
    </w:p>
    <w:p>
      <w:r>
        <w:t>UBND huyện Lạng Giang</w:t>
      </w:r>
    </w:p>
    <w:p>
      <w:r>
        <w:t>3</w:t>
      </w:r>
    </w:p>
    <w:p>
      <w:r>
        <w:t>3</w:t>
      </w:r>
    </w:p>
    <w:p>
      <w:r>
        <w:t>4</w:t>
      </w:r>
    </w:p>
    <w:p>
      <w:r>
        <w:t>15.</w:t>
      </w:r>
    </w:p>
    <w:p>
      <w:r>
        <w:t>Chương trình phát triển đô thi ̣Việt Yên, tỉnh Bắc Giang đến năm 2045.</w:t>
      </w:r>
    </w:p>
    <w:p>
      <w:r>
        <w:t>UBND huyện Việt Yên</w:t>
      </w:r>
    </w:p>
    <w:p>
      <w:r>
        <w:t>3</w:t>
      </w:r>
    </w:p>
    <w:p>
      <w:r>
        <w:t>Tháng 4</w:t>
      </w:r>
    </w:p>
    <w:p>
      <w:r>
        <w:t>1.</w:t>
      </w:r>
    </w:p>
    <w:p>
      <w:r>
        <w:t>Dự thảo Báo cáo của UBND tỉnh về tình hình kinh tế - xã hội tháng 4 và 4 tháng đầu năm; nhiệm vụ trọng tâm tháng 5 năm 2024.</w:t>
      </w:r>
    </w:p>
    <w:p>
      <w:r>
        <w:t>Sở Kế hoạch và Đầu tư</w:t>
      </w:r>
    </w:p>
    <w:p>
      <w:r>
        <w:t>4</w:t>
      </w:r>
    </w:p>
    <w:p>
      <w:r>
        <w:t>4</w:t>
      </w:r>
    </w:p>
    <w:p>
      <w:r>
        <w:t>2.</w:t>
      </w:r>
    </w:p>
    <w:p>
      <w:r>
        <w:t>Quyết định sửa đổi, bổ sung một số điều của Quy chế phối hợp trong quản lý hoạt động khoáng sản trên địa bàn tỉnh Bắc Giang ban hành kèm theo Quyết định số 26/2020/QĐ- UBND ngày 03/8/2020 của Ủy ban nhân dân tỉnh Bắc Giang.</w:t>
      </w:r>
    </w:p>
    <w:p>
      <w:r>
        <w:t>Sở Tài nguyên và Môi trường</w:t>
      </w:r>
    </w:p>
    <w:p>
      <w:r>
        <w:t>4</w:t>
      </w:r>
    </w:p>
    <w:p>
      <w:r>
        <w:t>VBQPPL</w:t>
      </w:r>
    </w:p>
    <w:p>
      <w:r>
        <w:t>3.</w:t>
      </w:r>
    </w:p>
    <w:p>
      <w:r>
        <w:t>Nghị quyết của Tỉnh ủy về “Xây dựng và phát triển văn hoá, con người Bắc Giang đáp ứng yêu cầu phát triển bền vững”.</w:t>
      </w:r>
    </w:p>
    <w:p>
      <w:r>
        <w:t>Sở Văn hóa, Thể thao và Du lịch</w:t>
      </w:r>
    </w:p>
    <w:p>
      <w:r>
        <w:t>4</w:t>
      </w:r>
    </w:p>
    <w:p>
      <w:r>
        <w:t>4</w:t>
      </w:r>
    </w:p>
    <w:p>
      <w:r>
        <w:t>5</w:t>
      </w:r>
    </w:p>
    <w:p>
      <w:r>
        <w:t>Quý III</w:t>
      </w:r>
    </w:p>
    <w:p>
      <w:r>
        <w:t>4.</w:t>
      </w:r>
    </w:p>
    <w:p>
      <w:r>
        <w:t>Quyết định sửa đổi, bổ sung Quyết định 16/2021/QĐUBND ngày 18/5/2021 của UBND tỉnh ban hành quy định quản lý tổ chức bộ máy, biên chế và cán bộ, công chức, viên chức, lao động hợp đồng trên địa bàn tỉnh Bắc Giang.</w:t>
      </w:r>
    </w:p>
    <w:p>
      <w:r>
        <w:t>Sở Nội vụ</w:t>
      </w:r>
    </w:p>
    <w:p>
      <w:r>
        <w:t>4</w:t>
      </w:r>
    </w:p>
    <w:p>
      <w:r>
        <w:t>VBQPPL</w:t>
      </w:r>
    </w:p>
    <w:p>
      <w:r>
        <w:t>5.</w:t>
      </w:r>
    </w:p>
    <w:p>
      <w:r>
        <w:t>Quyết định sửa đổi, bổ sung Quyết định 50/2021/QĐUBND ngày 26/10/2021 của UBND tỉnh quy định một số nội dung về quyền tự chủ, tự chịu trách nhiệm trong quản lý tổ chức, số lượng người làm việc, viên chức, người lao động ở các đơn vị sự nghiệp công lập tự đảm bảo chi thường xuyên trên địa bàn tỉnh Bắc Giang.</w:t>
      </w:r>
    </w:p>
    <w:p>
      <w:r>
        <w:t>Sở Nội vụ</w:t>
      </w:r>
    </w:p>
    <w:p>
      <w:r>
        <w:t>4</w:t>
      </w:r>
    </w:p>
    <w:p>
      <w:r>
        <w:t>VBQPPL</w:t>
      </w:r>
    </w:p>
    <w:p>
      <w:r>
        <w:t>6.</w:t>
      </w:r>
    </w:p>
    <w:p>
      <w:r>
        <w:t>Đề án công nhận thị trấn An Châu, huyện Sơn Động đạt tiêu chí đô thị loại V.</w:t>
      </w:r>
    </w:p>
    <w:p>
      <w:r>
        <w:t>UBND huyện Sơn Động</w:t>
      </w:r>
    </w:p>
    <w:p>
      <w:r>
        <w:t>4</w:t>
      </w:r>
    </w:p>
    <w:p>
      <w:r>
        <w:t>Tháng 5</w:t>
      </w:r>
    </w:p>
    <w:p>
      <w:r>
        <w:t>1.</w:t>
      </w:r>
    </w:p>
    <w:p>
      <w:r>
        <w:t>Dự thảo Báo cáo của UBND tỉnh về tình hình kinh tế - xã hội tháng 5 và 5 tháng đầu năm; nhiệm vụ trọng tâm tháng 6 năm 2024.</w:t>
      </w:r>
    </w:p>
    <w:p>
      <w:r>
        <w:t>Sở Kế hoạch và Đầu tư</w:t>
      </w:r>
    </w:p>
    <w:p>
      <w:r>
        <w:t>5</w:t>
      </w:r>
    </w:p>
    <w:p>
      <w:r>
        <w:t>5</w:t>
      </w:r>
    </w:p>
    <w:p>
      <w:r>
        <w:t>2.</w:t>
      </w:r>
    </w:p>
    <w:p>
      <w:r>
        <w:t>Dự thảo Nghị quyết quy định cụ thể mức chi thực hiện công tác phổ biến, giáo dục pháp luật, chuẩn tiếp cận pháp luật và hòa giải ở cơ sở trên địa bàn tỉnh Bắc Giang.</w:t>
      </w:r>
    </w:p>
    <w:p>
      <w:r>
        <w:t>Sở Tài chính</w:t>
      </w:r>
    </w:p>
    <w:p>
      <w:r>
        <w:t>5</w:t>
      </w:r>
    </w:p>
    <w:p>
      <w:r>
        <w:t>5</w:t>
      </w:r>
    </w:p>
    <w:p>
      <w:r>
        <w:t>6</w:t>
      </w:r>
    </w:p>
    <w:p>
      <w:r>
        <w:t>7</w:t>
      </w:r>
    </w:p>
    <w:p>
      <w:r>
        <w:t>VBQPPL</w:t>
      </w:r>
    </w:p>
    <w:p>
      <w:r>
        <w:t>3.</w:t>
      </w:r>
    </w:p>
    <w:p>
      <w:r>
        <w:t>Dự thảo Nghị quyết của HĐND tỉnh sửa đổi Nghị quyết số 26/2018/NQ-HĐND ngày 07/12/2018 quy định nội dung, mức chi đối với các Hội thi sáng tạo kỹ thuật và Cuộc thi sáng tạo thanh thiếu niên nhi đồng trên địa bàn tỉnh Bắc Giang.</w:t>
      </w:r>
    </w:p>
    <w:p>
      <w:r>
        <w:t>Sở Tài chính</w:t>
      </w:r>
    </w:p>
    <w:p>
      <w:r>
        <w:t>5</w:t>
      </w:r>
    </w:p>
    <w:p>
      <w:r>
        <w:t>5</w:t>
      </w:r>
    </w:p>
    <w:p>
      <w:r>
        <w:t>6</w:t>
      </w:r>
    </w:p>
    <w:p>
      <w:r>
        <w:t>7</w:t>
      </w:r>
    </w:p>
    <w:p>
      <w:r>
        <w:t>VBQPPL</w:t>
      </w:r>
    </w:p>
    <w:p>
      <w:r>
        <w:t>4.</w:t>
      </w:r>
    </w:p>
    <w:p>
      <w:r>
        <w:t>Dự thảo Nghị quyết của HĐND về mức hỗ trợ thường xuyên hàng tháng cho người được phân công trực tiếp giúp đỡ người được giáo dục tại xã, phường, thị trấn trên địa bàn tỉnh Bắc Giang</w:t>
      </w:r>
    </w:p>
    <w:p>
      <w:r>
        <w:t>Công an tỉnh</w:t>
      </w:r>
    </w:p>
    <w:p>
      <w:r>
        <w:t>5</w:t>
      </w:r>
    </w:p>
    <w:p>
      <w:r>
        <w:t>5</w:t>
      </w:r>
    </w:p>
    <w:p>
      <w:r>
        <w:t>6</w:t>
      </w:r>
    </w:p>
    <w:p>
      <w:r>
        <w:t>7</w:t>
      </w:r>
    </w:p>
    <w:p>
      <w:r>
        <w:t>VBQPPL</w:t>
      </w:r>
    </w:p>
    <w:p>
      <w:r>
        <w:t>5.</w:t>
      </w:r>
    </w:p>
    <w:p>
      <w:r>
        <w:t>Quyết định thay thế Quyết định số 37/2018/QĐ-UBND ngày 28/12/2018 của Ủy ban nhân dân tỉnh ban hành Quy định một số nội dung về công tác thi đua, khen thưởng trên địa bàn tỉnh Bắc Giang</w:t>
      </w:r>
    </w:p>
    <w:p>
      <w:r>
        <w:t>Sở Nội vụ</w:t>
      </w:r>
    </w:p>
    <w:p>
      <w:r>
        <w:t>5</w:t>
      </w:r>
    </w:p>
    <w:p>
      <w:r>
        <w:t>VBQPPL</w:t>
      </w:r>
    </w:p>
    <w:p>
      <w:r>
        <w:t>6.</w:t>
      </w:r>
    </w:p>
    <w:p>
      <w:r>
        <w:t>Quyết định sửa đổi, bổ sung Quyết định số 41/2017/QĐ-UBND ngày 08/12/2017 của UBND tỉnh ban hành Quy định khen thưởng khuyến khích thành tích đạt được trong lĩnh vực thể thao, giáo dục - đào tạo, khoa học kỹ thuật, văn hóa - văn nghệ, văn học - nghệ thuật và báo chí trên địa bàn tỉnh Bắc Giang</w:t>
      </w:r>
    </w:p>
    <w:p>
      <w:r>
        <w:t>Sở Nội vụ</w:t>
      </w:r>
    </w:p>
    <w:p>
      <w:r>
        <w:t>5</w:t>
      </w:r>
    </w:p>
    <w:p>
      <w:r>
        <w:t>VBQPPL</w:t>
      </w:r>
    </w:p>
    <w:p>
      <w:r>
        <w:t>7.</w:t>
      </w:r>
    </w:p>
    <w:p>
      <w:r>
        <w:t>Dự thảo Nghị quyết của HĐND tỉnh về cơ chế, chính sách đặc thù hỗ trợ cán bộ, công chức, viên chức dôi dư do sắp xếp đơn vị hành chính cấp huyện, cấp xã</w:t>
      </w:r>
    </w:p>
    <w:p>
      <w:r>
        <w:t>Sở Nội vụ</w:t>
      </w:r>
    </w:p>
    <w:p>
      <w:r>
        <w:t>5</w:t>
      </w:r>
    </w:p>
    <w:p>
      <w:r>
        <w:t>5</w:t>
      </w:r>
    </w:p>
    <w:p>
      <w:r>
        <w:t>6</w:t>
      </w:r>
    </w:p>
    <w:p>
      <w:r>
        <w:t>7</w:t>
      </w:r>
    </w:p>
    <w:p>
      <w:r>
        <w:t>VBQPPL</w:t>
      </w:r>
    </w:p>
    <w:p>
      <w:r>
        <w:t>8.</w:t>
      </w:r>
    </w:p>
    <w:p>
      <w:r>
        <w:t>Dự thảo Nghị quyết Sửa đổi, bổ sung một số điều của Nghị quyết số 47/2022/NQ-HĐND ngày 09/12/2022 của HĐND tỉnh Bắc Giang Quy định mức hỗ trợ một số nội dung sử dụng kinh phí sự nghiệp nguồn ngân sách trung ương thực hiện Chương trình mục tiêu quốc gia xây dựng nông thôn mới giai đoạn 2021-2025 trên địa bàn tỉnh Bắc Giang</w:t>
      </w:r>
    </w:p>
    <w:p>
      <w:r>
        <w:t>Sở Nông nghiệp và Phát triển nông thôn</w:t>
      </w:r>
    </w:p>
    <w:p>
      <w:r>
        <w:t>5</w:t>
      </w:r>
    </w:p>
    <w:p>
      <w:r>
        <w:t>5</w:t>
      </w:r>
    </w:p>
    <w:p>
      <w:r>
        <w:t>6</w:t>
      </w:r>
    </w:p>
    <w:p>
      <w:r>
        <w:t>7</w:t>
      </w:r>
    </w:p>
    <w:p>
      <w:r>
        <w:t>VBQPPL</w:t>
      </w:r>
    </w:p>
    <w:p>
      <w:r>
        <w:t>9.</w:t>
      </w:r>
    </w:p>
    <w:p>
      <w:r>
        <w:t>Quyết định phê duyệt danh mục loài cây sinh trưởng nhanh, cây sinh trưởng chậm; cây mục đích, cây phi mục đích đối với rừng phòng hộ và rừng sản xuất trên địa bàn tỉnh</w:t>
      </w:r>
    </w:p>
    <w:p>
      <w:r>
        <w:t>Sở Nông nghiệp và Phát triển nông thôn</w:t>
      </w:r>
    </w:p>
    <w:p>
      <w:r>
        <w:t>5</w:t>
      </w:r>
    </w:p>
    <w:p>
      <w:r>
        <w:t>10.</w:t>
      </w:r>
    </w:p>
    <w:p>
      <w:r>
        <w:t>Quyết định bãi bỏ Quyết định số 375/2014/QĐ-UBND ngày 20/6/2014 của UBND tỉnh Bắc Giang ban hành Quy định về công tác lễ tân trong việc đón, tiếp khách nước ngoài đến thăm, làm việc và tham dự các hoạt động trên địa bàn tỉnh Bắc Giang.</w:t>
      </w:r>
    </w:p>
    <w:p>
      <w:r>
        <w:t>Sở Ngoại vụ</w:t>
      </w:r>
    </w:p>
    <w:p>
      <w:r>
        <w:t>5</w:t>
      </w:r>
    </w:p>
    <w:p>
      <w:r>
        <w:t>VBQPPL</w:t>
      </w:r>
    </w:p>
    <w:p>
      <w:r>
        <w:t>11.</w:t>
      </w:r>
    </w:p>
    <w:p>
      <w:r>
        <w:t>Dự thảo Nghị quyết của HĐND tỉnh Quy định giá dịch vụ khám bệnh, chữa bệnh trong các cơ sở khám bệnh, chữa bệnh của Nhà nước trên địa bàn tỉnh Bắc Giang</w:t>
      </w:r>
    </w:p>
    <w:p>
      <w:r>
        <w:t>Sở Y tế</w:t>
      </w:r>
    </w:p>
    <w:p>
      <w:r>
        <w:t>5</w:t>
      </w:r>
    </w:p>
    <w:p>
      <w:r>
        <w:t>5</w:t>
      </w:r>
    </w:p>
    <w:p>
      <w:r>
        <w:t>6</w:t>
      </w:r>
    </w:p>
    <w:p>
      <w:r>
        <w:t>7</w:t>
      </w:r>
    </w:p>
    <w:p>
      <w:r>
        <w:t>VBQPPL</w:t>
      </w:r>
    </w:p>
    <w:p>
      <w:r>
        <w:t>12.</w:t>
      </w:r>
    </w:p>
    <w:p>
      <w:r>
        <w:t>Dự thảo Nghị quyết của HĐND tỉnh thông qua Đề án đề nghị công nhận thị trấn Vôi, huyện Lạng Giang, tỉnh Bắc Giang là đô thị loại IV</w:t>
      </w:r>
    </w:p>
    <w:p>
      <w:r>
        <w:t>UBND huyện Lạng Giang</w:t>
      </w:r>
    </w:p>
    <w:p>
      <w:r>
        <w:t>5</w:t>
      </w:r>
    </w:p>
    <w:p>
      <w:r>
        <w:t>5</w:t>
      </w:r>
    </w:p>
    <w:p>
      <w:r>
        <w:t>6</w:t>
      </w:r>
    </w:p>
    <w:p>
      <w:r>
        <w:t>7</w:t>
      </w:r>
    </w:p>
    <w:p>
      <w:r>
        <w:t>13.</w:t>
      </w:r>
    </w:p>
    <w:p>
      <w:r>
        <w:t>Quy hoạch chung đô thị Hiệp Hòa, tỉnh Bắc Giang đến năm 2045 (tỷ lệ 1/10.000)</w:t>
      </w:r>
    </w:p>
    <w:p>
      <w:r>
        <w:t>UBND huyện Hiệp Hòa</w:t>
      </w:r>
    </w:p>
    <w:p>
      <w:r>
        <w:t>4</w:t>
      </w:r>
    </w:p>
    <w:p>
      <w:r>
        <w:t>5</w:t>
      </w:r>
    </w:p>
    <w:p>
      <w:r>
        <w:t>6</w:t>
      </w:r>
    </w:p>
    <w:p>
      <w:r>
        <w:t>Quý II</w:t>
      </w:r>
    </w:p>
    <w:p>
      <w:r>
        <w:t>7</w:t>
      </w:r>
    </w:p>
    <w:p>
      <w:r>
        <w:t>14.</w:t>
      </w:r>
    </w:p>
    <w:p>
      <w:r>
        <w:t>Quy chế quản lý kiến trúc đô thị Hiệp Hòa</w:t>
      </w:r>
    </w:p>
    <w:p>
      <w:r>
        <w:t>UBND huyện Hiệp Hòa</w:t>
      </w:r>
    </w:p>
    <w:p>
      <w:r>
        <w:t>4</w:t>
      </w:r>
    </w:p>
    <w:p>
      <w:r>
        <w:t>5</w:t>
      </w:r>
    </w:p>
    <w:p>
      <w:r>
        <w:t>6</w:t>
      </w:r>
    </w:p>
    <w:p>
      <w:r>
        <w:t>Quý II</w:t>
      </w:r>
    </w:p>
    <w:p>
      <w:r>
        <w:t>7</w:t>
      </w:r>
    </w:p>
    <w:p>
      <w:r>
        <w:t>15.</w:t>
      </w:r>
    </w:p>
    <w:p>
      <w:r>
        <w:t>Dự thảo Nghị quyết của HĐND tỉnh thông qua Đề án công nhận Huyện Hiệp Hòa đạt tiêu chí đô thị loại 4</w:t>
      </w:r>
    </w:p>
    <w:p>
      <w:r>
        <w:t>UBND huyện Hiệp Hòa</w:t>
      </w:r>
    </w:p>
    <w:p>
      <w:r>
        <w:t>4</w:t>
      </w:r>
    </w:p>
    <w:p>
      <w:r>
        <w:t>5</w:t>
      </w:r>
    </w:p>
    <w:p>
      <w:r>
        <w:t>6</w:t>
      </w:r>
    </w:p>
    <w:p>
      <w:r>
        <w:t>Quý II</w:t>
      </w:r>
    </w:p>
    <w:p>
      <w:r>
        <w:t>7</w:t>
      </w:r>
    </w:p>
    <w:p>
      <w:r>
        <w:t>16.</w:t>
      </w:r>
    </w:p>
    <w:p>
      <w:r>
        <w:t>- Đề nghị mua sắm trang bị vật tư, thiết bị và hệ thống làm mát (PCCN) kho vũ khí - đạn tỉnh;</w:t>
      </w:r>
    </w:p>
    <w:p>
      <w:r>
        <w:t>Bộ Chỉ huy quân sự tỉnh</w:t>
      </w:r>
    </w:p>
    <w:p>
      <w:r>
        <w:t>5</w:t>
      </w:r>
    </w:p>
    <w:p>
      <w:r>
        <w:t>- Dự án xây dựng nhà kho xe, pháo  (nhà đôi 15   gian) ; hệ thống tường rào bảo vệ khu vực doanh trại và khu kỹ thuật, chòi gác lẻ; hệ thống đường nộ bộ trong khu kỹ thuật; đường tuần tra vành đai an toàn xung quanh kho vũ khí - đạn tỉnh.</w:t>
      </w:r>
    </w:p>
    <w:p>
      <w:r>
        <w:t>17.</w:t>
      </w:r>
    </w:p>
    <w:p>
      <w:r>
        <w:t>Báo cáo của UBND tỉnh về kết quả thực hiện Nghị quyết của HĐND tỉnh về giải quyết ý kiến, kiến nghị của cử tri và đại biểu; kết quả giải quyết các ý kiến, kiến nghị của cử tri và đại biểu; tại kỳ họp thứ 14 của HĐND tỉnh</w:t>
      </w:r>
    </w:p>
    <w:p>
      <w:r>
        <w:t>Văn phòng UBND tỉnh</w:t>
      </w:r>
    </w:p>
    <w:p>
      <w:r>
        <w:t>5</w:t>
      </w:r>
    </w:p>
    <w:p>
      <w:r>
        <w:t>5</w:t>
      </w:r>
    </w:p>
    <w:p>
      <w:r>
        <w:t>7</w:t>
      </w:r>
    </w:p>
    <w:p>
      <w:r>
        <w:t>Tháng 6</w:t>
      </w:r>
    </w:p>
    <w:p>
      <w:r>
        <w:t>1.</w:t>
      </w:r>
    </w:p>
    <w:p>
      <w:r>
        <w:t>Dự thảo Báo cáo của UBND tỉnh về tình hình thực hiện kế hoạch phát triển kinh tế - xã hội 6 tháng, nhiệm vụ và giải pháp thực hiện 6 tháng cuối năm 2024</w:t>
      </w:r>
    </w:p>
    <w:p>
      <w:r>
        <w:t>Sở Kế hoạch và Đầu tư</w:t>
      </w:r>
    </w:p>
    <w:p>
      <w:r>
        <w:t>6</w:t>
      </w:r>
    </w:p>
    <w:p>
      <w:r>
        <w:t>6</w:t>
      </w:r>
    </w:p>
    <w:p>
      <w:r>
        <w:t>6</w:t>
      </w:r>
    </w:p>
    <w:p>
      <w:r>
        <w:t>Quý II</w:t>
      </w:r>
    </w:p>
    <w:p>
      <w:r>
        <w:t>7</w:t>
      </w:r>
    </w:p>
    <w:p>
      <w:r>
        <w:t>2.</w:t>
      </w:r>
    </w:p>
    <w:p>
      <w:r>
        <w:t>Báo cáo tình hình thực hiện Dự toán NSNN 6 tháng đầu; nhiệm vụ, biện pháp thực hiện Dự toán NSNN năm 2024</w:t>
      </w:r>
    </w:p>
    <w:p>
      <w:r>
        <w:t>Sở Tài chính</w:t>
      </w:r>
    </w:p>
    <w:p>
      <w:r>
        <w:t>6</w:t>
      </w:r>
    </w:p>
    <w:p>
      <w:r>
        <w:t>6</w:t>
      </w:r>
    </w:p>
    <w:p>
      <w:r>
        <w:t>6</w:t>
      </w:r>
    </w:p>
    <w:p>
      <w:r>
        <w:t>Quý II</w:t>
      </w:r>
    </w:p>
    <w:p>
      <w:r>
        <w:t>7</w:t>
      </w:r>
    </w:p>
    <w:p>
      <w:r>
        <w:t>3.</w:t>
      </w:r>
    </w:p>
    <w:p>
      <w:r>
        <w:t>Danh mục các dự án cần thu hồi đất; các dự án chuyển mục đích sử dụng đất trồng lúa, đất rừng phòng hộ, rừng đặc dụng sang các mục đích khác năm 2024 trên địa bàn tỉnh Bắc Giang</w:t>
      </w:r>
    </w:p>
    <w:p>
      <w:r>
        <w:t>Sở Tài nguyên và Môi trường</w:t>
      </w:r>
    </w:p>
    <w:p>
      <w:r>
        <w:t>6</w:t>
      </w:r>
    </w:p>
    <w:p>
      <w:r>
        <w:t>6</w:t>
      </w:r>
    </w:p>
    <w:p>
      <w:r>
        <w:t>6</w:t>
      </w:r>
    </w:p>
    <w:p>
      <w:r>
        <w:t>7</w:t>
      </w:r>
    </w:p>
    <w:p>
      <w:r>
        <w:t>4.</w:t>
      </w:r>
    </w:p>
    <w:p>
      <w:r>
        <w:t>Quyết định quy định các loại giấy tờ khác về quyền sử dụng đất có trước ngày 15 tháng 10 năm 1993</w:t>
      </w:r>
    </w:p>
    <w:p>
      <w:r>
        <w:t>Sở Tài nguyên và Môi trường</w:t>
      </w:r>
    </w:p>
    <w:p>
      <w:r>
        <w:t>6</w:t>
      </w:r>
    </w:p>
    <w:p>
      <w:r>
        <w:t>6</w:t>
      </w:r>
    </w:p>
    <w:p>
      <w:r>
        <w:t>VBQPPL</w:t>
      </w:r>
    </w:p>
    <w:p>
      <w:r>
        <w:t>5.</w:t>
      </w:r>
    </w:p>
    <w:p>
      <w:r>
        <w:t>Quyết định quy định hạn mức giao đất ở tại nông thôn</w:t>
      </w:r>
    </w:p>
    <w:p>
      <w:r>
        <w:t>Sở Tài nguyên và Môi trường</w:t>
      </w:r>
    </w:p>
    <w:p>
      <w:r>
        <w:t>6</w:t>
      </w:r>
    </w:p>
    <w:p>
      <w:r>
        <w:t>6</w:t>
      </w:r>
    </w:p>
    <w:p>
      <w:r>
        <w:t>VBQPPL</w:t>
      </w:r>
    </w:p>
    <w:p>
      <w:r>
        <w:t>6.</w:t>
      </w:r>
    </w:p>
    <w:p>
      <w:r>
        <w:t>Quyết định quy định hạn mức giao đất chưa sử dụng cho cá nhân đưa vào sử dụng theo quy hoạch, kế hoạch sử dụng đất đã được cơ quan nhà nước có thẩm quyền phê duyệt</w:t>
      </w:r>
    </w:p>
    <w:p>
      <w:r>
        <w:t>Sở Tài nguyên và Môi trường</w:t>
      </w:r>
    </w:p>
    <w:p>
      <w:r>
        <w:t>6</w:t>
      </w:r>
    </w:p>
    <w:p>
      <w:r>
        <w:t>6</w:t>
      </w:r>
    </w:p>
    <w:p>
      <w:r>
        <w:t>VBQPPL</w:t>
      </w:r>
    </w:p>
    <w:p>
      <w:r>
        <w:t>7.</w:t>
      </w:r>
    </w:p>
    <w:p>
      <w:r>
        <w:t>Quyết định quy định cụ thể một số nội dung về bồi thường, hỗ trợ, tái định cư khi nhà nước thu hồi đất</w:t>
      </w:r>
    </w:p>
    <w:p>
      <w:r>
        <w:t>Sở Tài nguyên và Môi trường</w:t>
      </w:r>
    </w:p>
    <w:p>
      <w:r>
        <w:t>6</w:t>
      </w:r>
    </w:p>
    <w:p>
      <w:r>
        <w:t>6</w:t>
      </w:r>
    </w:p>
    <w:p>
      <w:r>
        <w:t>VBQPPL</w:t>
      </w:r>
    </w:p>
    <w:p>
      <w:r>
        <w:t>8.</w:t>
      </w:r>
    </w:p>
    <w:p>
      <w:r>
        <w:t>Quyết định quy định tỷ lệ của từng loại khoáng sản nguyên khai có trong tổng khối lượng khoáng sản nguyên khai chứa nhiều khoáng vật, khoáng chất có ích để tính phí bảo vệ môi trường</w:t>
      </w:r>
    </w:p>
    <w:p>
      <w:r>
        <w:t>Sở Tài nguyên và Môi trường</w:t>
      </w:r>
    </w:p>
    <w:p>
      <w:r>
        <w:t>6</w:t>
      </w:r>
    </w:p>
    <w:p>
      <w:r>
        <w:t>6</w:t>
      </w:r>
    </w:p>
    <w:p>
      <w:r>
        <w:t>VBQPPL</w:t>
      </w:r>
    </w:p>
    <w:p>
      <w:r>
        <w:t>9.</w:t>
      </w:r>
    </w:p>
    <w:p>
      <w:r>
        <w:t>Báo cáo tình hình, kết quả công tác phòng, chống tội phạm và vi phạm pháp luật 6 tháng đầu năm; nhiệm vụ, giải pháp 6 tháng cuối năm 2024</w:t>
      </w:r>
    </w:p>
    <w:p>
      <w:r>
        <w:t>Công an tỉnh</w:t>
      </w:r>
    </w:p>
    <w:p>
      <w:r>
        <w:t>6</w:t>
      </w:r>
    </w:p>
    <w:p>
      <w:r>
        <w:t>7</w:t>
      </w:r>
    </w:p>
    <w:p>
      <w:r>
        <w:t>10.</w:t>
      </w:r>
    </w:p>
    <w:p>
      <w:r>
        <w:t>Báo cáo tình hình, kết quả thực hiện nhiệm vụ quốc phòng, quân sự địa phương 6 tháng đầu năm; phương hướng, nhiệm vụ 6 tháng cuối năm 2024</w:t>
      </w:r>
    </w:p>
    <w:p>
      <w:r>
        <w:t>Bộ Chỉ huy quân sự tỉnh</w:t>
      </w:r>
    </w:p>
    <w:p>
      <w:r>
        <w:t>6</w:t>
      </w:r>
    </w:p>
    <w:p>
      <w:r>
        <w:t>6</w:t>
      </w:r>
    </w:p>
    <w:p>
      <w:r>
        <w:t>Quý III</w:t>
      </w:r>
    </w:p>
    <w:p>
      <w:r>
        <w:t>11.</w:t>
      </w:r>
    </w:p>
    <w:p>
      <w:r>
        <w:t>Báo cáo tình hình, kết quả công tác tiếp dân, giải quyết KNTC 6 tháng đầu năm; nhiệm vụ, biện pháp tổ chức thực hiện 6 tháng cuối năm 2024</w:t>
      </w:r>
    </w:p>
    <w:p>
      <w:r>
        <w:t>Thanh tra tỉnh</w:t>
      </w:r>
    </w:p>
    <w:p>
      <w:r>
        <w:t>6</w:t>
      </w:r>
    </w:p>
    <w:p>
      <w:r>
        <w:t>7</w:t>
      </w:r>
    </w:p>
    <w:p>
      <w:r>
        <w:t>12.</w:t>
      </w:r>
    </w:p>
    <w:p>
      <w:r>
        <w:t>Đề án chi trả trợ cấp ưu đãi người có công, bảo trợ xã hội không dùng tiền mặt trên địa bàn tỉnh Bắc Giang</w:t>
      </w:r>
    </w:p>
    <w:p>
      <w:r>
        <w:t>Sở Lao động - TB&amp;XH</w:t>
      </w:r>
    </w:p>
    <w:p>
      <w:r>
        <w:t>6</w:t>
      </w:r>
    </w:p>
    <w:p>
      <w:r>
        <w:t>13.</w:t>
      </w:r>
    </w:p>
    <w:p>
      <w:r>
        <w:t>Dự thảo Nghị quyết Bãi bỏ Nghị quyết số 32/2011/NQ-HĐND ngày 09/12/2011 của HĐND tỉnh Bắc Giang Quy định chế độ đóng góp và miễn, giảm đối với người sau cai nghiện ma tuý tại Trung tâm Giáo dục - Lao động xã hội tỉnh.</w:t>
      </w:r>
    </w:p>
    <w:p>
      <w:r>
        <w:t>Sở Lao động - TB&amp;XH</w:t>
      </w:r>
    </w:p>
    <w:p>
      <w:r>
        <w:t>6</w:t>
      </w:r>
    </w:p>
    <w:p>
      <w:r>
        <w:t>7</w:t>
      </w:r>
    </w:p>
    <w:p>
      <w:r>
        <w:t>VBQPPL</w:t>
      </w:r>
    </w:p>
    <w:p>
      <w:r>
        <w:t>14.</w:t>
      </w:r>
    </w:p>
    <w:p>
      <w:r>
        <w:t>Đề án sắp xếp lại đơn vị hành chính cấp huyện và phát triển đô thị trên địa bàn tỉnh Bắc Giang giai đoạn 2022-2025</w:t>
      </w:r>
    </w:p>
    <w:p>
      <w:r>
        <w:t>Sở Nội vụ</w:t>
      </w:r>
    </w:p>
    <w:p>
      <w:r>
        <w:t>6</w:t>
      </w:r>
    </w:p>
    <w:p>
      <w:r>
        <w:t>6</w:t>
      </w:r>
    </w:p>
    <w:p>
      <w:r>
        <w:t>6</w:t>
      </w:r>
    </w:p>
    <w:p>
      <w:r>
        <w:t>Quý III</w:t>
      </w:r>
    </w:p>
    <w:p>
      <w:r>
        <w:t>7</w:t>
      </w:r>
    </w:p>
    <w:p>
      <w:r>
        <w:t>15.</w:t>
      </w:r>
    </w:p>
    <w:p>
      <w:r>
        <w:t>Đề án sắp xếp đơn vị hành chính cấp xã trên địa bàn tỉnh Bắc Giang giai đoạn 2023-2025</w:t>
      </w:r>
    </w:p>
    <w:p>
      <w:r>
        <w:t>Sở Nội vụ</w:t>
      </w:r>
    </w:p>
    <w:p>
      <w:r>
        <w:t>6</w:t>
      </w:r>
    </w:p>
    <w:p>
      <w:r>
        <w:t>6</w:t>
      </w:r>
    </w:p>
    <w:p>
      <w:r>
        <w:t>6</w:t>
      </w:r>
    </w:p>
    <w:p>
      <w:r>
        <w:t>Quý III</w:t>
      </w:r>
    </w:p>
    <w:p>
      <w:r>
        <w:t>7</w:t>
      </w:r>
    </w:p>
    <w:p>
      <w:r>
        <w:t>16.</w:t>
      </w:r>
    </w:p>
    <w:p>
      <w:r>
        <w:t>Dự thảo Báo cáo của UBND tỉnh về kiểm điểm công tác chỉ đạo, điều hành của UBND tỉnh, Chủ tịch UBND tỉnh 6 tháng đầu năm 2024</w:t>
      </w:r>
    </w:p>
    <w:p>
      <w:r>
        <w:t>Văn phòng UBND tỉnh</w:t>
      </w:r>
    </w:p>
    <w:p>
      <w:r>
        <w:t>6</w:t>
      </w:r>
    </w:p>
    <w:p>
      <w:r>
        <w:t>6</w:t>
      </w:r>
    </w:p>
    <w:p>
      <w:r>
        <w:t>Tháng 7</w:t>
      </w:r>
    </w:p>
    <w:p>
      <w:r>
        <w:t>1.</w:t>
      </w:r>
    </w:p>
    <w:p>
      <w:r>
        <w:t>Dự thảo Báo cáo của UBND tỉnh về tình hình kinh tế - xã hội tháng 7 và 7 tháng đầu năm; nhiệm vụ trọng tâm tháng 8 năm 2024</w:t>
      </w:r>
    </w:p>
    <w:p>
      <w:r>
        <w:t>Sở Kế hoạch và Đầu tư</w:t>
      </w:r>
    </w:p>
    <w:p>
      <w:r>
        <w:t>7</w:t>
      </w:r>
    </w:p>
    <w:p>
      <w:r>
        <w:t>7</w:t>
      </w:r>
    </w:p>
    <w:p>
      <w:r>
        <w:t>2.</w:t>
      </w:r>
    </w:p>
    <w:p>
      <w:r>
        <w:t>Dự thảo Quyết định sửa đổi Quyết định số 30/2021/QĐ-UBND ngày 15/7/2021 của UBND tỉnh Bắc Giang quy định một số một số nội dung về quản lý và trình tự thực hiện đầu tư dự án khu đô thị, khu dân cư thuộc thẩm quyền chấp thuận chủ trương đầu tư của UBND tỉnh không sử dụng vốn nhà nước thông qua hình thức đấu giá quyền sử dụng đất, đấu thầu lựa chọn nhà đầu tư trên địa bàn tỉnh Bắc Giang</w:t>
      </w:r>
    </w:p>
    <w:p>
      <w:r>
        <w:t>Sở Kế hoạch và Đầu tư</w:t>
      </w:r>
    </w:p>
    <w:p>
      <w:r>
        <w:t>7</w:t>
      </w:r>
    </w:p>
    <w:p>
      <w:r>
        <w:t>VBQPPL</w:t>
      </w:r>
    </w:p>
    <w:p>
      <w:r>
        <w:t>3.</w:t>
      </w:r>
    </w:p>
    <w:p>
      <w:r>
        <w:t>Kế hoạch Nâng cao chỉ số Năng lực cạnh tranh cấp tỉnh (PCI) năm 2024.</w:t>
      </w:r>
    </w:p>
    <w:p>
      <w:r>
        <w:t>Sở Kế hoạch và Đầu tư</w:t>
      </w:r>
    </w:p>
    <w:p>
      <w:r>
        <w:t>7</w:t>
      </w:r>
    </w:p>
    <w:p>
      <w:r>
        <w:t>4.</w:t>
      </w:r>
    </w:p>
    <w:p>
      <w:r>
        <w:t>Kế hoạch đấu giá quyền khai thác khoáng sản năm 2024</w:t>
      </w:r>
    </w:p>
    <w:p>
      <w:r>
        <w:t>Sở Tài nguyên và Môi trường</w:t>
      </w:r>
    </w:p>
    <w:p>
      <w:r>
        <w:t>7</w:t>
      </w:r>
    </w:p>
    <w:p>
      <w:r>
        <w:t>7</w:t>
      </w:r>
    </w:p>
    <w:p>
      <w:r>
        <w:t>5.</w:t>
      </w:r>
    </w:p>
    <w:p>
      <w:r>
        <w:t>Đề nghị xây dựng Nghị quyết của HĐND tỉnh quy định nội dung, mức chi các hoạt động Y tế - Dân số giai đoạn 2025-2030</w:t>
      </w:r>
    </w:p>
    <w:p>
      <w:r>
        <w:t>Sở Y tế</w:t>
      </w:r>
    </w:p>
    <w:p>
      <w:r>
        <w:t>7</w:t>
      </w:r>
    </w:p>
    <w:p>
      <w:r>
        <w:t>VBQPPL</w:t>
      </w:r>
    </w:p>
    <w:p>
      <w:r>
        <w:t>6.</w:t>
      </w:r>
    </w:p>
    <w:p>
      <w:r>
        <w:t>Đề nghị xây dựng Nghị quyết quy định mức chi đặc thù đối với các Cuộc thi, Hội diễn, Liên hoan lĩnh vực văn hóa, nghệ thuật trên địa bàn tỉnh.</w:t>
      </w:r>
    </w:p>
    <w:p>
      <w:r>
        <w:t>Sở Văn hóa, Thể thao và Du lịch</w:t>
      </w:r>
    </w:p>
    <w:p>
      <w:r>
        <w:t>7</w:t>
      </w:r>
    </w:p>
    <w:p>
      <w:r>
        <w:t>7</w:t>
      </w:r>
    </w:p>
    <w:p>
      <w:r>
        <w:t>VBQPPL</w:t>
      </w:r>
    </w:p>
    <w:p>
      <w:r>
        <w:t>7.</w:t>
      </w:r>
    </w:p>
    <w:p>
      <w:r>
        <w:t>Kế hoạch tổ chức Ngày hội Văn hóa các dân tộc tỉnh Bắc Giang năm 2025</w:t>
      </w:r>
    </w:p>
    <w:p>
      <w:r>
        <w:t>Sở Văn hóa, Thể thao và Du lịch</w:t>
      </w:r>
    </w:p>
    <w:p>
      <w:r>
        <w:t>7</w:t>
      </w:r>
    </w:p>
    <w:p>
      <w:r>
        <w:t>8.</w:t>
      </w:r>
    </w:p>
    <w:p>
      <w:r>
        <w:t>Đề nghị xây dựng Nghị quyết sửa đổi, bổ sung Nghị quyết số 59/2021/NQ-HĐND ngày 10/12/2021 của HĐND tỉnh quy định hỗ trợ điều dưỡng, phục hồi sức khỏe tập trung cho người có công với cách mạng và thân nhân trên địa bàn tỉnh Bắc Giang</w:t>
      </w:r>
    </w:p>
    <w:p>
      <w:r>
        <w:t>Sở Lao động - TB&amp;XH</w:t>
      </w:r>
    </w:p>
    <w:p>
      <w:r>
        <w:t>7</w:t>
      </w:r>
    </w:p>
    <w:p>
      <w:r>
        <w:t>7</w:t>
      </w:r>
    </w:p>
    <w:p>
      <w:r>
        <w:t>VBQPPL</w:t>
      </w:r>
    </w:p>
    <w:p>
      <w:r>
        <w:t>9.</w:t>
      </w:r>
    </w:p>
    <w:p>
      <w:r>
        <w:t>Quyết định sửa đổi, bổ sung Quyết định số 13/2022/QĐ-UBND của UBND tỉnh Bắc Giang về việc ban hành Quy chế phối hợp quản lý người lao động nước ngoài làm việc trên địa bàn tỉnh Bắc Giang</w:t>
      </w:r>
    </w:p>
    <w:p>
      <w:r>
        <w:t>Sở Lao động - TB&amp;XH</w:t>
      </w:r>
    </w:p>
    <w:p>
      <w:r>
        <w:t>7</w:t>
      </w:r>
    </w:p>
    <w:p>
      <w:r>
        <w:t>VBQPPL</w:t>
      </w:r>
    </w:p>
    <w:p>
      <w:r>
        <w:t>10.</w:t>
      </w:r>
    </w:p>
    <w:p>
      <w:r>
        <w:t>Quy chế quản lý công trình ghi công liệt sĩ, mộ liệt sĩ trên địa bàn</w:t>
      </w:r>
    </w:p>
    <w:p>
      <w:r>
        <w:t>Sở Lao động - TB&amp;XH</w:t>
      </w:r>
    </w:p>
    <w:p>
      <w:r>
        <w:t>7</w:t>
      </w:r>
    </w:p>
    <w:p>
      <w:r>
        <w:t>VBQPPL</w:t>
      </w:r>
    </w:p>
    <w:p>
      <w:r>
        <w:t>11.</w:t>
      </w:r>
    </w:p>
    <w:p>
      <w:r>
        <w:t>Quyết định sửa đổi Quyết định số 664/QĐ- UBND ngày 08/7/2021 của UBND tỉnh Bắc Giang ban hành Quy chế quản lý và sử dụng kinh phí Trung ương ủy quyền thực hiện chính sách ưu đãi người có công với cách mạng và người trực tiếp tham gia kháng chiến do Ngành Lao động – TB&amp;XH quản lý trên địa bàn tỉnh Bắc Giang.</w:t>
      </w:r>
    </w:p>
    <w:p>
      <w:r>
        <w:t>Sở Lao động - TB&amp;XH</w:t>
      </w:r>
    </w:p>
    <w:p>
      <w:r>
        <w:t>7</w:t>
      </w:r>
    </w:p>
    <w:p>
      <w:r>
        <w:t>12.</w:t>
      </w:r>
    </w:p>
    <w:p>
      <w:r>
        <w:t>Quyết định sửa đổi, bổ sung Quyết định số 23/2022/QĐ -UBND ngày 27/7/2022 của UBND tỉnh Bắc Giang ban hành Quy định chức năng, nhiệm vụ, quyền hạn của Sở Công Thương tỉnh Bắc Giang</w:t>
      </w:r>
    </w:p>
    <w:p>
      <w:r>
        <w:t>Sở Công Thương</w:t>
      </w:r>
    </w:p>
    <w:p>
      <w:r>
        <w:t>7</w:t>
      </w:r>
    </w:p>
    <w:p>
      <w:r>
        <w:t>VBQPPL</w:t>
      </w:r>
    </w:p>
    <w:p>
      <w:r>
        <w:t>Tháng 8</w:t>
      </w:r>
    </w:p>
    <w:p>
      <w:r>
        <w:t>1.</w:t>
      </w:r>
    </w:p>
    <w:p>
      <w:r>
        <w:t>Dự thảo Báo cáo của UBND tỉnh về tình hình kinh tế - xã hội tháng 8 và 8 tháng đầu năm; nhiệm vụ trọng tâm tháng 9 năm 2024</w:t>
      </w:r>
    </w:p>
    <w:p>
      <w:r>
        <w:t>Sở Kế hoạch và Đầu tư</w:t>
      </w:r>
    </w:p>
    <w:p>
      <w:r>
        <w:t>8</w:t>
      </w:r>
    </w:p>
    <w:p>
      <w:r>
        <w:t>8</w:t>
      </w:r>
    </w:p>
    <w:p>
      <w:r>
        <w:t>2.</w:t>
      </w:r>
    </w:p>
    <w:p>
      <w:r>
        <w:t>Bãi bỏ Quyết định số 195/2015/QĐUBND ngày 12/5/2015 của UBND tỉnh ban hành quy định quản lý công tác đào tạo, bồi dưỡng cán bộ, công chức, viên chức tỉnh bắc giang</w:t>
      </w:r>
    </w:p>
    <w:p>
      <w:r>
        <w:t>Sở Nội vụ</w:t>
      </w:r>
    </w:p>
    <w:p>
      <w:r>
        <w:t>8</w:t>
      </w:r>
    </w:p>
    <w:p>
      <w:r>
        <w:t>VBQPPL</w:t>
      </w:r>
    </w:p>
    <w:p>
      <w:r>
        <w:t>3.</w:t>
      </w:r>
    </w:p>
    <w:p>
      <w:r>
        <w:t>Kế hoạch ứng phó sự cố chất thải trên địa bàn tỉnh giai đoạn 2023-2030</w:t>
      </w:r>
    </w:p>
    <w:p>
      <w:r>
        <w:t>Sở Tài nguyên và Môi trường</w:t>
      </w:r>
    </w:p>
    <w:p>
      <w:r>
        <w:t>8</w:t>
      </w:r>
    </w:p>
    <w:p>
      <w:r>
        <w:t>4.</w:t>
      </w:r>
    </w:p>
    <w:p>
      <w:r>
        <w:t>Quyết định sửa đổi, bổ sung Quyết định số 48/2022/QĐ-UBND ngày 01/11/2022 ban hành quy định phân vùng các nguồn tiếp nhận nước thải trên địa bàn tỉnh Bắc Giang</w:t>
      </w:r>
    </w:p>
    <w:p>
      <w:r>
        <w:t>Sở Tài nguyên và Môi trường</w:t>
      </w:r>
    </w:p>
    <w:p>
      <w:r>
        <w:t>8</w:t>
      </w:r>
    </w:p>
    <w:p>
      <w:r>
        <w:t>8</w:t>
      </w:r>
    </w:p>
    <w:p>
      <w:r>
        <w:t>VBQPPL</w:t>
      </w:r>
    </w:p>
    <w:p>
      <w:r>
        <w:t>Tháng 9</w:t>
      </w:r>
    </w:p>
    <w:p>
      <w:r>
        <w:t>1.</w:t>
      </w:r>
    </w:p>
    <w:p>
      <w:r>
        <w:t>Dự thảo Báo cáo của UBND tỉnh về tình hình kinh tế - xã hội tháng 9 và 9 tháng đầu năm; nhiệm vụ trọng tâm quý IV năm 2024</w:t>
      </w:r>
    </w:p>
    <w:p>
      <w:r>
        <w:t>Sở Kế hoạch và Đầu tư</w:t>
      </w:r>
    </w:p>
    <w:p>
      <w:r>
        <w:t>9</w:t>
      </w:r>
    </w:p>
    <w:p>
      <w:r>
        <w:t>9</w:t>
      </w:r>
    </w:p>
    <w:p>
      <w:r>
        <w:t>9</w:t>
      </w:r>
    </w:p>
    <w:p>
      <w:r>
        <w:t>2.</w:t>
      </w:r>
    </w:p>
    <w:p>
      <w:r>
        <w:t>Quyết định sửa đổi, bổ sung quy định tỷ lệ quy đổi từ số lượng khoáng sản thành phẩm ra số lượng khoáng sản nguyên khai làm căn cứ tính phí bảo vệ môi trường đối với khai thác khoáng sản trên địa bàn tỉnh ban hành kèm theo Quyết định số 17/2021/QĐ-UBND ngày 25/5/2021</w:t>
      </w:r>
    </w:p>
    <w:p>
      <w:r>
        <w:t>Sở Tài nguyên và Môi trường</w:t>
      </w:r>
    </w:p>
    <w:p>
      <w:r>
        <w:t>9</w:t>
      </w:r>
    </w:p>
    <w:p>
      <w:r>
        <w:t>9</w:t>
      </w:r>
    </w:p>
    <w:p>
      <w:r>
        <w:t>VBQPPL</w:t>
      </w:r>
    </w:p>
    <w:p>
      <w:r>
        <w:t>3.</w:t>
      </w:r>
    </w:p>
    <w:p>
      <w:r>
        <w:t>Dự thảo Nghị quyết sửa đổi, bổ sung Nghị quyết số 59/2021/NQ-HĐND ngày 10/12/2021 của HĐND tỉnh quy định hỗ trợ điều dưỡng, phục hồi sức khỏe tập trung cho người có công với cách mạng và thân nhân trên địa bàn tỉnh Bắc Giang</w:t>
      </w:r>
    </w:p>
    <w:p>
      <w:r>
        <w:t>Sở Lao động - TB&amp;XH</w:t>
      </w:r>
    </w:p>
    <w:p>
      <w:r>
        <w:t>9</w:t>
      </w:r>
    </w:p>
    <w:p>
      <w:r>
        <w:t>9</w:t>
      </w:r>
    </w:p>
    <w:p>
      <w:r>
        <w:t>10</w:t>
      </w:r>
    </w:p>
    <w:p>
      <w:r>
        <w:t>12</w:t>
      </w:r>
    </w:p>
    <w:p>
      <w:r>
        <w:t>VBQPPL</w:t>
      </w:r>
    </w:p>
    <w:p>
      <w:r>
        <w:t>4.</w:t>
      </w:r>
    </w:p>
    <w:p>
      <w:r>
        <w:t>Quyết định Bãi bỏ Quyết định số 514/2011/QĐ-UBND ngày 30/12/2011 của UBND tỉnh Bắc Giang Quy định chế độ hỗ trợ đối với người sau cai nghiện ma tuý tại nơi cư trú; chế độ đóng góp và miễn, giảm đối với người sau cai nghiện ma tuý tại Trung tâm</w:t>
      </w:r>
    </w:p>
    <w:p>
      <w:r>
        <w:t>Sở Lao động - TB&amp;XH</w:t>
      </w:r>
    </w:p>
    <w:p>
      <w:r>
        <w:t>9</w:t>
      </w:r>
    </w:p>
    <w:p>
      <w:r>
        <w:t>VBQPPL</w:t>
      </w:r>
    </w:p>
    <w:p>
      <w:r>
        <w:t>Giáo dục - Lao động xã hội tỉnh.</w:t>
      </w:r>
    </w:p>
    <w:p>
      <w:r>
        <w:t>5.</w:t>
      </w:r>
    </w:p>
    <w:p>
      <w:r>
        <w:t>Dự thảo Nghị quyết của HĐND tỉnh quy định nội dung, mức chi các hoạt động Y tế - Dân số giai đoạn 2025-2030</w:t>
      </w:r>
    </w:p>
    <w:p>
      <w:r>
        <w:t>Sở Y tế</w:t>
      </w:r>
    </w:p>
    <w:p>
      <w:r>
        <w:t>9</w:t>
      </w:r>
    </w:p>
    <w:p>
      <w:r>
        <w:t>9</w:t>
      </w:r>
    </w:p>
    <w:p>
      <w:r>
        <w:t>10</w:t>
      </w:r>
    </w:p>
    <w:p>
      <w:r>
        <w:t>12</w:t>
      </w:r>
    </w:p>
    <w:p>
      <w:r>
        <w:t>VBQPPL</w:t>
      </w:r>
    </w:p>
    <w:p>
      <w:r>
        <w:t>6.</w:t>
      </w:r>
    </w:p>
    <w:p>
      <w:r>
        <w:t>Dự thảo Nghị quyết quy định mức chi đặc thù đối với các Cuộc thi, Hội diễn, Liên hoan lĩnh vực văn hóa, nghệ thuật trên địa bàn tỉnh.</w:t>
      </w:r>
    </w:p>
    <w:p>
      <w:r>
        <w:t>Sở Văn hóa, Thể thao và Du lịch</w:t>
      </w:r>
    </w:p>
    <w:p>
      <w:r>
        <w:t>9</w:t>
      </w:r>
    </w:p>
    <w:p>
      <w:r>
        <w:t>9</w:t>
      </w:r>
    </w:p>
    <w:p>
      <w:r>
        <w:t>10</w:t>
      </w:r>
    </w:p>
    <w:p>
      <w:r>
        <w:t>12</w:t>
      </w:r>
    </w:p>
    <w:p>
      <w:r>
        <w:t>VBQPPL</w:t>
      </w:r>
    </w:p>
    <w:p>
      <w:r>
        <w:t>7.</w:t>
      </w:r>
    </w:p>
    <w:p>
      <w:r>
        <w:t>Kế hoạch của UBND tỉnh thực hiện Nghị quyết của Tỉnh ủy về “Xây dựng và phát triển văn hoá, con người Bắc Giang đáp ứng yêu cầu phát triển bền vững”</w:t>
      </w:r>
    </w:p>
    <w:p>
      <w:r>
        <w:t>Sở Văn hóa, Thể thao và Du lịch</w:t>
      </w:r>
    </w:p>
    <w:p>
      <w:r>
        <w:t>9</w:t>
      </w:r>
    </w:p>
    <w:p>
      <w:r>
        <w:t>8.</w:t>
      </w:r>
    </w:p>
    <w:p>
      <w:r>
        <w:t>Kế hoạch tổ chức Tuần Văn hóa - Du lịch năm 2025</w:t>
      </w:r>
    </w:p>
    <w:p>
      <w:r>
        <w:t>Sở Văn hóa, Thể thao và Du lịch</w:t>
      </w:r>
    </w:p>
    <w:p>
      <w:r>
        <w:t>9</w:t>
      </w:r>
    </w:p>
    <w:p>
      <w:r>
        <w:t>Tháng 10</w:t>
      </w:r>
    </w:p>
    <w:p>
      <w:r>
        <w:t>1.</w:t>
      </w:r>
    </w:p>
    <w:p>
      <w:r>
        <w:t>Dự thảo Báo cáo của UBND tỉnh về tình hình kinh tế - xã hội tháng 10 và 10 tháng đầu năm; nhiệm vụ trọng tâm tháng 11 năm 2024</w:t>
      </w:r>
    </w:p>
    <w:p>
      <w:r>
        <w:t>Sở Kế hoạch và Đầu tư</w:t>
      </w:r>
    </w:p>
    <w:p>
      <w:r>
        <w:t>10</w:t>
      </w:r>
    </w:p>
    <w:p>
      <w:r>
        <w:t>10</w:t>
      </w:r>
    </w:p>
    <w:p>
      <w:r>
        <w:t>2.</w:t>
      </w:r>
    </w:p>
    <w:p>
      <w:r>
        <w:t>Kế hoạch biên chế hành chính, sự nghiệp năm 2025</w:t>
      </w:r>
    </w:p>
    <w:p>
      <w:r>
        <w:t>Sở Nội vụ</w:t>
      </w:r>
    </w:p>
    <w:p>
      <w:r>
        <w:t>10</w:t>
      </w:r>
    </w:p>
    <w:p>
      <w:r>
        <w:t>10</w:t>
      </w:r>
    </w:p>
    <w:p>
      <w:r>
        <w:t>11</w:t>
      </w:r>
    </w:p>
    <w:p>
      <w:r>
        <w:t>12</w:t>
      </w:r>
    </w:p>
    <w:p>
      <w:r>
        <w:t>3.</w:t>
      </w:r>
    </w:p>
    <w:p>
      <w:r>
        <w:t>Báo cáo của UBND tỉnh về kết quả thực hiện Nghị quyết của HĐND tỉnh về giải quyết ý kiến, kiến nghị của cử tri và đại biểu; kết quả giải quyết các ý kiến, kiến nghị của cử tri và đại biểu; tại kỳ họp thứ 15 của HĐND tỉnh</w:t>
      </w:r>
    </w:p>
    <w:p>
      <w:r>
        <w:t>Văn phòng UBND tỉnh</w:t>
      </w:r>
    </w:p>
    <w:p>
      <w:r>
        <w:t>10</w:t>
      </w:r>
    </w:p>
    <w:p>
      <w:r>
        <w:t>10</w:t>
      </w:r>
    </w:p>
    <w:p>
      <w:r>
        <w:t>12</w:t>
      </w:r>
    </w:p>
    <w:p>
      <w:r>
        <w:t>Tháng 11</w:t>
      </w:r>
    </w:p>
    <w:p>
      <w:r>
        <w:t>1.</w:t>
      </w:r>
    </w:p>
    <w:p>
      <w:r>
        <w:t>Dự thảo Báo cáo của UBND tỉnh về tình hình thực hiện Kế hoạch phát triển kinh tế - xã hội năm 2024; Mục tiêu, nhiệm vụ và giải pháp chủ yếu trọng năm 2025</w:t>
      </w:r>
    </w:p>
    <w:p>
      <w:r>
        <w:t>Sở Kế hoạch và Đầu tư</w:t>
      </w:r>
    </w:p>
    <w:p>
      <w:r>
        <w:t>11</w:t>
      </w:r>
    </w:p>
    <w:p>
      <w:r>
        <w:t>11</w:t>
      </w:r>
    </w:p>
    <w:p>
      <w:r>
        <w:t>11</w:t>
      </w:r>
    </w:p>
    <w:p>
      <w:r>
        <w:t>Quý IV</w:t>
      </w:r>
    </w:p>
    <w:p>
      <w:r>
        <w:t>12</w:t>
      </w:r>
    </w:p>
    <w:p>
      <w:r>
        <w:t>2.</w:t>
      </w:r>
    </w:p>
    <w:p>
      <w:r>
        <w:t>Kế hoạch đầu tư công; kế hoạch các CTMTQG năm 2025</w:t>
      </w:r>
    </w:p>
    <w:p>
      <w:r>
        <w:t>Sở Kế hoạch và Đầu tư</w:t>
      </w:r>
    </w:p>
    <w:p>
      <w:r>
        <w:t>11</w:t>
      </w:r>
    </w:p>
    <w:p>
      <w:r>
        <w:t>11</w:t>
      </w:r>
    </w:p>
    <w:p>
      <w:r>
        <w:t>11</w:t>
      </w:r>
    </w:p>
    <w:p>
      <w:r>
        <w:t>Quý IV</w:t>
      </w:r>
    </w:p>
    <w:p>
      <w:r>
        <w:t>12</w:t>
      </w:r>
    </w:p>
    <w:p>
      <w:r>
        <w:t>3.</w:t>
      </w:r>
    </w:p>
    <w:p>
      <w:r>
        <w:t>Báo cáo kết quả thực hành tiết kiệm, chống lãng phí năm 2024</w:t>
      </w:r>
    </w:p>
    <w:p>
      <w:r>
        <w:t>Sở Tài chính</w:t>
      </w:r>
    </w:p>
    <w:p>
      <w:r>
        <w:t>11</w:t>
      </w:r>
    </w:p>
    <w:p>
      <w:r>
        <w:t>11</w:t>
      </w:r>
    </w:p>
    <w:p>
      <w:r>
        <w:t>12</w:t>
      </w:r>
    </w:p>
    <w:p>
      <w:r>
        <w:t>4.</w:t>
      </w:r>
    </w:p>
    <w:p>
      <w:r>
        <w:t>Báo cáo tình hình thực hiện Dự toán NSNN năm 2024; Dự toán và phân bổ dự toán NSNN năm 2025; Kế hoạch tài chính NSNN 3 năm 2025-2027</w:t>
      </w:r>
    </w:p>
    <w:p>
      <w:r>
        <w:t>Sở Tài chính</w:t>
      </w:r>
    </w:p>
    <w:p>
      <w:r>
        <w:t>11</w:t>
      </w:r>
    </w:p>
    <w:p>
      <w:r>
        <w:t>11</w:t>
      </w:r>
    </w:p>
    <w:p>
      <w:r>
        <w:t>11</w:t>
      </w:r>
    </w:p>
    <w:p>
      <w:r>
        <w:t>Quý IV</w:t>
      </w:r>
    </w:p>
    <w:p>
      <w:r>
        <w:t>12</w:t>
      </w:r>
    </w:p>
    <w:p>
      <w:r>
        <w:t>5.</w:t>
      </w:r>
    </w:p>
    <w:p>
      <w:r>
        <w:t>Phân tích Quyết toán NSĐP tỉnh Bắc Giang năm 2023</w:t>
      </w:r>
    </w:p>
    <w:p>
      <w:r>
        <w:t>Sở Tài chính</w:t>
      </w:r>
    </w:p>
    <w:p>
      <w:r>
        <w:t>11</w:t>
      </w:r>
    </w:p>
    <w:p>
      <w:r>
        <w:t>11</w:t>
      </w:r>
    </w:p>
    <w:p>
      <w:r>
        <w:t>11</w:t>
      </w:r>
    </w:p>
    <w:p>
      <w:r>
        <w:t>Quý IV</w:t>
      </w:r>
    </w:p>
    <w:p>
      <w:r>
        <w:t>12</w:t>
      </w:r>
    </w:p>
    <w:p>
      <w:r>
        <w:t>6.</w:t>
      </w:r>
    </w:p>
    <w:p>
      <w:r>
        <w:t>Sửa đổi, bổ sung một số điều Quy định một số nội dung về quản lý và hoạt động tài nguyên nước trên địa bàn tỉnh Bắc Giang</w:t>
      </w:r>
    </w:p>
    <w:p>
      <w:r>
        <w:t>Sở Tài nguyên và Môi trường</w:t>
      </w:r>
    </w:p>
    <w:p>
      <w:r>
        <w:t>11</w:t>
      </w:r>
    </w:p>
    <w:p>
      <w:r>
        <w:t>11</w:t>
      </w:r>
    </w:p>
    <w:p>
      <w:r>
        <w:t>VBQPPL</w:t>
      </w:r>
    </w:p>
    <w:p>
      <w:r>
        <w:t>7.</w:t>
      </w:r>
    </w:p>
    <w:p>
      <w:r>
        <w:t>Danh mục các dự án cần thu hồi đất; các dự án chuyển mục đích sử dụng đất trồng lúa, đất rừng phòng hộ, rừng đặc dụng sang các mục đích khác năm 2024 trên địa bàn tỉnh Bắc Giang</w:t>
      </w:r>
    </w:p>
    <w:p>
      <w:r>
        <w:t>Sở Tài nguyên và Môi trường</w:t>
      </w:r>
    </w:p>
    <w:p>
      <w:r>
        <w:t>11</w:t>
      </w:r>
    </w:p>
    <w:p>
      <w:r>
        <w:t>11</w:t>
      </w:r>
    </w:p>
    <w:p>
      <w:r>
        <w:t>11</w:t>
      </w:r>
    </w:p>
    <w:p>
      <w:r>
        <w:t>12</w:t>
      </w:r>
    </w:p>
    <w:p>
      <w:r>
        <w:t>8.</w:t>
      </w:r>
    </w:p>
    <w:p>
      <w:r>
        <w:t>Báo cáo công tác bảo vệ môi trường tỉnh năm 2024</w:t>
      </w:r>
    </w:p>
    <w:p>
      <w:r>
        <w:t>Sở Tài nguyên và Môi trường</w:t>
      </w:r>
    </w:p>
    <w:p>
      <w:r>
        <w:t>11</w:t>
      </w:r>
    </w:p>
    <w:p>
      <w:r>
        <w:t>12</w:t>
      </w:r>
    </w:p>
    <w:p>
      <w:r>
        <w:t>9.</w:t>
      </w:r>
    </w:p>
    <w:p>
      <w:r>
        <w:t>Kế hoạch quản lý chất lượng môi trường nước mặt trên địa bàn tỉnh.</w:t>
      </w:r>
    </w:p>
    <w:p>
      <w:r>
        <w:t>Sở Tài nguyên và Môi trường</w:t>
      </w:r>
    </w:p>
    <w:p>
      <w:r>
        <w:t>11</w:t>
      </w:r>
    </w:p>
    <w:p>
      <w:r>
        <w:t>10.</w:t>
      </w:r>
    </w:p>
    <w:p>
      <w:r>
        <w:t>Báo cáo kết quả công tác theo dõi thi hành pháp luật năm 2024 và phương hướng, nhiệm vụ năm 2025 trên địa bàn tỉnh Bắc Giang</w:t>
      </w:r>
    </w:p>
    <w:p>
      <w:r>
        <w:t>Sở Tư pháp</w:t>
      </w:r>
    </w:p>
    <w:p>
      <w:r>
        <w:t>11</w:t>
      </w:r>
    </w:p>
    <w:p>
      <w:r>
        <w:t>11</w:t>
      </w:r>
    </w:p>
    <w:p>
      <w:r>
        <w:t>12</w:t>
      </w:r>
    </w:p>
    <w:p>
      <w:r>
        <w:t>11.</w:t>
      </w:r>
    </w:p>
    <w:p>
      <w:r>
        <w:t>Điều chỉnh quy hoạch xây dựng vùng huyện Lục Nam đến năm 2040 (tỷ lệ 1/25.000)</w:t>
      </w:r>
    </w:p>
    <w:p>
      <w:r>
        <w:t>UBND huyện Lục Nam</w:t>
      </w:r>
    </w:p>
    <w:p>
      <w:r>
        <w:t>11</w:t>
      </w:r>
    </w:p>
    <w:p>
      <w:r>
        <w:t>12.</w:t>
      </w:r>
    </w:p>
    <w:p>
      <w:r>
        <w:t>Quy chế quản lý kiến trúc thị trấn Đồi Ngô</w:t>
      </w:r>
    </w:p>
    <w:p>
      <w:r>
        <w:t>UBND huyện Lục Nam</w:t>
      </w:r>
    </w:p>
    <w:p>
      <w:r>
        <w:t>11</w:t>
      </w:r>
    </w:p>
    <w:p>
      <w:r>
        <w:t>13.</w:t>
      </w:r>
    </w:p>
    <w:p>
      <w:r>
        <w:t>Quy chế quản lý kiến trúc thị trấn Phương Sơn</w:t>
      </w:r>
    </w:p>
    <w:p>
      <w:r>
        <w:t>UBND huyện Lục Nam</w:t>
      </w:r>
    </w:p>
    <w:p>
      <w:r>
        <w:t>11</w:t>
      </w:r>
    </w:p>
    <w:p>
      <w:r>
        <w:t>14.</w:t>
      </w:r>
    </w:p>
    <w:p>
      <w:r>
        <w:t>Quy chế quản lý kiến trúc đô thị Lan Mẫu</w:t>
      </w:r>
    </w:p>
    <w:p>
      <w:r>
        <w:t>UBND huyện Lục Nam</w:t>
      </w:r>
    </w:p>
    <w:p>
      <w:r>
        <w:t>11</w:t>
      </w:r>
    </w:p>
    <w:p>
      <w:r>
        <w:t>15.</w:t>
      </w:r>
    </w:p>
    <w:p>
      <w:r>
        <w:t>Quy chế quản lý kiến trúc đô thị Cẩm Lý</w:t>
      </w:r>
    </w:p>
    <w:p>
      <w:r>
        <w:t>UBND huyện Lục Nam</w:t>
      </w:r>
    </w:p>
    <w:p>
      <w:r>
        <w:t>11</w:t>
      </w:r>
    </w:p>
    <w:p>
      <w:r>
        <w:t>16.</w:t>
      </w:r>
    </w:p>
    <w:p>
      <w:r>
        <w:t>Chương trình phát triển đô thị mới Lan Mẫu</w:t>
      </w:r>
    </w:p>
    <w:p>
      <w:r>
        <w:t>UBND huyện Lục Nam</w:t>
      </w:r>
    </w:p>
    <w:p>
      <w:r>
        <w:t>11</w:t>
      </w:r>
    </w:p>
    <w:p>
      <w:r>
        <w:t>17.</w:t>
      </w:r>
    </w:p>
    <w:p>
      <w:r>
        <w:t>Chương trình phát triển đô thị mới Cẩm Lý</w:t>
      </w:r>
    </w:p>
    <w:p>
      <w:r>
        <w:t>UBND huyện Lục Nam</w:t>
      </w:r>
    </w:p>
    <w:p>
      <w:r>
        <w:t>11</w:t>
      </w:r>
    </w:p>
    <w:p>
      <w:r>
        <w:t>18.</w:t>
      </w:r>
    </w:p>
    <w:p>
      <w:r>
        <w:t>Điều chỉnh quy hoạch chung xây dụng thị trấn Mỏ Trạng (Tam Tiến), huyện Yên Thế, tỉnh Bắc Giang đến năm 2040 (tỷ lệ 1/5.000)</w:t>
      </w:r>
    </w:p>
    <w:p>
      <w:r>
        <w:t>UBND huyện Yên Thế</w:t>
      </w:r>
    </w:p>
    <w:p>
      <w:r>
        <w:t>11</w:t>
      </w:r>
    </w:p>
    <w:p>
      <w:r>
        <w:t>Quý IV</w:t>
      </w:r>
    </w:p>
    <w:p>
      <w:r>
        <w:t>19.</w:t>
      </w:r>
    </w:p>
    <w:p>
      <w:r>
        <w:t>Dự thảo Báo cáo kết quả triển khai thực hiện Kế hoạch số 20-KH/TU ngày 09/6/2021 của Tỉnh ủy về đào tạo, nâng cao chất lượng nguồn lao động của tỉnh đáp ứng yêu cầu trong thời kỳ mới năm 2024.</w:t>
      </w:r>
    </w:p>
    <w:p>
      <w:r>
        <w:t>Sở Lao động - TB&amp;XH</w:t>
      </w:r>
    </w:p>
    <w:p>
      <w:r>
        <w:t>11</w:t>
      </w:r>
    </w:p>
    <w:p>
      <w:r>
        <w:t>11</w:t>
      </w:r>
    </w:p>
    <w:p>
      <w:r>
        <w:t>12</w:t>
      </w:r>
    </w:p>
    <w:p>
      <w:r>
        <w:t>20.</w:t>
      </w:r>
    </w:p>
    <w:p>
      <w:r>
        <w:t>Quyết định ban hành Quy định mô hình quản lý khu, điểm du lịch cấp tỉnh .</w:t>
      </w:r>
    </w:p>
    <w:p>
      <w:r>
        <w:t>Sở Văn hóa, Thể thao và Du lịch</w:t>
      </w:r>
    </w:p>
    <w:p>
      <w:r>
        <w:t>11</w:t>
      </w:r>
    </w:p>
    <w:p>
      <w:r>
        <w:t>VBQPPL</w:t>
      </w:r>
    </w:p>
    <w:p>
      <w:r>
        <w:t>21.</w:t>
      </w:r>
    </w:p>
    <w:p>
      <w:r>
        <w:t>Báo cáo tình hình, kết quả công tác phòng, chống tội phạm và vi phạm pháp luật năm 2024; phương hướng, nhiệm vụ năm 2025.</w:t>
      </w:r>
    </w:p>
    <w:p>
      <w:r>
        <w:t>Công an tỉnh</w:t>
      </w:r>
    </w:p>
    <w:p>
      <w:r>
        <w:t>11</w:t>
      </w:r>
    </w:p>
    <w:p>
      <w:r>
        <w:t>22.</w:t>
      </w:r>
    </w:p>
    <w:p>
      <w:r>
        <w:t>Báo cáo tình hình, kết quả công tác tiếp dân, giải quyết KNTC năm 2024; nhiệm vụ, biện pháp tổ chức thực hiện năm 2025</w:t>
      </w:r>
    </w:p>
    <w:p>
      <w:r>
        <w:t>Thanh tra tỉnh</w:t>
      </w:r>
    </w:p>
    <w:p>
      <w:r>
        <w:t>11</w:t>
      </w:r>
    </w:p>
    <w:p>
      <w:r>
        <w:t>12</w:t>
      </w:r>
    </w:p>
    <w:p>
      <w:r>
        <w:t>23.</w:t>
      </w:r>
    </w:p>
    <w:p>
      <w:r>
        <w:t>Báo cáo tình hình, kết quả công tác phòng, chống tham nhũng trên địa bàn năm 2024; nhiệm vụ, biện pháp tổ chức thực hiện năm 2025.</w:t>
      </w:r>
    </w:p>
    <w:p>
      <w:r>
        <w:t>Thanh tra tỉnh</w:t>
      </w:r>
    </w:p>
    <w:p>
      <w:r>
        <w:t>11</w:t>
      </w:r>
    </w:p>
    <w:p>
      <w:r>
        <w:t>12</w:t>
      </w:r>
    </w:p>
    <w:p>
      <w:r>
        <w:t>24.</w:t>
      </w:r>
    </w:p>
    <w:p>
      <w:r>
        <w:t>Dự thảo chương trình công tác năm 2025 của UBND tỉnh, Chủ tịch UBND tỉnh.</w:t>
      </w:r>
    </w:p>
    <w:p>
      <w:r>
        <w:t>Văn phòng UBND tỉnh</w:t>
      </w:r>
    </w:p>
    <w:p>
      <w:r>
        <w:t>11</w:t>
      </w:r>
    </w:p>
    <w:p>
      <w:r>
        <w:t>11</w:t>
      </w:r>
    </w:p>
    <w:p>
      <w:r>
        <w:t>25.</w:t>
      </w:r>
    </w:p>
    <w:p>
      <w:r>
        <w:t>Dự thảo Báo cáo của UBND tỉnh về kiểm điểm công tác chỉ đạo, điều hành của UBND tỉnh, Chủ tịch UBND tỉnh năm 2024</w:t>
      </w:r>
    </w:p>
    <w:p>
      <w:r>
        <w:t>Văn phòng UBND tỉnh</w:t>
      </w:r>
    </w:p>
    <w:p>
      <w:r>
        <w:t>11</w:t>
      </w:r>
    </w:p>
    <w:p>
      <w:r>
        <w:t>Tháng 12</w:t>
      </w:r>
    </w:p>
    <w:p>
      <w:r>
        <w:t>1.</w:t>
      </w:r>
    </w:p>
    <w:p>
      <w:r>
        <w:t>Dự thảo Báo cáo của UBND tỉnh về một số nét nổi bật về kinh tế - xã hội tháng 12/2024; một số nhiệm vụ cần quan tâm chỉ đạo từ nay đến Tết Nguyên đán Ất Tỵ - năm 2024</w:t>
      </w:r>
    </w:p>
    <w:p>
      <w:r>
        <w:t>Sở Kế hoạch và Đầu tư</w:t>
      </w:r>
    </w:p>
    <w:p>
      <w:r>
        <w:t>12</w:t>
      </w:r>
    </w:p>
    <w:p>
      <w:r>
        <w:t>12</w:t>
      </w:r>
    </w:p>
    <w:p>
      <w:r>
        <w:t>2.</w:t>
      </w:r>
    </w:p>
    <w:p>
      <w:r>
        <w:t>Quyết định sửa đổi, bổ sung Quyết định 31/2022/QĐUBND ngày 05/9/2022 của UBND tỉnh ban hành quy định tiêu chuẩn, điều kiện bổ nhiệm công chức lãnh đạo, quản lý và viên chức quản lý trong các cơ quan, tổ chức hành chính, đơn vị sự nghiệp công lập tỉnh Bắc Giang.</w:t>
      </w:r>
    </w:p>
    <w:p>
      <w:r>
        <w:t>Sở Nội vụ</w:t>
      </w:r>
    </w:p>
    <w:p>
      <w:r>
        <w:t>12</w:t>
      </w:r>
    </w:p>
    <w:p>
      <w:r>
        <w:t>VBQPPL</w:t>
      </w:r>
    </w:p>
    <w:p>
      <w:r>
        <w:t>3.</w:t>
      </w:r>
    </w:p>
    <w:p>
      <w:r>
        <w:t>Kế hoạch phát triển nhà ở năm 2025</w:t>
      </w:r>
    </w:p>
    <w:p>
      <w:r>
        <w:t>Sở Xây dựng</w:t>
      </w:r>
    </w:p>
    <w:p>
      <w:r>
        <w:t>12</w:t>
      </w:r>
    </w:p>
    <w:p>
      <w:r>
        <w:t>4.</w:t>
      </w:r>
    </w:p>
    <w:p>
      <w:r>
        <w:t>Quy chế Quản lý, vận hành, khai thác Kho dữ liệu số tỉnh Bắc Giang</w:t>
      </w:r>
    </w:p>
    <w:p>
      <w:r>
        <w:t>Sở Thông tin và Truyền thông</w:t>
      </w:r>
    </w:p>
    <w:p>
      <w:r>
        <w:t>12</w:t>
      </w:r>
    </w:p>
    <w:p>
      <w:r>
        <w:t>12</w:t>
      </w:r>
    </w:p>
    <w:p>
      <w:r>
        <w:t>VBQPPL</w:t>
      </w:r>
    </w:p>
    <w:p>
      <w:r>
        <w:t>5.</w:t>
      </w:r>
    </w:p>
    <w:p>
      <w:r>
        <w:t>Quy chế Quản lý, vận hành, khai thác và đảm bảo an toàn thông tin cho Trung tâm tích hợp dữ liệu tỉnh Bắc Giang</w:t>
      </w:r>
    </w:p>
    <w:p>
      <w:r>
        <w:t>Sở Thông tin và Truyền thông</w:t>
      </w:r>
    </w:p>
    <w:p>
      <w:r>
        <w:t>12</w:t>
      </w:r>
    </w:p>
    <w:p>
      <w:r>
        <w:t>12</w:t>
      </w:r>
    </w:p>
    <w:p>
      <w:r>
        <w:t>VBQPPL</w:t>
      </w:r>
    </w:p>
    <w:p>
      <w:r>
        <w:t>Biểu số 02</w:t>
      </w:r>
    </w:p>
    <w:p>
      <w:r>
        <w:t>BIỂU TỔNG HỢP NỘI DUNG ĐĂNG KÝ TRÌNH CHỦ TỊCH UBND TỈNH NĂM 2024</w:t>
      </w:r>
    </w:p>
    <w:p>
      <w:r>
        <w:t>(Ban hành kèm theo Quyết định số 1341/QĐ-UBND ngày 05/12/2023 của UBND tỉnh Bắc Giang)</w:t>
      </w:r>
    </w:p>
    <w:p>
      <w:r>
        <w:t>STT</w:t>
      </w:r>
    </w:p>
    <w:p>
      <w:r>
        <w:t>Nội dung</w:t>
      </w:r>
    </w:p>
    <w:p>
      <w:r>
        <w:t>Cơ quan chuẩn bị</w:t>
      </w:r>
    </w:p>
    <w:p>
      <w:r>
        <w:t>Ghi chú</w:t>
      </w:r>
    </w:p>
    <w:p>
      <w:r>
        <w:t>(1)</w:t>
      </w:r>
    </w:p>
    <w:p>
      <w:r>
        <w:t>(2)</w:t>
      </w:r>
    </w:p>
    <w:p>
      <w:r>
        <w:t>(3)</w:t>
      </w:r>
    </w:p>
    <w:p>
      <w:r>
        <w:t>(4)</w:t>
      </w:r>
    </w:p>
    <w:p>
      <w:r>
        <w:t>Tháng 01</w:t>
      </w:r>
    </w:p>
    <w:p>
      <w:r>
        <w:t>1.</w:t>
      </w:r>
    </w:p>
    <w:p>
      <w:r>
        <w:t>Quyết định phê duyệt và công bố Chỉ số cải cách hành chính các sở, cơ quan thuộc UBND tỉnh; UBND cấp huyện năm 2023</w:t>
      </w:r>
    </w:p>
    <w:p>
      <w:r>
        <w:t>Sở Nội vụ</w:t>
      </w:r>
    </w:p>
    <w:p>
      <w:r>
        <w:t>2.</w:t>
      </w:r>
    </w:p>
    <w:p>
      <w:r>
        <w:t>Quyết định phê duyệt và công bố Chỉ số hài lòng của người dân, tổ chức đối với sự phục vụ của cơ quan hành chính nhà nước năm 2023</w:t>
      </w:r>
    </w:p>
    <w:p>
      <w:r>
        <w:t>Sở Nội vụ</w:t>
      </w:r>
    </w:p>
    <w:p>
      <w:r>
        <w:t>3.</w:t>
      </w:r>
    </w:p>
    <w:p>
      <w:r>
        <w:t>Kế hoạch thực hiện công tác PBGDPL, hòa giải ở cơ sở, chuẩn tiếp cận pháp luật trên địa bàn tỉnh năm 2024</w:t>
      </w:r>
    </w:p>
    <w:p>
      <w:r>
        <w:t>Sở Tư pháp</w:t>
      </w:r>
    </w:p>
    <w:p>
      <w:r>
        <w:t>4.</w:t>
      </w:r>
    </w:p>
    <w:p>
      <w:r>
        <w:t>Quyết định công bố danh mục văn bản QPPL do HĐND, UBND tỉnh ban hành hết hiệu lực thi hành năm 2023</w:t>
      </w:r>
    </w:p>
    <w:p>
      <w:r>
        <w:t>Sở Tư pháp</w:t>
      </w:r>
    </w:p>
    <w:p>
      <w:r>
        <w:t>5.</w:t>
      </w:r>
    </w:p>
    <w:p>
      <w:r>
        <w:t>Kế hoạch tuyên truyền CCHC tỉnh Bắc Giang năm 2024</w:t>
      </w:r>
    </w:p>
    <w:p>
      <w:r>
        <w:t>Sở Thông tin và Truyền thông</w:t>
      </w:r>
    </w:p>
    <w:p>
      <w:r>
        <w:t>6.</w:t>
      </w:r>
    </w:p>
    <w:p>
      <w:r>
        <w:t>Tham mưu ban hành văn bản chỉ đạo các đơn vị, địa phương và cơ quan chức năng triển khai lắp đặt hệ thống đo tốc độ tự động trên tuyến trọng điểm</w:t>
      </w:r>
    </w:p>
    <w:p>
      <w:r>
        <w:t>Công an tỉnh</w:t>
      </w:r>
    </w:p>
    <w:p>
      <w:r>
        <w:t>7.</w:t>
      </w:r>
    </w:p>
    <w:p>
      <w:r>
        <w:t>Kế hoạch thực hiện Đề án “Nâng cao chất lượng, hiệu quả công tác tái hòa nhập cộng đồng trên địa bàn tỉnh giai đoạn 2021 – 2025” năm 2024</w:t>
      </w:r>
    </w:p>
    <w:p>
      <w:r>
        <w:t>Công an tỉnh</w:t>
      </w:r>
    </w:p>
    <w:p>
      <w:r>
        <w:t>8.</w:t>
      </w:r>
    </w:p>
    <w:p>
      <w:r>
        <w:t>Kế hoạch công tác phòng, chống ma túy năm 2024</w:t>
      </w:r>
    </w:p>
    <w:p>
      <w:r>
        <w:t>Công an tỉnh</w:t>
      </w:r>
    </w:p>
    <w:p>
      <w:r>
        <w:t>9.</w:t>
      </w:r>
    </w:p>
    <w:p>
      <w:r>
        <w:t>Kế hoạch thực hiện nhiệm vụ quốc phòng địa phương năm 2024.</w:t>
      </w:r>
    </w:p>
    <w:p>
      <w:r>
        <w:t>Bộ Chỉ huy quân sự tỉnh</w:t>
      </w:r>
    </w:p>
    <w:p>
      <w:r>
        <w:t>10.</w:t>
      </w:r>
    </w:p>
    <w:p>
      <w:r>
        <w:t>Kế hoạch công tác giáo dục quốc phòng và an ninh năm 2024.</w:t>
      </w:r>
    </w:p>
    <w:p>
      <w:r>
        <w:t>Bộ Chỉ huy quân sự tỉnh</w:t>
      </w:r>
    </w:p>
    <w:p>
      <w:r>
        <w:t>11.</w:t>
      </w:r>
    </w:p>
    <w:p>
      <w:r>
        <w:t>Kế hoạch tổ chức Đại hội thi đua quyết thắng LLVT tỉnh giai đoạn 2019-2024.</w:t>
      </w:r>
    </w:p>
    <w:p>
      <w:r>
        <w:t>Bộ Chỉ huy quân sự tỉnh</w:t>
      </w:r>
    </w:p>
    <w:p>
      <w:r>
        <w:t>12.</w:t>
      </w:r>
    </w:p>
    <w:p>
      <w:r>
        <w:t>Kế hoạch tổ chức các hoạt động kỷ niệm 80 năm ngày thành lập Quân đội nhân dân Việt Nam ( 22/12/1944-22/12/2024)  và 35 năm ngày Hội Quốc phòng toàn dân  (22/12/1989-22/12/2024).</w:t>
      </w:r>
    </w:p>
    <w:p>
      <w:r>
        <w:t>Bộ Chỉ huy quân sự tỉnh</w:t>
      </w:r>
    </w:p>
    <w:p>
      <w:r>
        <w:t>Tháng 02</w:t>
      </w:r>
    </w:p>
    <w:p>
      <w:r>
        <w:t>1.</w:t>
      </w:r>
    </w:p>
    <w:p>
      <w:r>
        <w:t>Kế hoạch Phòng, chống khủng bố năm 2024</w:t>
      </w:r>
    </w:p>
    <w:p>
      <w:r>
        <w:t>Công an tỉnh</w:t>
      </w:r>
    </w:p>
    <w:p>
      <w:r>
        <w:t>2.</w:t>
      </w:r>
    </w:p>
    <w:p>
      <w:r>
        <w:t>Triển khai thực hiện Quyết định số 06/QĐ-TTg-ngày 06/01/2022 của Thủ tướng Chính phủ về việc phê quyệt Đề án “Phát triển ứng dụng dữ liệu về dân cư, định danh và xác thực điện tử phục vụ chuyển đổi số quốc gia giai đoạn 2022-2025, tầm nhìn đến năm 2030” tỉnh Bắc Giang năm 2024</w:t>
      </w:r>
    </w:p>
    <w:p>
      <w:r>
        <w:t>Công an tỉnh</w:t>
      </w:r>
    </w:p>
    <w:p>
      <w:r>
        <w:t>3.</w:t>
      </w:r>
    </w:p>
    <w:p>
      <w:r>
        <w:t>Kế hoạch triển khai, thực hiện Đề án số 201/ĐA-UBND, ngày 14/7/2020 của UBND tỉnh về “Nâng cao chất lượng, hiệu quả phong trào toàn dân bảo vệ ANTQ giai đoạn 2020 - 2025” năm 2024</w:t>
      </w:r>
    </w:p>
    <w:p>
      <w:r>
        <w:t>Công an tỉnh</w:t>
      </w:r>
    </w:p>
    <w:p>
      <w:r>
        <w:t>4.</w:t>
      </w:r>
    </w:p>
    <w:p>
      <w:r>
        <w:t>Quyết định phê duyệt xây dựng xã, phường, thị trấn, cơ quan, doanh nghiệp, cơ sở giáo dục điển hình, kiểu mẫu về ANTT và phong trào toàn dân bảo vệ ANTQ trên địa bàn tỉnh Bắc Giang năm 2024</w:t>
      </w:r>
    </w:p>
    <w:p>
      <w:r>
        <w:t>Công an tỉnh</w:t>
      </w:r>
    </w:p>
    <w:p>
      <w:r>
        <w:t>5.</w:t>
      </w:r>
    </w:p>
    <w:p>
      <w:r>
        <w:t>Phê duyệt Kế hoạch công tác phòng không nhân dân năm 2024 của BCĐ PKND tỉnh.</w:t>
      </w:r>
    </w:p>
    <w:p>
      <w:r>
        <w:t>Bộ Chỉ huy quân sự tỉnh</w:t>
      </w:r>
    </w:p>
    <w:p>
      <w:r>
        <w:t>6.</w:t>
      </w:r>
    </w:p>
    <w:p>
      <w:r>
        <w:t>Kế hoạch Phòng, chống dịch bệnh gia súc, gia cầm và thủy sản năm 2024</w:t>
      </w:r>
    </w:p>
    <w:p>
      <w:r>
        <w:t>Sở Nông nghiệp và Phát triển nông thôn</w:t>
      </w:r>
    </w:p>
    <w:p>
      <w:r>
        <w:t>7.</w:t>
      </w:r>
    </w:p>
    <w:p>
      <w:r>
        <w:t>Kế hoạch tổ chức các hoạt động kỷ niệm, gặp gỡ, chúc mừng các cơ quan đại diện ngoại giao, tổ chức quốc tế, doanh nghiệp FDI nhân các dịp đặc biệt năm 2024 và năm mới 2025</w:t>
      </w:r>
    </w:p>
    <w:p>
      <w:r>
        <w:t>Sở Ngoại vụ</w:t>
      </w:r>
    </w:p>
    <w:p>
      <w:r>
        <w:t>8.</w:t>
      </w:r>
    </w:p>
    <w:p>
      <w:r>
        <w:t>Quyết định Công bố kết quả hệ thống hóa văn bản QPPL do HĐND, UBND tỉnh ban hành kỳ 2019-2023</w:t>
      </w:r>
    </w:p>
    <w:p>
      <w:r>
        <w:t>Sở Tư pháp</w:t>
      </w:r>
    </w:p>
    <w:p>
      <w:r>
        <w:t>Tháng 3</w:t>
      </w:r>
    </w:p>
    <w:p>
      <w:r>
        <w:t>1.</w:t>
      </w:r>
    </w:p>
    <w:p>
      <w:r>
        <w:t>Quyết định phê duyệt kế hoạch thực Tiểu dự án 4 Dự án 5: Đào tạo nâng cao năng lực cho cộng đồng và cán bộ triển khai Chương trình ở các cấp thuộc Chương trình mục tiêu quốc gia phát triển kinh tế - xã hội vùng đồng bào dân tộc thiểu số và miền núi năm 2024</w:t>
      </w:r>
    </w:p>
    <w:p>
      <w:r>
        <w:t>Ban dân dộc</w:t>
      </w:r>
    </w:p>
    <w:p>
      <w:r>
        <w:t>2.</w:t>
      </w:r>
    </w:p>
    <w:p>
      <w:r>
        <w:t>Sửa đổi, bổ sung danh mục “Ngân hàng dữ liệu đặt tên đường, phố và công trình cộng cộng trên địa bàn tỉnh Bắc Giang”</w:t>
      </w:r>
    </w:p>
    <w:p>
      <w:r>
        <w:t>Sở Văn hóa, Thể thao và Du lịch</w:t>
      </w:r>
    </w:p>
    <w:p>
      <w:r>
        <w:t>3.</w:t>
      </w:r>
    </w:p>
    <w:p>
      <w:r>
        <w:t>Kế hoạc triển khai các hoạt động Ngày Sách Việt Nam tỉnh Bắc Giang năm 2024</w:t>
      </w:r>
    </w:p>
    <w:p>
      <w:r>
        <w:t>Sở Thông tin và Truyền thông</w:t>
      </w:r>
    </w:p>
    <w:p>
      <w:r>
        <w:t>4.</w:t>
      </w:r>
    </w:p>
    <w:p>
      <w:r>
        <w:t>Báo cáo kết quả hệ thống hóa văn bản QPPL do HĐND, UBND các cấp ban hành trong kỳ 2019-2023</w:t>
      </w:r>
    </w:p>
    <w:p>
      <w:r>
        <w:t>Sở Tư pháp</w:t>
      </w:r>
    </w:p>
    <w:p>
      <w:r>
        <w:t>5.</w:t>
      </w:r>
    </w:p>
    <w:p>
      <w:r>
        <w:t>Quyết định kiểm tra công tác thi hành pháp luật về xử lý vi phạm hành chính trên địa bàn tỉnh năm 2024</w:t>
      </w:r>
    </w:p>
    <w:p>
      <w:r>
        <w:t>Sở Tư pháp</w:t>
      </w:r>
    </w:p>
    <w:p>
      <w:r>
        <w:t>6.</w:t>
      </w:r>
    </w:p>
    <w:p>
      <w:r>
        <w:t>Quy hoạch chi tiết xây dựng khu trung tâm hành chính huyện Lục Nam (tỷ lệ 1/500)</w:t>
      </w:r>
    </w:p>
    <w:p>
      <w:r>
        <w:t>UBND huyện Lục Nam</w:t>
      </w:r>
    </w:p>
    <w:p>
      <w:r>
        <w:t>7.</w:t>
      </w:r>
    </w:p>
    <w:p>
      <w:r>
        <w:t>Đề án đề nghị công nhận khu vực dự kiến hình thành đô thị Phì Điền đạt tiêu chí đô thị loại V</w:t>
      </w:r>
    </w:p>
    <w:p>
      <w:r>
        <w:t>UBND huyện Lục Ngạn</w:t>
      </w:r>
    </w:p>
    <w:p>
      <w:r>
        <w:t>8.</w:t>
      </w:r>
    </w:p>
    <w:p>
      <w:r>
        <w:t>Kế hoạch kiểm tra thực hiện nhiệm vụ Cải cách hành chính Nhà nước, thực hiện ISO, chuyển đổi số năm 2024</w:t>
      </w:r>
    </w:p>
    <w:p>
      <w:r>
        <w:t>Sở Nội vụ</w:t>
      </w:r>
    </w:p>
    <w:p>
      <w:r>
        <w:t>9.</w:t>
      </w:r>
    </w:p>
    <w:p>
      <w:r>
        <w:t>Quyết định thành lập các Tổ kiểm tra thực hiện nhiệm vụ Cải cách hành chính Nhà nước, thực hiện ISO, chuyển đổi số năm 2024</w:t>
      </w:r>
    </w:p>
    <w:p>
      <w:r>
        <w:t>Sở Nội vụ</w:t>
      </w:r>
    </w:p>
    <w:p>
      <w:r>
        <w:t>10.</w:t>
      </w:r>
    </w:p>
    <w:p>
      <w:r>
        <w:t>Báo cáo công tác Cải cách hành chính tỉnh Bắc Giang Quý I năm 2024.</w:t>
      </w:r>
    </w:p>
    <w:p>
      <w:r>
        <w:t>Sở Nội vụ</w:t>
      </w:r>
    </w:p>
    <w:p>
      <w:r>
        <w:t>11.</w:t>
      </w:r>
    </w:p>
    <w:p>
      <w:r>
        <w:t>Kế hoạch thực hiện Chương trình mục tiêu quốc gia giảm nghèo bền vững tỉnh Bắc Giang năm 2024</w:t>
      </w:r>
    </w:p>
    <w:p>
      <w:r>
        <w:t>Sở Lao động - TB&amp;XH</w:t>
      </w:r>
    </w:p>
    <w:p>
      <w:r>
        <w:t>12.</w:t>
      </w:r>
    </w:p>
    <w:p>
      <w:r>
        <w:t>Chỉ thị về việc diễn tập KVPT huyện Tân Yên, diễn tập PCTT-TKCN huyện Lạng Giang năm 2024.</w:t>
      </w:r>
    </w:p>
    <w:p>
      <w:r>
        <w:t>Bộ Chỉ huy quân sự tỉnh</w:t>
      </w:r>
    </w:p>
    <w:p>
      <w:r>
        <w:t>Tháng 4</w:t>
      </w:r>
    </w:p>
    <w:p>
      <w:r>
        <w:t>1.</w:t>
      </w:r>
    </w:p>
    <w:p>
      <w:r>
        <w:t>Kế hoạch tổ chức tháng hành động về an toàn, vệ sinh lao động năm 2023</w:t>
      </w:r>
    </w:p>
    <w:p>
      <w:r>
        <w:t>Sở Lao động - TB&amp;XH</w:t>
      </w:r>
    </w:p>
    <w:p>
      <w:r>
        <w:t>2.</w:t>
      </w:r>
    </w:p>
    <w:p>
      <w:r>
        <w:t>Quy hoạch chung đô thị Hiệp Hòa, tỉnh Bắc Giang đến năm 2045 (tỷ lệ 1/10.000)</w:t>
      </w:r>
    </w:p>
    <w:p>
      <w:r>
        <w:t>UBND huyện Hiệp Hòa</w:t>
      </w:r>
    </w:p>
    <w:p>
      <w:r>
        <w:t>3.</w:t>
      </w:r>
    </w:p>
    <w:p>
      <w:r>
        <w:t>Quy chế quản lý kiến trúc đô thị Hiệp Hòa</w:t>
      </w:r>
    </w:p>
    <w:p>
      <w:r>
        <w:t>UBND huyện Hiệp Hòa</w:t>
      </w:r>
    </w:p>
    <w:p>
      <w:r>
        <w:t>4.</w:t>
      </w:r>
    </w:p>
    <w:p>
      <w:r>
        <w:t>Đề án công nhận Huyện Hiệp Hòa đạt tiêu chí đô thị loại 4</w:t>
      </w:r>
    </w:p>
    <w:p>
      <w:r>
        <w:t>UBND huyện Hiệp Hòa</w:t>
      </w:r>
    </w:p>
    <w:p>
      <w:r>
        <w:t>5.</w:t>
      </w:r>
    </w:p>
    <w:p>
      <w:r>
        <w:t>Kế hoạch tổ chức Triển lãm Mỹ thuật năm 2024</w:t>
      </w:r>
    </w:p>
    <w:p>
      <w:r>
        <w:t>Sở Văn hóa, Thể thao và Du lịch</w:t>
      </w:r>
    </w:p>
    <w:p>
      <w:r>
        <w:t>6.</w:t>
      </w:r>
    </w:p>
    <w:p>
      <w:r>
        <w:t>Quyết định điều động số lượng, thời hạn phương tiện kỹ thuật dự bị đã xếp vào các đơn vị dự bị động viên phục vụ huấn luyện, diễn tập, kiểm tra sẵn sàng động viên, sẵn sàng chiến đấu</w:t>
      </w:r>
    </w:p>
    <w:p>
      <w:r>
        <w:t>Bộ Chỉ huy quân sự tỉnh</w:t>
      </w:r>
    </w:p>
    <w:p>
      <w:r>
        <w:t>Tháng 5</w:t>
      </w:r>
    </w:p>
    <w:p>
      <w:r>
        <w:t>1.</w:t>
      </w:r>
    </w:p>
    <w:p>
      <w:r>
        <w:t>Sơ kết 01 năm triển khai thực hiện Chỉ thị số 10/CT- TTg ngày 19/4/2023 của Thủ tướng Chính phủ về tăng cường công tác bảo đảm trật tự, an toàn giao thông (TTATGT) đường bộ trong tình hình mới</w:t>
      </w:r>
    </w:p>
    <w:p>
      <w:r>
        <w:t>Công an tỉnh</w:t>
      </w:r>
    </w:p>
    <w:p>
      <w:r>
        <w:t>2.</w:t>
      </w:r>
    </w:p>
    <w:p>
      <w:r>
        <w:t>Quyết định ban hành Danh mục cơ sở dữ liệu dùng chung tỉnh Bắc Giang (bổ sung các CSDL của các ngành mới xây dựng hoàn thiện năm 2023 thay thế Quyết định số 610/QĐ-UBND ngày 26/4/2023)</w:t>
      </w:r>
    </w:p>
    <w:p>
      <w:r>
        <w:t>Sở Thông tin và Truyền thông</w:t>
      </w:r>
    </w:p>
    <w:p>
      <w:r>
        <w:t>Tháng 6</w:t>
      </w:r>
    </w:p>
    <w:p>
      <w:r>
        <w:t>1.</w:t>
      </w:r>
    </w:p>
    <w:p>
      <w:r>
        <w:t>Báo cáo công tác Cải cách hành chính tỉnh Bắc Giang 6 tháng đầu năm 2024</w:t>
      </w:r>
    </w:p>
    <w:p>
      <w:r>
        <w:t>Sở Nội vụ</w:t>
      </w:r>
    </w:p>
    <w:p>
      <w:r>
        <w:t>2.</w:t>
      </w:r>
    </w:p>
    <w:p>
      <w:r>
        <w:t>Quyết định ban hành Danh mục dữ liệu mở tỉnh Bắc Giang năm 2024</w:t>
      </w:r>
    </w:p>
    <w:p>
      <w:r>
        <w:t>Sở Thông tin và Truyền thông</w:t>
      </w:r>
    </w:p>
    <w:p>
      <w:r>
        <w:t>3.</w:t>
      </w:r>
    </w:p>
    <w:p>
      <w:r>
        <w:t>Danh sách các cơ quan, đơn vị, tổ chức có hoạt động hợp pháp liên quan đến ma túy để kiểm tra</w:t>
      </w:r>
    </w:p>
    <w:p>
      <w:r>
        <w:t>Công an tỉnh</w:t>
      </w:r>
    </w:p>
    <w:p>
      <w:r>
        <w:t>4.</w:t>
      </w:r>
    </w:p>
    <w:p>
      <w:r>
        <w:t>Báo cáo kết quả hoạt động đối ngoại 6 tháng đầu năm 2024; phương hướng, nhiệm vụ công tác đối ngoại 6 tháng cuối năm 2024 của tỉnh Bắc Giang</w:t>
      </w:r>
    </w:p>
    <w:p>
      <w:r>
        <w:t>Sở Ngoại vụ</w:t>
      </w:r>
    </w:p>
    <w:p>
      <w:r>
        <w:t>5.</w:t>
      </w:r>
    </w:p>
    <w:p>
      <w:r>
        <w:t>Báo cáo kết quả thực hiện một số nhiệm vụ, giải pháp để giảm chi phí tuân thủ pháp luật, nâng xếp hạng chỉ số B1 06 tháng đầu năm 2024</w:t>
      </w:r>
    </w:p>
    <w:p>
      <w:r>
        <w:t>Sở Tư pháp</w:t>
      </w:r>
    </w:p>
    <w:p>
      <w:r>
        <w:t>Tháng 7</w:t>
      </w:r>
    </w:p>
    <w:p>
      <w:r>
        <w:t>1.</w:t>
      </w:r>
    </w:p>
    <w:p>
      <w:r>
        <w:t>Kế hoạch xét tuyển giáo viên, giảng viên tỉnh Bắc Giang năm 2024</w:t>
      </w:r>
    </w:p>
    <w:p>
      <w:r>
        <w:t>Sở Nội vụ</w:t>
      </w:r>
    </w:p>
    <w:p>
      <w:r>
        <w:t>2.</w:t>
      </w:r>
    </w:p>
    <w:p>
      <w:r>
        <w:t>Quyết định phê duyệt Kế hoạch bồi dưỡng KTQP&amp;AN đối tượng 3 năm 2025</w:t>
      </w:r>
    </w:p>
    <w:p>
      <w:r>
        <w:t>Bộ Chỉ huy quân sự tỉnh</w:t>
      </w:r>
    </w:p>
    <w:p>
      <w:r>
        <w:t>Tháng 8</w:t>
      </w:r>
    </w:p>
    <w:p>
      <w:r>
        <w:t>1.</w:t>
      </w:r>
    </w:p>
    <w:p>
      <w:r>
        <w:t>Quyết định ban hành kế hoạch thời gian năm học 2024-2025</w:t>
      </w:r>
    </w:p>
    <w:p>
      <w:r>
        <w:t>Sở Giáo dục và Đào tạo</w:t>
      </w:r>
    </w:p>
    <w:p>
      <w:r>
        <w:t>2.</w:t>
      </w:r>
    </w:p>
    <w:p>
      <w:r>
        <w:t>Chỉ thị về triển khai thực hiện nhiệm vụ và giải pháp chủ yếu năm học 2024-2025</w:t>
      </w:r>
    </w:p>
    <w:p>
      <w:r>
        <w:t>Sở Giáo dục và Đào tạo</w:t>
      </w:r>
    </w:p>
    <w:p>
      <w:r>
        <w:t>3.</w:t>
      </w:r>
    </w:p>
    <w:p>
      <w:r>
        <w:t>Đề án tăng cường công tác quản lý người nước ngoài trên địa bàn tỉnh Bắc Giang giai đoạn 2024 - 2030</w:t>
      </w:r>
    </w:p>
    <w:p>
      <w:r>
        <w:t>Công an tỉnh</w:t>
      </w:r>
    </w:p>
    <w:p>
      <w:r>
        <w:t>Tháng 9</w:t>
      </w:r>
    </w:p>
    <w:p>
      <w:r>
        <w:t>1.</w:t>
      </w:r>
    </w:p>
    <w:p>
      <w:r>
        <w:t>Kế hoạch chuyển đổi số trong các cơ quan nhà nước tỉnh Bắc Giang năm 2025</w:t>
      </w:r>
    </w:p>
    <w:p>
      <w:r>
        <w:t>Sở Thông tin và Truyền thông</w:t>
      </w:r>
    </w:p>
    <w:p>
      <w:r>
        <w:t>2.</w:t>
      </w:r>
    </w:p>
    <w:p>
      <w:r>
        <w:t>Kế hoạch Tổ chức Ngày Chuyển đổi số tỉnh Bắc Giang năm 2024</w:t>
      </w:r>
    </w:p>
    <w:p>
      <w:r>
        <w:t>Sở Thông tin và Truyền thông</w:t>
      </w:r>
    </w:p>
    <w:p>
      <w:r>
        <w:t>3.</w:t>
      </w:r>
    </w:p>
    <w:p>
      <w:r>
        <w:t>Quy hoạch phân khu xây dựng khu du lịch sinh thái - văn hóa - tâm linh Suối Mỡ (tỷ lệ 1/2000)</w:t>
      </w:r>
    </w:p>
    <w:p>
      <w:r>
        <w:t>UBND huyện Lục Nam</w:t>
      </w:r>
    </w:p>
    <w:p>
      <w:r>
        <w:t>4.</w:t>
      </w:r>
    </w:p>
    <w:p>
      <w:r>
        <w:t>Điều chỉnh quy hoạch xây dựng vùng huyện Lục Nam đến năm 2040 (tỷ lệ 1/25.000)</w:t>
      </w:r>
    </w:p>
    <w:p>
      <w:r>
        <w:t>UBND huyện Lục Nam</w:t>
      </w:r>
    </w:p>
    <w:p>
      <w:r>
        <w:t>5.</w:t>
      </w:r>
    </w:p>
    <w:p>
      <w:r>
        <w:t>Điều chỉnh cục bộ Quy hoạch chung xây dựng thị trấn Đồi Ngô, huyện Lục Nam (tỷ lệ 1/5000)</w:t>
      </w:r>
    </w:p>
    <w:p>
      <w:r>
        <w:t>UBND huyện Lục Nam</w:t>
      </w:r>
    </w:p>
    <w:p>
      <w:r>
        <w:t>6.</w:t>
      </w:r>
    </w:p>
    <w:p>
      <w:r>
        <w:t>Điều chỉnh cục bộ quy hoạch chung xây dựng thị trấn Phương Sơn</w:t>
      </w:r>
    </w:p>
    <w:p>
      <w:r>
        <w:t>UBND huyện Lục Nam</w:t>
      </w:r>
    </w:p>
    <w:p>
      <w:r>
        <w:t>7.</w:t>
      </w:r>
    </w:p>
    <w:p>
      <w:r>
        <w:t>Báo cáo công tác Cải cách hành chính tỉnh Bắc Giang Quý III năm 2024</w:t>
      </w:r>
    </w:p>
    <w:p>
      <w:r>
        <w:t>Sở Nội vụ</w:t>
      </w:r>
    </w:p>
    <w:p>
      <w:r>
        <w:t>8.</w:t>
      </w:r>
    </w:p>
    <w:p>
      <w:r>
        <w:t>Kế hoạch thực hiện Ngày Pháp luật nước Cộng hòa xã hội chủ nghĩa Việt Nam (9/11) năm 2024</w:t>
      </w:r>
    </w:p>
    <w:p>
      <w:r>
        <w:t>Sở Tư pháp</w:t>
      </w:r>
    </w:p>
    <w:p>
      <w:r>
        <w:t>9.</w:t>
      </w:r>
    </w:p>
    <w:p>
      <w:r>
        <w:t>Kế hoạch rà soát hộ nghèo, hộ cận nghèo tỉnh Bắc Giang năm 2024</w:t>
      </w:r>
    </w:p>
    <w:p>
      <w:r>
        <w:t>Sở Lao động - TB&amp;XH</w:t>
      </w:r>
    </w:p>
    <w:p>
      <w:r>
        <w:t>10.</w:t>
      </w:r>
    </w:p>
    <w:p>
      <w:r>
        <w:t>Đề án: Xây dựng, phát triển các mô hình HTX chăn nuôi gia súc trên địa bàn các huyện miền núi, vùng đồng bào dân tộc thiểu số; tạo tiền đề phát triển thành các mô hình chăn nuôi tập trung, phát triển theo chuỗi giá trị trên địa bàn tỉnh Bắc Giang đến năm 2030, tầm nhìn đến năm 2045.</w:t>
      </w:r>
    </w:p>
    <w:p>
      <w:r>
        <w:t>Liên minh HTX tỉnh</w:t>
      </w:r>
    </w:p>
    <w:p>
      <w:r>
        <w:t>Tháng 10</w:t>
      </w:r>
    </w:p>
    <w:p>
      <w:r>
        <w:t>1.</w:t>
      </w:r>
    </w:p>
    <w:p>
      <w:r>
        <w:t>Báo cáo sơ kết Đề án "Phòng ngừa, ngăn chặn cách mạng màu" ở Việt Nam năm 2024</w:t>
      </w:r>
    </w:p>
    <w:p>
      <w:r>
        <w:t>Công an tỉnh</w:t>
      </w:r>
    </w:p>
    <w:p>
      <w:r>
        <w:t>2.</w:t>
      </w:r>
    </w:p>
    <w:p>
      <w:r>
        <w:t>Kế hoạch Tổng kết công tác quốc phòng, địa phương năm 2024, phương hướng nhiệm vụ năm 2025.</w:t>
      </w:r>
    </w:p>
    <w:p>
      <w:r>
        <w:t>Bộ Chỉ huy quân sự tỉnh</w:t>
      </w:r>
    </w:p>
    <w:p>
      <w:r>
        <w:t>3.</w:t>
      </w:r>
    </w:p>
    <w:p>
      <w:r>
        <w:t>Quy chế quản lý kiến trúc thị trấn Đồi Ngô</w:t>
      </w:r>
    </w:p>
    <w:p>
      <w:r>
        <w:t>UBND huyện Lục Nam</w:t>
      </w:r>
    </w:p>
    <w:p>
      <w:r>
        <w:t>4.</w:t>
      </w:r>
    </w:p>
    <w:p>
      <w:r>
        <w:t>Quy chế quản lý kiến trúc thị trấn Phương Sơn</w:t>
      </w:r>
    </w:p>
    <w:p>
      <w:r>
        <w:t>UBND huyện Lục Nam</w:t>
      </w:r>
    </w:p>
    <w:p>
      <w:r>
        <w:t>5.</w:t>
      </w:r>
    </w:p>
    <w:p>
      <w:r>
        <w:t>Quy chế quản lý kiến trúc đô thị Lan Mẫu</w:t>
      </w:r>
    </w:p>
    <w:p>
      <w:r>
        <w:t>UBND huyện Lục Nam</w:t>
      </w:r>
    </w:p>
    <w:p>
      <w:r>
        <w:t>6.</w:t>
      </w:r>
    </w:p>
    <w:p>
      <w:r>
        <w:t>Quy chế quản lý kiến trúc đô thị Cẩm Lý</w:t>
      </w:r>
    </w:p>
    <w:p>
      <w:r>
        <w:t>UBND huyện Lục Nam</w:t>
      </w:r>
    </w:p>
    <w:p>
      <w:r>
        <w:t>7.</w:t>
      </w:r>
    </w:p>
    <w:p>
      <w:r>
        <w:t>Kế hoạch hoạt động thông tin đối ngoại tỉnh Bắc Giang năm 2025</w:t>
      </w:r>
    </w:p>
    <w:p>
      <w:r>
        <w:t>Sở Thông tin và Truyền thông</w:t>
      </w:r>
    </w:p>
    <w:p>
      <w:r>
        <w:t>Tháng 11</w:t>
      </w:r>
    </w:p>
    <w:p>
      <w:r>
        <w:t>1.</w:t>
      </w:r>
    </w:p>
    <w:p>
      <w:r>
        <w:t>Họp Hội đồng nghĩa vụ quân sự tỉnh triển khai nhiệm vụ tuyển quân năm 2025</w:t>
      </w:r>
    </w:p>
    <w:p>
      <w:r>
        <w:t>Bộ Chỉ huy quân sự tỉnh</w:t>
      </w:r>
    </w:p>
    <w:p>
      <w:r>
        <w:t>2.</w:t>
      </w:r>
    </w:p>
    <w:p>
      <w:r>
        <w:t>Quyết định giao chỉ tiêu tuyển chọn và gọi công dân nhập ngũ năm 2025 và giao chỉ tiêu động viên, kiểm tra, huấn luyện, diễn tập quân nhân dự bị, phương tiện kỹ thuật năm 2025</w:t>
      </w:r>
    </w:p>
    <w:p>
      <w:r>
        <w:t>Bộ Chỉ huy quân sự tỉnh</w:t>
      </w:r>
    </w:p>
    <w:p>
      <w:r>
        <w:t>3.</w:t>
      </w:r>
    </w:p>
    <w:p>
      <w:r>
        <w:t>Chương trình phát triển đô thị mới Lan Mẫu</w:t>
      </w:r>
    </w:p>
    <w:p>
      <w:r>
        <w:t>UBND huyện Lục Nam</w:t>
      </w:r>
    </w:p>
    <w:p>
      <w:r>
        <w:t>4.</w:t>
      </w:r>
    </w:p>
    <w:p>
      <w:r>
        <w:t>Chương trình phát triển đô thị mới Cẩm Lý</w:t>
      </w:r>
    </w:p>
    <w:p>
      <w:r>
        <w:t>UBND huyện Lục Nam</w:t>
      </w:r>
    </w:p>
    <w:p>
      <w:r>
        <w:t>5.</w:t>
      </w:r>
    </w:p>
    <w:p>
      <w:r>
        <w:t>Kế hoạch công tác thanh tra năm 2024</w:t>
      </w:r>
    </w:p>
    <w:p>
      <w:r>
        <w:t>Thanh tra tỉnh</w:t>
      </w:r>
    </w:p>
    <w:p>
      <w:r>
        <w:t>6.</w:t>
      </w:r>
    </w:p>
    <w:p>
      <w:r>
        <w:t>Kế hoạch thanh tra, kiểm tra doanh nghiệp, hợp tác xã, liên hiệp hợp tác xã của các cơ quan năm 2024</w:t>
      </w:r>
    </w:p>
    <w:p>
      <w:r>
        <w:t>Thanh tra tỉnh</w:t>
      </w:r>
    </w:p>
    <w:p>
      <w:r>
        <w:t>7.</w:t>
      </w:r>
    </w:p>
    <w:p>
      <w:r>
        <w:t>Báo cáo kết quả hoạt động đối ngoại năm 2024, phương hướng, nhiệm vụ công tác đối ngoại năm 2025 của tỉnh Bắc Giang</w:t>
      </w:r>
    </w:p>
    <w:p>
      <w:r>
        <w:t>Sở Ngoại vụ</w:t>
      </w:r>
    </w:p>
    <w:p>
      <w:r>
        <w:t>Tháng 12</w:t>
      </w:r>
    </w:p>
    <w:p>
      <w:r>
        <w:t>1.</w:t>
      </w:r>
    </w:p>
    <w:p>
      <w:r>
        <w:t>Quyết định công nhận cơ quan, doanh nghiệp, cơ sở giáo dục đạt tiêu chuẩn “An toàn về an ninh, trật tự” năm 2024</w:t>
      </w:r>
    </w:p>
    <w:p>
      <w:r>
        <w:t>Công an tỉnh</w:t>
      </w:r>
    </w:p>
    <w:p>
      <w:r>
        <w:t>2.</w:t>
      </w:r>
    </w:p>
    <w:p>
      <w:r>
        <w:t>yết định công nhận xã, phường, thị trấn, cơ quan, doanh nghiệp, cơ sở giáo dục điển hình, kiểu mẫu về ANTT và phong trào toàn dân bảo vệ ANTQ trên địa bàn tỉnh Bắc Giang năm 2024</w:t>
      </w:r>
    </w:p>
    <w:p>
      <w:r>
        <w:t>Công an tỉnh</w:t>
      </w:r>
    </w:p>
    <w:p>
      <w:r>
        <w:t>3.</w:t>
      </w:r>
    </w:p>
    <w:p>
      <w:r>
        <w:t>Quyết định khen thưởng các tập thể, cá nhân có thành tích xuất sắc nhân tổng kết phong trào toàn dân bảo vệ ANTQ năm 2024</w:t>
      </w:r>
    </w:p>
    <w:p>
      <w:r>
        <w:t>Công an tỉnh</w:t>
      </w:r>
    </w:p>
    <w:p>
      <w:r>
        <w:t>4.</w:t>
      </w:r>
    </w:p>
    <w:p>
      <w:r>
        <w:t>Chỉ thị mở đợt cao điểm tấn công trấn áp tội phạm, bảo đảm ANTT Tết Nguyên đán 2025</w:t>
      </w:r>
    </w:p>
    <w:p>
      <w:r>
        <w:t>Công an tỉnh</w:t>
      </w:r>
    </w:p>
    <w:p>
      <w:r>
        <w:t>5.</w:t>
      </w:r>
    </w:p>
    <w:p>
      <w:r>
        <w:t>Kế hoạch tổng kết công tác phòng, chống tội phạm và xây dựng phong trào toàn dân bảo vệ ANTQ năm 2024</w:t>
      </w:r>
    </w:p>
    <w:p>
      <w:r>
        <w:t>Công an tỉnh</w:t>
      </w:r>
    </w:p>
    <w:p>
      <w:r>
        <w:t>6.</w:t>
      </w:r>
    </w:p>
    <w:p>
      <w:r>
        <w:t>Phê duyệt Kế hoạch bồi dưỡng cán bộ, công chức, viên chức tỉnh Bắc Giang năm 2025</w:t>
      </w:r>
    </w:p>
    <w:p>
      <w:r>
        <w:t>Sở Nội vụ</w:t>
      </w:r>
    </w:p>
    <w:p>
      <w:r>
        <w:t>7.</w:t>
      </w:r>
    </w:p>
    <w:p>
      <w:r>
        <w:t>Báo cáo công tác Cải cách hành chính tỉnh Bắc Giang năm 2024</w:t>
      </w:r>
    </w:p>
    <w:p>
      <w:r>
        <w:t>Sở Nội vụ</w:t>
      </w:r>
    </w:p>
    <w:p>
      <w:r>
        <w:t>8.</w:t>
      </w:r>
    </w:p>
    <w:p>
      <w:r>
        <w:t>Kế hoạch Cải cách hành chính tỉnh Bắc Giang năm 2025.</w:t>
      </w:r>
    </w:p>
    <w:p>
      <w:r>
        <w:t>Sở Nội vụ</w:t>
      </w:r>
    </w:p>
    <w:p>
      <w:r>
        <w:t>9.</w:t>
      </w:r>
    </w:p>
    <w:p>
      <w:r>
        <w:t>Báo cáo kết quả thực hiện một số nhiệm vụ, giải pháp để giảm</w:t>
      </w:r>
    </w:p>
    <w:p>
      <w:r>
        <w:t>Sở Tư pháp</w:t>
      </w:r>
    </w:p>
    <w:p>
      <w:r>
        <w:t>10.</w:t>
      </w:r>
    </w:p>
    <w:p>
      <w:r>
        <w:t>chi phí tuân thủ pháp luật, nâng xếp hạng chỉ số B1 năm 2024</w:t>
      </w:r>
    </w:p>
    <w:p>
      <w:r>
        <w:t>Sở Tư pháp</w:t>
      </w:r>
    </w:p>
    <w:p>
      <w:r>
        <w:t>11.</w:t>
      </w:r>
    </w:p>
    <w:p>
      <w:r>
        <w:t>Kế hoạch thực hiện công tác theo dõi thi hành pháp luật trên địa bàn tỉnh Bắc Giang năm 2025</w:t>
      </w:r>
    </w:p>
    <w:p>
      <w:r>
        <w:t>Sở Tư pháp</w:t>
      </w:r>
    </w:p>
    <w:p>
      <w:r>
        <w:t>12.</w:t>
      </w:r>
    </w:p>
    <w:p>
      <w:r>
        <w:t>Quyết định ban hành Kế hoạch triển khai các hoạt động của Chương trình hỗ trợ pháp lý liên ngành cho doanh nghiệp nhỏ và vừa năm 2025</w:t>
      </w:r>
    </w:p>
    <w:p>
      <w:r>
        <w:t>Sở Tư pháp</w:t>
      </w:r>
    </w:p>
    <w:p>
      <w:r>
        <w:t>13.</w:t>
      </w:r>
    </w:p>
    <w:p>
      <w:r>
        <w:t>Kế hoạch thực hiện công tác quản lý xử lý vi phạm hành chính trên địa bàn tỉnh Bắc Giang năm 2025</w:t>
      </w:r>
    </w:p>
    <w:p>
      <w:r>
        <w:t>Sở Tư pháp</w:t>
      </w:r>
    </w:p>
    <w:p>
      <w:r>
        <w:t>14.</w:t>
      </w:r>
    </w:p>
    <w:p>
      <w:r>
        <w:t>Báo cáo công tác thi hành pháp luật về xử lý vi phạm hành chính trên địa bàn tỉnh Bắc Giang năm 2025</w:t>
      </w:r>
    </w:p>
    <w:p>
      <w:r>
        <w:t>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