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1340/QĐ-UBND năm 2024 phê duyệt Quy trình nội bộ giải quyết thủ tục hành chính lĩnh vực chăn nuôi thuộc thẩm quyền tiếp nhận và giải quyết của Sở Nông nghiệp và Phát triển nông thôn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1340/QĐ-UBND</w:t>
      </w:r>
    </w:p>
    <w:p>
      <w:r>
        <w:t>Hậu Giang, ngày 23 tháng 9 năm 2024</w:t>
      </w:r>
    </w:p>
    <w:p>
      <w:r>
        <w:t>QUYẾT ĐỊNH</w:t>
      </w:r>
    </w:p>
    <w:p>
      <w:r>
        <w:t>VỀ VIỆC PHÊ DUYỆT QUY TRÌNH NỘI BỘ GIẢI QUYẾT THỦ TỤC HÀNH CHÍNH LĨNH VỰC CHĂN NUÔI THUỘC THẨM QUYỀN TIẾP NHẬN VÀ GIẢI QUYẾT CỦA SỞ NÔNG NGHIỆP VÀ PHÁT TRIỂN NÔNG THÔN TỈNH HẬU GIANG</w:t>
      </w:r>
    </w:p>
    <w:p>
      <w:r>
        <w:t>CHỦ TỊCH ỦY BAN NHÂN DÂN TỈNH HẬU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987/QĐ-UBND ngày 12 tháng 7 năm 2024 của Chủ tịch Ủy ban nhân dân tỉnh Hậu Giang về việc ủy quyền công bố Danh mục thủ tục hành chính và phê duyệt quy trình nội bộ giải quyết thủ tục hành chính thuộc ngành, lĩnh vực quản lý;</w:t>
      </w:r>
    </w:p>
    <w:p>
      <w:r>
        <w:t>Căn cứ Quyết định số 1317/QĐ-UBND ngày 18 tháng 9 năm 2024 của Chủ tịch Ủy ban nhân dân tỉnh Hậu Giang về việc công bố Danh mục thủ tục hành chính mới ban hành lĩnh vực chăn nuôi trên địa bàn tỉnh Hậu Giang;</w:t>
      </w:r>
    </w:p>
    <w:p>
      <w:r>
        <w:t>Theo đề nghị của Giám đốc Sở Nông nghiệp và Phát triển nông thôn.</w:t>
      </w:r>
    </w:p>
    <w:p>
      <w:r>
        <w:t>QUYẾT ĐỊNH:</w:t>
      </w:r>
    </w:p>
    <w:p>
      <w:r>
        <w:t>Điều 1.    Phê duyệt 05 Quy trình nội bộ giải quyết thủ tục hành chính lĩnh vực chăn nuôi thuộc thẩm quyền tiếp nhận và giải quyết của Sở Nông nghiệp và Phát triển nông thôn tỉnh Hậu Giang.</w:t>
      </w:r>
    </w:p>
    <w:p>
      <w:r>
        <w:t>(Đính kèm Phụ lục và 05 Quy trình nội bộ)</w:t>
      </w:r>
    </w:p>
    <w:p>
      <w:r>
        <w:t>Điều 2.    Sở Nông nghiệp và Phát triển nông thôn chủ trì, phối hợp Sở Thông tin và Truyền thông triển khai thực hiện và xây dựng, cập nhật quy trình điện tử giải quyết thủ tục hành chính tại Hệ thống thông tin giải quyết thủ tục hành chính tỉnh Hậu Giang.</w:t>
      </w:r>
    </w:p>
    <w:p>
      <w:r>
        <w:t>Điều 3.    Quyết định này có hiệu lực kể từ ngày ký.</w:t>
      </w:r>
    </w:p>
    <w:p>
      <w:r>
        <w:t>Điều 4.    Chánh Văn phòng Ủy ban nhân dân tỉnh; Giám đốc Sở Nông nghiệp và Phát triển nông thôn; Giám đốc Sở Thông tin và Truyền thông và các cơ quan, đơn vị, tổ chức, cá nhân có liên quan chịu trách nhiệm thi hành Quyết định này./.</w:t>
      </w:r>
    </w:p>
    <w:p>
      <w:r>
        <w:t>Nơi nhận:</w:t>
      </w:r>
    </w:p>
    <w:p>
      <w:r>
        <w:t>- Như Điều 4;</w:t>
      </w:r>
    </w:p>
    <w:p>
      <w:r>
        <w:t>- Cục KSTTHC, VP Chính phủ;</w:t>
      </w:r>
    </w:p>
    <w:p>
      <w:r>
        <w:t>- TT UBND tỉnh (để b/c);</w:t>
      </w:r>
    </w:p>
    <w:p>
      <w:r>
        <w:t>- Trung tâm PVHCC;</w:t>
      </w:r>
    </w:p>
    <w:p>
      <w:r>
        <w:t>- Cơ quan Báo, Đài tỉnh;</w:t>
      </w:r>
    </w:p>
    <w:p>
      <w:r>
        <w:t>- Lưu: VT, SNTPTNT.</w:t>
      </w:r>
    </w:p>
    <w:p>
      <w:r>
        <w:t>TUQ. CHỦ TỊCH</w:t>
      </w:r>
    </w:p>
    <w:p>
      <w:r>
        <w:t>GIÁM ĐỐC</w:t>
      </w:r>
    </w:p>
    <w:p>
      <w:r>
        <w:t>SỞ NÔNG NGHIỆP VÀ PHÁT TRIỂN NÔNG THÔN</w:t>
      </w:r>
    </w:p>
    <w:p>
      <w:r>
        <w:t>Ngô Minh Long</w:t>
      </w:r>
    </w:p>
    <w:p>
      <w:r>
        <w:t>PHỤ LỤC</w:t>
      </w:r>
    </w:p>
    <w:p>
      <w:r>
        <w:t>QUY TRÌNH NỘI BỘ GIẢI QUYẾT THỦ TỤC HÀNH CHÍNH   LĨNH VỰC CHĂN NUÔI THUỘC THẨM QUYỀN TIẾP NHẬN VÀ GIẢI QUYẾT CỦA SỞ NÔNG NGHIỆP VÀ PHÁT TRIỂN NÔNG THÔN TỈNH HẬU GIANG</w:t>
      </w:r>
    </w:p>
    <w:p>
      <w:r>
        <w:t>(Kèm theo Quyết định số 1340/QĐ-UBND ngày 23 tháng 9 năm 2024 của Chủ tịch UBND tỉnh Hậu Giang</w:t>
      </w:r>
    </w:p>
    <w:p>
      <w:r>
        <w:t>TT</w:t>
      </w:r>
    </w:p>
    <w:p>
      <w:r>
        <w:t>Tên thủ tục hành chính</w:t>
      </w:r>
    </w:p>
    <w:p>
      <w:r>
        <w:t>MÃ SỐ</w:t>
      </w:r>
    </w:p>
    <w:p>
      <w:r>
        <w:t>GHI CHÚ</w:t>
      </w:r>
    </w:p>
    <w:p>
      <w:r>
        <w:t>01</w:t>
      </w:r>
    </w:p>
    <w:p>
      <w:r>
        <w:t>Đề xuất hỗ trợ đầu tư dự án nâng cao hiệu quả chăn nuôi đối với các chính sách hỗ trợ đầu tư theo Luật Đầu tư công</w:t>
      </w:r>
    </w:p>
    <w:p>
      <w:r>
        <w:t>QT.CNTYTS-43</w:t>
      </w:r>
    </w:p>
    <w:p>
      <w:r>
        <w:t>02</w:t>
      </w:r>
    </w:p>
    <w:p>
      <w:r>
        <w:t>Quyết định hỗ trợ đầu tư dự án nâng cao hiệu quả chăn nuôi đối với các chính sách hỗ trợ đầu tư theo Luật Đầu tư công</w:t>
      </w:r>
    </w:p>
    <w:p>
      <w:r>
        <w:t>QT.CNTYTS-44</w:t>
      </w:r>
    </w:p>
    <w:p>
      <w:r>
        <w:t>03</w:t>
      </w:r>
    </w:p>
    <w:p>
      <w:r>
        <w:t>Quyết định hỗ trợ đối với các chính sách nâng cao hiệu quả chăn nuôi sử dụng vốn sự nghiệp nguồn ngân sách nhà nước</w:t>
      </w:r>
    </w:p>
    <w:p>
      <w:r>
        <w:t>QT.CNTYTS-45</w:t>
      </w:r>
    </w:p>
    <w:p>
      <w:r>
        <w:t>04</w:t>
      </w:r>
    </w:p>
    <w:p>
      <w:r>
        <w:t>Hỗ trợ chi phí nâng cao hiệu quả chăn nuôi cho đơn vị đã cung cấp vật tư phối giống, công phối giống nhân tạo gia súc (trâu, bò); chi phí liều tinh để thực hiện phối giống cho lợn nái đối với các chính sách sử dụng vốn sự nghiệp nguồn ngân sách nhà nước</w:t>
      </w:r>
    </w:p>
    <w:p>
      <w:r>
        <w:t>QT.CNTYTS-47</w:t>
      </w:r>
    </w:p>
    <w:p>
      <w:r>
        <w:t>05</w:t>
      </w:r>
    </w:p>
    <w:p>
      <w:r>
        <w:t>Quyết định phê duyệt kinh phí hỗ trợ đào tạo, tập huấn để chuyển đổi từ chăn nuôi sang các nghề khác; chi phí cho cá nhân được đào tạo về kỹ thuật phối giống nhân tạo gia súc (trâu, bò); chi phí mua bình chứa Nitơ lỏng bảo quản tinh cho người làm dịch vụ phối giống nhân tạo gia súc (trâu, bò) đối với các chính sách sử dụng vốn sự nghiệp nguồn ngân sách nhà nước</w:t>
      </w:r>
    </w:p>
    <w:p>
      <w:r>
        <w:t>QT.CNTYTS-48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