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1340/QĐ-UBND năm 2024 công bố 04 Quy trình nội bộ trong giải quyết thủ tục hành chính mới lĩnh vực Bảo trợ xã hội thuộc phạm vi chức năng quản lý của Sở Lao động - Thương binh và Xã hội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1340/QĐ-UBND</w:t>
      </w:r>
    </w:p>
    <w:p>
      <w:r>
        <w:t>Tuyên Quang, ngày 05 tháng 12 năm 2024</w:t>
      </w:r>
    </w:p>
    <w:p>
      <w:r>
        <w:t>QUYẾT ĐỊNH</w:t>
      </w:r>
    </w:p>
    <w:p>
      <w:r>
        <w:t>VỀ VIỆC CÔNG BỐ 04 QUY TRÌNH NỘI BỘ TRONG GIẢI QUYẾT THỦ TỤC HÀNH CHÍNH MỚI BAN HÀNH LĨNH VỰC BẢO TRỢ XÃ HỘI THUỘC PHẠM VI CHỨC NĂNG QUẢN LÝ CỦA SỞ LAO ĐỘNG - THƯƠNG BINH VÀ XÃ HỘI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1277/QĐ-UBND ngày 20/11/2024 của Chủ tịch Ủy ban nhân dân tỉnh về việc công bố Danh mục 04 thủ tục hành chính mới ban hành trong lĩnh vực Bảo trợ xã hội thuộc phạm vi chức năng quản lý của Sở Lao động - Thương binh và Xã hội tỉnh Tuyên Quang ;</w:t>
      </w:r>
    </w:p>
    <w:p>
      <w:r>
        <w:t>Theo đề nghị của Giám đốc Sở Lao động - Thương binh và Xã hội.</w:t>
      </w:r>
    </w:p>
    <w:p>
      <w:r>
        <w:t>QUYẾT ĐỊNH:</w:t>
      </w:r>
    </w:p>
    <w:p>
      <w:r>
        <w:t>Điều 1.    Công bố kèm theo Quyết định này 04 quy trình nội bộ trong giải quyết thủ tục hành chính mới ban hành lĩnh vực Bảo trợ xã hội thuộc phạm vi chức năng quản lý của Sở Lao động - Thương binh và Xã hội tỉnh Tuyên Quang.</w:t>
      </w:r>
    </w:p>
    <w:p>
      <w:r>
        <w:t>(có Phụ lục chi tiết kèm theo).</w:t>
      </w:r>
    </w:p>
    <w:p>
      <w:r>
        <w:t>Điều 2.    Các cơ quan, đơn vị có trách nhiệm tổ chức thực hiện nhiệm vụ cụ thể sau:</w:t>
      </w:r>
    </w:p>
    <w:p>
      <w:r>
        <w:t>1. Sở Lao động - Thương binh và Xã hội chủ trì, phối hợp với các cơ quan, đơn vị liên quan:</w:t>
      </w:r>
    </w:p>
    <w:p>
      <w:r>
        <w:t>1.1. Công khai Quyết định này trên Trang thông tin điện tử của đơn vị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 .</w:t>
      </w:r>
    </w:p>
    <w:p>
      <w:r>
        <w:t>1.2. Hoàn thiện quy trình điện tử đối với quy trình nêu tại Điều 1 Quyết định này trên Hệ thống thông tin giải quyết thủ tục hành chính tỉnh theo quy định.  Thời gian hoàn thành trong 05 ngày làm việc kể từ ngày Quyết định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 (nếu có).</w:t>
      </w:r>
    </w:p>
    <w:p>
      <w:r>
        <w:t>Điều 3.    Quyết định này có hiệu lực thi hành kể từ ngày ký.</w:t>
      </w:r>
    </w:p>
    <w:p>
      <w:r>
        <w:t>Điều 4.    Chánh Văn phòng Ủy ban nhân dân tỉnh; Giám đốc Sở; Thủ trưởng Ban, ngành và các cơ quan, tổ chức, cá nhân có liên quan chịu trách nhiệm thi hành Quyết định này./.</w:t>
      </w:r>
    </w:p>
    <w:p>
      <w:r>
        <w:t>Nơi nhận:</w:t>
      </w:r>
    </w:p>
    <w:p>
      <w:r>
        <w:t>- VPCP - Cục KSTTHC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UBND các huyện, thành phố;</w:t>
      </w:r>
    </w:p>
    <w:p>
      <w:r>
        <w:t>- Lưu: VT, THCBKSM.</w:t>
      </w:r>
    </w:p>
    <w:p>
      <w:r>
        <w:t>KT. CHỦ TỊCH</w:t>
      </w:r>
    </w:p>
    <w:p>
      <w:r>
        <w:t>PHÓ CHỦ TỊCH</w:t>
      </w:r>
    </w:p>
    <w:p>
      <w:r>
        <w:t>Hoàng Việt Phương</w:t>
      </w:r>
    </w:p>
    <w:p>
      <w:r>
        <w:t>04 QUY TRÌNH NỘI BỘ TRONG GIẢI QUYẾT THỦ TỤC HÀNH CHÍNH CẤP TỈNH MỚI BAN HÀNH LĨNH VỰC BẢO TRỢ XÃ HỘI THUỘC PHẠM VI CHỨC NĂNG QUẢN LÝ CỦA SỞ LAO ĐỘNG – THƯƠNG BINH VÀ XÃ HỘI</w:t>
      </w:r>
    </w:p>
    <w:p>
      <w:r>
        <w:t>(Ban hành kèm theo Quyết định số: 1340/QĐ-UBND ngày 05 tháng 12 năm 2024 của Chủ tịch Ủy ban nhân dân tỉnh Tuyên Quang)</w:t>
      </w:r>
    </w:p>
    <w:p>
      <w:r>
        <w:t>Quy trình số 01-BTXH</w:t>
      </w:r>
    </w:p>
    <w:p>
      <w:r>
        <w:t>QUY TRÌNH NỘI BỘ TRONG GIẢI QUYẾT THỦ TỤC CẤP GIẤY XÁC NHẬN QUÁ TRÌNH THỰC HÀNH CÔNG TÁC XÃ HỘI (mã TTHC: 1.012990)</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Trực tiếp tại đơn vị, cơ sở có cung cấp dịch vụ công tác xã hội nơi đăng ký thực hành</w:t>
      </w:r>
    </w:p>
    <w:p>
      <w:r>
        <w:t>Bước 2</w:t>
      </w:r>
    </w:p>
    <w:p>
      <w:r>
        <w:t>Thẩm định, xử lý hồ sơ và trình lãnh đạo đơn vị</w:t>
      </w:r>
    </w:p>
    <w:p>
      <w:r>
        <w:t>1,5 ngày làm việc</w:t>
      </w:r>
    </w:p>
    <w:p>
      <w:r>
        <w:t>Cán bộ chuyên môn</w:t>
      </w:r>
    </w:p>
    <w:p>
      <w:r>
        <w:t>Bước 3</w:t>
      </w:r>
    </w:p>
    <w:p>
      <w:r>
        <w:t>Xem xét, ra Quyết định phân công người hướng dẫn thực hành</w:t>
      </w:r>
    </w:p>
    <w:p>
      <w:r>
        <w:t>01 ngày làm việc</w:t>
      </w:r>
    </w:p>
    <w:p>
      <w:r>
        <w:t>Lãnh đạo đơn vị, cơ sở có cung cấp dịch vụ công tác xã hội nơi đăng ký thực hành</w:t>
      </w:r>
    </w:p>
    <w:p>
      <w:r>
        <w:t>Bước 4</w:t>
      </w:r>
    </w:p>
    <w:p>
      <w:r>
        <w:t>Người hướng dẫn thực hành có văn bản nhận xét người thực hành</w:t>
      </w:r>
    </w:p>
    <w:p>
      <w:r>
        <w:t>(Sau khi kết thúc thời gian thực hành)</w:t>
      </w:r>
    </w:p>
    <w:p>
      <w:r>
        <w:t>02 ngày làm việc</w:t>
      </w:r>
    </w:p>
    <w:p>
      <w:r>
        <w:t>Cán bộ được phân công hướng dẫn thực hành</w:t>
      </w:r>
    </w:p>
    <w:p>
      <w:r>
        <w:t>Bước 5</w:t>
      </w:r>
    </w:p>
    <w:p>
      <w:r>
        <w:t>Trình lãnh đạo đơn vị cấp giấy chứng nhận quá trình thực hành Công tác xã hội</w:t>
      </w:r>
    </w:p>
    <w:p>
      <w:r>
        <w:t>02 ngày làm việc</w:t>
      </w:r>
    </w:p>
    <w:p>
      <w:r>
        <w:t>Cán bộ chuyên môn</w:t>
      </w:r>
    </w:p>
    <w:p>
      <w:r>
        <w:t>Bước 6</w:t>
      </w:r>
    </w:p>
    <w:p>
      <w:r>
        <w:t>Xem xét, ký giấy chứng nhận quá trình thực hành Công tác xã hội</w:t>
      </w:r>
    </w:p>
    <w:p>
      <w:r>
        <w:t>01 ngày làm việc</w:t>
      </w:r>
    </w:p>
    <w:p>
      <w:r>
        <w:t>Lãnh đạo đơn vị, cơ sở có cung cấp dịch vụ công tác xã hội nơi đăng ký thực hành</w:t>
      </w:r>
    </w:p>
    <w:p>
      <w:r>
        <w:t>Bước 7</w:t>
      </w:r>
    </w:p>
    <w:p>
      <w:r>
        <w:t>Xác nhận thông tin kết quả trên phần mềm một cửa điện tử; thông báo và trả kết quả TTHC cho cá nhân, tổ chức</w:t>
      </w:r>
    </w:p>
    <w:p>
      <w:r>
        <w:t>Không tính thời gian</w:t>
      </w:r>
    </w:p>
    <w:p>
      <w:r>
        <w:t>Đơn vị, cơ sở có cung cấp dịch vụ công tác xã hội nơi đăng ký thực hành</w:t>
      </w:r>
    </w:p>
    <w:p>
      <w:r>
        <w:t>07 bước</w:t>
      </w:r>
    </w:p>
    <w:p>
      <w:r>
        <w:t>08 ngày làm việc   [1]</w:t>
      </w:r>
    </w:p>
    <w:p>
      <w:r>
        <w:t>Quy trình số 02-BTXH</w:t>
      </w:r>
    </w:p>
    <w:p>
      <w:r>
        <w:t>QUY TRÌNH NỘI BỘ TRONG GIẢI QUYẾT THỦ TỤC CẤP (MỚI) GIẤY CHỨNG NHẬN ĐĂNG KÝ HÀNH NGHỀ CÔNG TÁC XÃ HỘI (mã TTHC: 1.012991)</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01 ngày làm việc</w:t>
      </w:r>
    </w:p>
    <w:p>
      <w:r>
        <w:t>Trung tâm Phục vụ hành chính công tỉnh (Sở Lao động - Thương binh và xã hội)</w:t>
      </w:r>
    </w:p>
    <w:p>
      <w:r>
        <w:t>Bước 2</w:t>
      </w:r>
    </w:p>
    <w:p>
      <w:r>
        <w:t>Phân công thụ lý</w:t>
      </w:r>
    </w:p>
    <w:p>
      <w:r>
        <w:t>01 ngày làm việc</w:t>
      </w:r>
    </w:p>
    <w:p>
      <w:r>
        <w:t>Trưởng phòng</w:t>
      </w:r>
    </w:p>
    <w:p>
      <w:r>
        <w:t>Bước 3</w:t>
      </w:r>
    </w:p>
    <w:p>
      <w:r>
        <w:t>Thẩm định và xử lý hồ sơ</w:t>
      </w:r>
    </w:p>
    <w:p>
      <w:r>
        <w:t>02 ngày làm việc</w:t>
      </w:r>
    </w:p>
    <w:p>
      <w:r>
        <w:t>Chuyên viên</w:t>
      </w:r>
    </w:p>
    <w:p>
      <w:r>
        <w:t>Bước 4</w:t>
      </w:r>
    </w:p>
    <w:p>
      <w:r>
        <w:t>Trình lãnh đạo Sở ký duyệt</w:t>
      </w:r>
    </w:p>
    <w:p>
      <w:r>
        <w:t>01 ngày làm việc</w:t>
      </w:r>
    </w:p>
    <w:p>
      <w:r>
        <w:t>Trưởng phòng</w:t>
      </w:r>
    </w:p>
    <w:p>
      <w:r>
        <w:t>Bước 5</w:t>
      </w:r>
    </w:p>
    <w:p>
      <w:r>
        <w:t>Xem xét, ký giấy chứng nhận đăng ký hành nghề công tác xã hội</w:t>
      </w:r>
    </w:p>
    <w:p>
      <w:r>
        <w:t>01 ngày làm việc</w:t>
      </w:r>
    </w:p>
    <w:p>
      <w:r>
        <w:t>Lãnh đạo Sở</w:t>
      </w:r>
    </w:p>
    <w:p>
      <w:r>
        <w:t>Bước 6</w:t>
      </w:r>
    </w:p>
    <w:p>
      <w:r>
        <w:t>Xác nhận kết quả trên phần mềm một cửa điện tử; thông báo và trả kết quả TTHC cho cá nhân, tổ chức.</w:t>
      </w:r>
    </w:p>
    <w:p>
      <w:r>
        <w:t>Không tính thời gian</w:t>
      </w:r>
    </w:p>
    <w:p>
      <w:r>
        <w:t>Trung tâm Phục vụ hành chính công tỉnh (Sở Lao động - Thương binh và xã hội)</w:t>
      </w:r>
    </w:p>
    <w:p>
      <w:r>
        <w:t>06 bước</w:t>
      </w:r>
    </w:p>
    <w:p>
      <w:r>
        <w:t>06 ngày làm việc   [2]</w:t>
      </w:r>
    </w:p>
    <w:p>
      <w:r>
        <w:t>Quy trình số 03-BTXH</w:t>
      </w:r>
    </w:p>
    <w:p>
      <w:r>
        <w:t>QUY TRÌNH NỘI BỘ TRONG GIẢI QUYẾT THỦ TỤC CẤP LẠI GIẤY CHỨNG NHẬN ĐĂNG KÝ HÀNH NGHỀ CÔNG TÁC XÃ HỘI (mã TTHC: 1.012992)</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bộ phận chuyên môn xử lý</w:t>
      </w:r>
    </w:p>
    <w:p>
      <w:r>
        <w:t>0,5 ngày làm việc</w:t>
      </w:r>
    </w:p>
    <w:p>
      <w:r>
        <w:t>Trung tâm Phục vụ hành chính công tỉnh (Sở Lao động - Thương binh và xã hội)</w:t>
      </w:r>
    </w:p>
    <w:p>
      <w:r>
        <w:t>Bước 2</w:t>
      </w:r>
    </w:p>
    <w:p>
      <w:r>
        <w:t>Phân công thụ lý</w:t>
      </w:r>
    </w:p>
    <w:p>
      <w:r>
        <w:t>0,5 ngày làm việc</w:t>
      </w:r>
    </w:p>
    <w:p>
      <w:r>
        <w:t>Trưởng phòng</w:t>
      </w:r>
    </w:p>
    <w:p>
      <w:r>
        <w:t>Bước 3</w:t>
      </w:r>
    </w:p>
    <w:p>
      <w:r>
        <w:t>Thẩm định và xử lý hồ sơ</w:t>
      </w:r>
    </w:p>
    <w:p>
      <w:r>
        <w:t>1,5 ngày làm việc</w:t>
      </w:r>
    </w:p>
    <w:p>
      <w:r>
        <w:t>Chuyên viên</w:t>
      </w:r>
    </w:p>
    <w:p>
      <w:r>
        <w:t>Bước 4</w:t>
      </w:r>
    </w:p>
    <w:p>
      <w:r>
        <w:t>Trình lãnh đạo Sở ký duyệt</w:t>
      </w:r>
    </w:p>
    <w:p>
      <w:r>
        <w:t>0,5 ngày làm việc</w:t>
      </w:r>
    </w:p>
    <w:p>
      <w:r>
        <w:t>Trưởng phòng</w:t>
      </w:r>
    </w:p>
    <w:p>
      <w:r>
        <w:t>Bước 5</w:t>
      </w:r>
    </w:p>
    <w:p>
      <w:r>
        <w:t>Xem xét, ký giấy chứng nhận đăng ký hành nghề công tác xã hội</w:t>
      </w:r>
    </w:p>
    <w:p>
      <w:r>
        <w:t>01 ngày làm việc</w:t>
      </w:r>
    </w:p>
    <w:p>
      <w:r>
        <w:t>Lãnh đạo Sở</w:t>
      </w:r>
    </w:p>
    <w:p>
      <w:r>
        <w:t>Bước 6</w:t>
      </w:r>
    </w:p>
    <w:p>
      <w:r>
        <w:t>Xác nhận thông tin kết quả trên phần mềm một cửa điện tử; thông báo và trả kết quả TTHC cho cá nhân, tổ chức</w:t>
      </w:r>
    </w:p>
    <w:p>
      <w:r>
        <w:t>Không tính thời gian</w:t>
      </w:r>
    </w:p>
    <w:p>
      <w:r>
        <w:t>Trung tâm Phục vụ hành chính công tỉnh (Sở Lao động - Thương binh và xã hội)</w:t>
      </w:r>
    </w:p>
    <w:p>
      <w:r>
        <w:t>06 bước</w:t>
      </w:r>
    </w:p>
    <w:p>
      <w:r>
        <w:t>04 ngày làm việc  [3]</w:t>
      </w:r>
    </w:p>
    <w:p>
      <w:r>
        <w:t>Quy trình số 04-BTXH</w:t>
      </w:r>
    </w:p>
    <w:p>
      <w:r>
        <w:t>QUY TRÌNH NỘI BỘ TRONG GIẢI QUYẾT THỦ TỤC ĐĂNG KÝ HÀNH NGHỀ CÔNG TÁC XÃ HỘI TẠI VIỆT NAM ĐỐI VỚI NGƯỜI NƯỚC NGOÀI, NGƯỜI VIỆT NAM ĐỊNH CƯ Ở NƯỚC NGOÀI (mã TTHC: 1.012993)</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bộ phận chuyên môn xử lý</w:t>
      </w:r>
    </w:p>
    <w:p>
      <w:r>
        <w:t>0,5 ngày làm việc</w:t>
      </w:r>
    </w:p>
    <w:p>
      <w:r>
        <w:t>Trung tâm Phục vụ hành chính công tỉnh (Sở Lao động - Thương binh và xã hội)</w:t>
      </w:r>
    </w:p>
    <w:p>
      <w:r>
        <w:t>Bước 2</w:t>
      </w:r>
    </w:p>
    <w:p>
      <w:r>
        <w:t>Phân công thụ lý</w:t>
      </w:r>
    </w:p>
    <w:p>
      <w:r>
        <w:t>0,5 ngày làm việc</w:t>
      </w:r>
    </w:p>
    <w:p>
      <w:r>
        <w:t>Trưởng phòng</w:t>
      </w:r>
    </w:p>
    <w:p>
      <w:r>
        <w:t>Bước 3</w:t>
      </w:r>
    </w:p>
    <w:p>
      <w:r>
        <w:t>Thẩm định và xử lý hồ sơ</w:t>
      </w:r>
    </w:p>
    <w:p>
      <w:r>
        <w:t>03 ngày làm việc</w:t>
      </w:r>
    </w:p>
    <w:p>
      <w:r>
        <w:t>Chuyên viên</w:t>
      </w:r>
    </w:p>
    <w:p>
      <w:r>
        <w:t>Bước 4</w:t>
      </w:r>
    </w:p>
    <w:p>
      <w:r>
        <w:t>Trình lãnh đạo Sở ký duyệt</w:t>
      </w:r>
    </w:p>
    <w:p>
      <w:r>
        <w:t>01 ngày làm việc</w:t>
      </w:r>
    </w:p>
    <w:p>
      <w:r>
        <w:t>Trưởng phòng</w:t>
      </w:r>
    </w:p>
    <w:p>
      <w:r>
        <w:t>Bước 5</w:t>
      </w:r>
    </w:p>
    <w:p>
      <w:r>
        <w:t>Xem xét, ký giấy chứng nhận đăng ký hành nghề công tác xã hội</w:t>
      </w:r>
    </w:p>
    <w:p>
      <w:r>
        <w:t>01 ngày làm việc</w:t>
      </w:r>
    </w:p>
    <w:p>
      <w:r>
        <w:t>Lãnh đạo Sở</w:t>
      </w:r>
    </w:p>
    <w:p>
      <w:r>
        <w:t>Bước 6</w:t>
      </w:r>
    </w:p>
    <w:p>
      <w:r>
        <w:t>Xác nhận thông tin kết quả trên phần mềm một cửa điện tử; thông báo và trả kết quả TTHC cho cá nhân, tổ chức</w:t>
      </w:r>
    </w:p>
    <w:p>
      <w:r>
        <w:t>Không tính thời gian</w:t>
      </w:r>
    </w:p>
    <w:p>
      <w:r>
        <w:t>Trung tâm Phục vụ hành chính công tỉnh (Sở Lao động - Thương binh và xã hội)</w:t>
      </w:r>
    </w:p>
    <w:p>
      <w:r>
        <w:t>06 bước</w:t>
      </w:r>
    </w:p>
    <w:p>
      <w:r>
        <w:t>06 ngày làm việc  [4]</w:t>
      </w:r>
    </w:p>
    <w:p>
      <w:r>
        <w:t>[1] Cắt giảm từ 10 ngày làm việc còn 08 ngày làm việc.</w:t>
      </w:r>
    </w:p>
    <w:p>
      <w:r>
        <w:t>[2] Cắt giảm từ 07 ngày làm việc còn 06 ngày làm việc.</w:t>
      </w:r>
    </w:p>
    <w:p>
      <w:r>
        <w:t>[3] Cắt giảm từ 05 ngày làm việc còn 04 ngày làm việc.</w:t>
      </w:r>
    </w:p>
    <w:p>
      <w:r>
        <w:t>[4] Cắt giảm từ 07 ngày làm việc còn 06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