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134/QĐ-UBND sửa đổi Danh mục địa điểm tổ chức hội chợ, triển lãm thương mại trên địa bàn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134/QĐ-UBND</w:t>
      </w:r>
    </w:p>
    <w:p>
      <w:r>
        <w:t>Bắc Ninh, ngày 18 tháng 8 năm 2025</w:t>
      </w:r>
    </w:p>
    <w:p>
      <w:r>
        <w:t>QUYẾT ĐỊNH</w:t>
      </w:r>
    </w:p>
    <w:p>
      <w:r>
        <w:t>VỀ VIỆC SỬA ĐỔI, BỔ SUNG DANH MỤC ĐỊA ĐIỂM TỔ CHỨC HỘI CHỢ, TRIỂN LÃM THƯƠNG MẠI TRÊN ĐỊA BÀN TỈNH BẮC NINH NĂM 2025</w:t>
      </w:r>
    </w:p>
    <w:p>
      <w:r>
        <w:t>ỦY BAN NHÂN DÂN TỈNH BẮC NINH</w:t>
      </w:r>
    </w:p>
    <w:p>
      <w:r>
        <w:t>Căn cứ Luật Tổ chức chính quyền địa phương ngày 16/6/2025; Căn cứ Luật Thương mại ngày 14/6/2005;</w:t>
      </w:r>
    </w:p>
    <w:p>
      <w:r>
        <w:t>Căn cứ Nghị định số 81/2018/NĐ-CP ngày 22/5/2018 của Chính phủ quy định chi tiết Luật Thương mại về hoạt động xúc tiến thương mại; Nghị định số   128/NĐ-CP ngày 10/10/2024 của Chính phủ sửa đổi, bổ sung một số điều của</w:t>
      </w:r>
    </w:p>
    <w:p>
      <w:r>
        <w:t>Nghị định số 81/2018/NĐ-CP của Chính phủ quy định chi tiết Luật Thương mại về hoạt động xúc tiến thương mại;</w:t>
      </w:r>
    </w:p>
    <w:p>
      <w:r>
        <w:t>Theo đề nghị của Giám đốc Sở Công Thương Bắc Ninh tại Tờ trình số    23/TTr-SCT ngày 12/8/2025.</w:t>
      </w:r>
    </w:p>
    <w:p>
      <w:r>
        <w:t>QUYẾT ĐỊNH:</w:t>
      </w:r>
    </w:p>
    <w:p>
      <w:r>
        <w:t>Điều 1.  Phê duyệt sửa đổi, bổ sung Danh mục địa điểm tổ chức hội chợ, triển lãm thương mại trên địa bàn tỉnh Bắc Ninh năm 2025  (Chi tiết tại Phụ lục kèm theo).</w:t>
      </w:r>
    </w:p>
    <w:p>
      <w:r>
        <w:t>Điều 2.  Sở Công Thương có trách nhiệm hướng dẫn các xã, phường và các doanh nghiệp, thương nhân tổ chức hội chợ, triển lãm thương mại thực hiện theo đúng quy định và danh mục địa điểm tại Phụ lục kèm theo Quyết định này.</w:t>
      </w:r>
    </w:p>
    <w:p>
      <w:r>
        <w:t>Điều 3.  Thủ trưởng các cơ quan: Văn phòng UBND tỉnh, Sở Công Thương, Sở Văn hóa, Thể Thao và Du lịch; Chủ tịch UBND các xã, phường và các tổ chức, cá nhân liên quan căn cứ Quyết định thi hành./.</w:t>
      </w:r>
    </w:p>
    <w:p>
      <w:r>
        <w:t>Nơi nhận:</w:t>
      </w:r>
    </w:p>
    <w:p>
      <w:r>
        <w:t>- Như Điều 3;</w:t>
      </w:r>
    </w:p>
    <w:p>
      <w:r>
        <w:t>- Cục Xúc tiến thương mại, Bộ Công Thương;</w:t>
      </w:r>
    </w:p>
    <w:p>
      <w:r>
        <w:t>- Chủ tịch, các Phó Chủ tịch UBND tỉnh;</w:t>
      </w:r>
    </w:p>
    <w:p>
      <w:r>
        <w:t>- Văn phòng UBND tỉnh:</w:t>
      </w:r>
    </w:p>
    <w:p>
      <w:r>
        <w:t>+ LĐVP, TPKTTH, KGVX, TH;</w:t>
      </w:r>
    </w:p>
    <w:p>
      <w:r>
        <w:t>+ Lưu: VT, KTTH  Tú</w:t>
      </w:r>
    </w:p>
    <w:p>
      <w:r>
        <w:t>TM. UỶ BAN NHÂN DÂN</w:t>
      </w:r>
    </w:p>
    <w:p>
      <w:r>
        <w:t>KT. CHỦ TỊCH</w:t>
      </w:r>
    </w:p>
    <w:p>
      <w:r>
        <w:t>PHÓ CHỦ TỊCH</w:t>
      </w:r>
    </w:p>
    <w:p>
      <w:r>
        <w:t>Phạm Văn Thịnh</w:t>
      </w:r>
    </w:p>
    <w:p>
      <w:r>
        <w:t>PHỤ LỤC:</w:t>
      </w:r>
    </w:p>
    <w:p>
      <w:r>
        <w:t>DANH MỤC ĐỊA ĐIỂM TỔ CHỨC HỘI CHỢ, TRIỂN LÃM THƯƠNG MẠI TRÊN ĐỊA BÀN TỈNH BẮC NINH NĂM 2025</w:t>
      </w:r>
    </w:p>
    <w:p>
      <w:r>
        <w:t>(Kèm theo Quyết định số: 134/QĐ-UBND ngày 18/8/2025 của UBND tỉnh Bắc Ninh)</w:t>
      </w:r>
    </w:p>
    <w:p>
      <w:r>
        <w:t>I. Sửa đổi Danh mục địa điểm tổ chức Hội chợ, triển lãm thương mại trên địa bàn tỉnh Bắc Ninh năm 2025:</w:t>
      </w:r>
    </w:p>
    <w:p>
      <w:r>
        <w:t>TT</w:t>
      </w:r>
    </w:p>
    <w:p>
      <w:r>
        <w:t>Danh mục địa điểm cũ trước sửa đổi</w:t>
      </w:r>
    </w:p>
    <w:p>
      <w:r>
        <w:t>Danh mục địa điểm mới sau sửa đổi</w:t>
      </w:r>
    </w:p>
    <w:p>
      <w:r>
        <w:t>Địa điểm cũ trước khi sáp nhập tỉnh</w:t>
      </w:r>
    </w:p>
    <w:p>
      <w:r>
        <w:t>Địa chỉ cũ trước khi sáp nhập tỉnh</w:t>
      </w:r>
    </w:p>
    <w:p>
      <w:r>
        <w:t>Địa điểm mới sau sáp nhập tỉnh</w:t>
      </w:r>
    </w:p>
    <w:p>
      <w:r>
        <w:t>Địa chỉ mới sau sáp nhập tỉnh</w:t>
      </w:r>
    </w:p>
    <w:p>
      <w:r>
        <w:t>A</w:t>
      </w:r>
    </w:p>
    <w:p>
      <w:r>
        <w:t>Tại Quyết định số 919/QĐ-UBND ngày 10/10/2024 của UBND tỉnh Bắc Giang (cũ) về việc phê duyệt Danh mục địa điểm tổ chức hội chợ, triển lãm thương mại và lĩnh vực ưu tiên được tổ chức hội chợ, triển lãm trên địa bàn tỉnh Bắc Giang năm 2025</w:t>
      </w:r>
    </w:p>
    <w:p>
      <w:r>
        <w:t>I</w:t>
      </w:r>
    </w:p>
    <w:p>
      <w:r>
        <w:t>Thành phố Bắc Giang</w:t>
      </w:r>
    </w:p>
    <w:p>
      <w:r>
        <w:t>1</w:t>
      </w:r>
    </w:p>
    <w:p>
      <w:r>
        <w:t>Khu vực xung quanh nhà thi đấu thể thao tỉnh Bắc Giang</w:t>
      </w:r>
    </w:p>
    <w:p>
      <w:r>
        <w:t>Phường Dĩnh Kế, thành phố Bắc Giang</w:t>
      </w:r>
    </w:p>
    <w:p>
      <w:r>
        <w:t>Khu vực xung quanh nhà thi đấu thể thao tỉnh Bắc Ninh</w:t>
      </w:r>
    </w:p>
    <w:p>
      <w:r>
        <w:t>Phường Bắc Giang, tỉnh Bắc Ninh</w:t>
      </w:r>
    </w:p>
    <w:p>
      <w:r>
        <w:t>2</w:t>
      </w:r>
    </w:p>
    <w:p>
      <w:r>
        <w:t>Phố vực phố đi bộ, thuộc khu đô thị phía Nam</w:t>
      </w:r>
    </w:p>
    <w:p>
      <w:r>
        <w:t>Phường Dĩnh Kế, xã Tân Tiến, thành phố Bắc Giang</w:t>
      </w:r>
    </w:p>
    <w:p>
      <w:r>
        <w:t>Phố vực phố đi bộ, thuộc khu đô thị phía Nam</w:t>
      </w:r>
    </w:p>
    <w:p>
      <w:r>
        <w:t>Phường Bắc Giang, tỉnh Bắc Ninh</w:t>
      </w:r>
    </w:p>
    <w:p>
      <w:r>
        <w:t>3</w:t>
      </w:r>
    </w:p>
    <w:p>
      <w:r>
        <w:t>Khu vực bãi đậu xe, đường Thân Nhân Trung</w:t>
      </w:r>
    </w:p>
    <w:p>
      <w:r>
        <w:t>Phường Mỹ Độ, xã Tân Mỹ, thành phố Bắc Giang</w:t>
      </w:r>
    </w:p>
    <w:p>
      <w:r>
        <w:t>Khu vực bãi đậu xe, đường Thân Nhân Trung</w:t>
      </w:r>
    </w:p>
    <w:p>
      <w:r>
        <w:t>Phường Đa Mai, tỉnh Bắc Ninh</w:t>
      </w:r>
    </w:p>
    <w:p>
      <w:r>
        <w:t>II</w:t>
      </w:r>
    </w:p>
    <w:p>
      <w:r>
        <w:t>Thị xã Việt Yên</w:t>
      </w:r>
    </w:p>
    <w:p>
      <w:r>
        <w:t>1</w:t>
      </w:r>
    </w:p>
    <w:p>
      <w:r>
        <w:t>Quảng trường Thân Nhân Trung</w:t>
      </w:r>
    </w:p>
    <w:p>
      <w:r>
        <w:t>Đường Hồ Công Dự, phường Bích Động, thị xã Việt Yên</w:t>
      </w:r>
    </w:p>
    <w:p>
      <w:r>
        <w:t>Quảng trường Thân Nhân Trung</w:t>
      </w:r>
    </w:p>
    <w:p>
      <w:r>
        <w:t>Đường Hồ Công Dự, Phường Việt Yên, tỉnh Bắc Ninh</w:t>
      </w:r>
    </w:p>
    <w:p>
      <w:r>
        <w:t>2</w:t>
      </w:r>
    </w:p>
    <w:p>
      <w:r>
        <w:t>Quần thể văn hóa thị xã Việt Yên</w:t>
      </w:r>
    </w:p>
    <w:p>
      <w:r>
        <w:t>Đường Vũ Cẩn, phường Bích Động, thị xã Việt Yên</w:t>
      </w:r>
    </w:p>
    <w:p>
      <w:r>
        <w:t>Quần thể văn hóa phường Việt Yên</w:t>
      </w:r>
    </w:p>
    <w:p>
      <w:r>
        <w:t>Đường Vũ Cẩn, Phường Việt Yên, tỉnh Bắc Ninh</w:t>
      </w:r>
    </w:p>
    <w:p>
      <w:r>
        <w:t>III</w:t>
      </w:r>
    </w:p>
    <w:p>
      <w:r>
        <w:t>Huyện Lục Ngạn</w:t>
      </w:r>
    </w:p>
    <w:p>
      <w:r>
        <w:t>1</w:t>
      </w:r>
    </w:p>
    <w:p>
      <w:r>
        <w:t>Quảng trường trung tâm huyện</w:t>
      </w:r>
    </w:p>
    <w:p>
      <w:r>
        <w:t>Thị trấn Chũ, huyện Lục Ngạn</w:t>
      </w:r>
    </w:p>
    <w:p>
      <w:r>
        <w:t>Quảng trường trung tâm phường Chũ</w:t>
      </w:r>
    </w:p>
    <w:p>
      <w:r>
        <w:t>Phường Chũ, tỉnh Bắc Ninh</w:t>
      </w:r>
    </w:p>
    <w:p>
      <w:r>
        <w:t>2</w:t>
      </w:r>
    </w:p>
    <w:p>
      <w:r>
        <w:t>Sân vận động xã Phong Vân</w:t>
      </w:r>
    </w:p>
    <w:p>
      <w:r>
        <w:t>Xã Phong Vân, huyện Lục Ngạn</w:t>
      </w:r>
    </w:p>
    <w:p>
      <w:r>
        <w:t>Sân vận động</w:t>
      </w:r>
    </w:p>
    <w:p>
      <w:r>
        <w:t>Xã Biên Sơn, tỉnh Bắc Ninh</w:t>
      </w:r>
    </w:p>
    <w:p>
      <w:r>
        <w:t>3</w:t>
      </w:r>
    </w:p>
    <w:p>
      <w:r>
        <w:t>Sân vận động xã Giáp Sơn</w:t>
      </w:r>
    </w:p>
    <w:p>
      <w:r>
        <w:t>Xã Giáp Sơn, huyện Lục Ngạn</w:t>
      </w:r>
    </w:p>
    <w:p>
      <w:r>
        <w:t>Sân vận động</w:t>
      </w:r>
    </w:p>
    <w:p>
      <w:r>
        <w:t>Xã Lục Ngạn, tỉnh Bắc Ninh</w:t>
      </w:r>
    </w:p>
    <w:p>
      <w:r>
        <w:t>IV</w:t>
      </w:r>
    </w:p>
    <w:p>
      <w:r>
        <w:t>Huyện Sơn Động</w:t>
      </w:r>
    </w:p>
    <w:p>
      <w:r>
        <w:t>1</w:t>
      </w:r>
    </w:p>
    <w:p>
      <w:r>
        <w:t>Khu du lịch văn hóa tâm linh Tây Yên Tử</w:t>
      </w:r>
    </w:p>
    <w:p>
      <w:r>
        <w:t>Tổ dân phố Mậu, thị trấn Tây Yên Tử, huyện Sơn Động</w:t>
      </w:r>
    </w:p>
    <w:p>
      <w:r>
        <w:t>Khu du lịch văn hóa tâm linh Tây Yên Tử</w:t>
      </w:r>
    </w:p>
    <w:p>
      <w:r>
        <w:t>Xã Tây Yên Tử, tỉnh Bắc Ninh</w:t>
      </w:r>
    </w:p>
    <w:p>
      <w:r>
        <w:t>V</w:t>
      </w:r>
    </w:p>
    <w:p>
      <w:r>
        <w:t>Huyện Yên Thế</w:t>
      </w:r>
    </w:p>
    <w:p>
      <w:r>
        <w:t>1</w:t>
      </w:r>
    </w:p>
    <w:p>
      <w:r>
        <w:t>Sân vận động thị trấn Phồn Xương (Khu liên hiệp thể thao huyện)</w:t>
      </w:r>
    </w:p>
    <w:p>
      <w:r>
        <w:t>Tổ dân phố Cả Dinh, thị trấn Phồn Xương, huyện Yên Thế</w:t>
      </w:r>
    </w:p>
    <w:p>
      <w:r>
        <w:t>Sân vận động (Khu liên hiệp thể thao)</w:t>
      </w:r>
    </w:p>
    <w:p>
      <w:r>
        <w:t>Xã Yên Thế, tỉnh Bắc Ninh</w:t>
      </w:r>
    </w:p>
    <w:p>
      <w:r>
        <w:t>2</w:t>
      </w:r>
    </w:p>
    <w:p>
      <w:r>
        <w:t>Khu di tích lịch sử Hoàng Hoa Thám</w:t>
      </w:r>
    </w:p>
    <w:p>
      <w:r>
        <w:t>TDP Hoàng Hoa Thám, thị trấn Phồn Xương, huyện Yên Thế</w:t>
      </w:r>
    </w:p>
    <w:p>
      <w:r>
        <w:t>Khu di tích lịch sử Hoàng Hoa Thám</w:t>
      </w:r>
    </w:p>
    <w:p>
      <w:r>
        <w:t>Xã Yên Thế, tỉnh Bắc Ninh</w:t>
      </w:r>
    </w:p>
    <w:p>
      <w:r>
        <w:t>3</w:t>
      </w:r>
    </w:p>
    <w:p>
      <w:r>
        <w:t>Khu dân cư mới, thị trấn Bố Hạ</w:t>
      </w:r>
    </w:p>
    <w:p>
      <w:r>
        <w:t>TDP Hòa Bình, thị trấn Bố Hạ, huyện Yên Thế</w:t>
      </w:r>
    </w:p>
    <w:p>
      <w:r>
        <w:t>Khu dân cư mới, xã Bố Hạ</w:t>
      </w:r>
    </w:p>
    <w:p>
      <w:r>
        <w:t>Xã Bố Hạ, tỉnh Bắc Ninh</w:t>
      </w:r>
    </w:p>
    <w:p>
      <w:r>
        <w:t>4</w:t>
      </w:r>
    </w:p>
    <w:p>
      <w:r>
        <w:t>Sân vận động thị trấn Bố Hạ</w:t>
      </w:r>
    </w:p>
    <w:p>
      <w:r>
        <w:t>TDP Thống nhất, thị trấn Bố Hạ, huyện Yên Thế</w:t>
      </w:r>
    </w:p>
    <w:p>
      <w:r>
        <w:t>Sân vận động xã Bố Hạ</w:t>
      </w:r>
    </w:p>
    <w:p>
      <w:r>
        <w:t>Xã Bố Hạ, tỉnh Bắc Ninh</w:t>
      </w:r>
    </w:p>
    <w:p>
      <w:r>
        <w:t>VI</w:t>
      </w:r>
    </w:p>
    <w:p>
      <w:r>
        <w:t>Huyện Lục Nam</w:t>
      </w:r>
    </w:p>
    <w:p>
      <w:r>
        <w:t>1</w:t>
      </w:r>
    </w:p>
    <w:p>
      <w:r>
        <w:t>Khu đô thị phía Đông, thị trấn Đồi Ngô</w:t>
      </w:r>
    </w:p>
    <w:p>
      <w:r>
        <w:t>Thị trấn Đồi Ngô, huyện Lục Nam</w:t>
      </w:r>
    </w:p>
    <w:p>
      <w:r>
        <w:t>Khu đô thị phía Đông, xã Lục Nam</w:t>
      </w:r>
    </w:p>
    <w:p>
      <w:r>
        <w:t>Xã Lục Nam, tỉnh Bắc Ninh</w:t>
      </w:r>
    </w:p>
    <w:p>
      <w:r>
        <w:t>VII</w:t>
      </w:r>
    </w:p>
    <w:p>
      <w:r>
        <w:t>Huyện Tân Yên</w:t>
      </w:r>
    </w:p>
    <w:p>
      <w:r>
        <w:t>1</w:t>
      </w:r>
    </w:p>
    <w:p>
      <w:r>
        <w:t>Sân vận động huyện Tân Yên</w:t>
      </w:r>
    </w:p>
    <w:p>
      <w:r>
        <w:t>Thị trấn Cao Thượng, huyện Tân Yên</w:t>
      </w:r>
    </w:p>
    <w:p>
      <w:r>
        <w:t>Sân vận động xã Tân Yên</w:t>
      </w:r>
    </w:p>
    <w:p>
      <w:r>
        <w:t>Xã Tân Yên, tỉnh Bắc Ninh</w:t>
      </w:r>
    </w:p>
    <w:p>
      <w:r>
        <w:t>B</w:t>
      </w:r>
    </w:p>
    <w:p>
      <w:r>
        <w:t>Tại Quyết định số 519/QĐ-UBND ngày 26/9/2024 của UBND tỉnh Bắc Ninh (cũ) về việc công bố Danh mục địa điểm được tổ chức hội chợ, triển lãm thương mại và lĩnh vực ưu tiên được tổ chức hội chợ triển lãm trên địa bàn tỉnh Bắc Ninh năm 2025</w:t>
      </w:r>
    </w:p>
    <w:p>
      <w:r>
        <w:t>I</w:t>
      </w:r>
    </w:p>
    <w:p>
      <w:r>
        <w:t>Thành phố Bắc Ninh</w:t>
      </w:r>
    </w:p>
    <w:p>
      <w:r>
        <w:t>1</w:t>
      </w:r>
    </w:p>
    <w:p>
      <w:r>
        <w:t>Trung tâm Văn hóa Kinh Bắc</w:t>
      </w:r>
    </w:p>
    <w:p>
      <w:r>
        <w:t>Đường Kinh Dương Vương, thành phố Bắc Ninh</w:t>
      </w:r>
    </w:p>
    <w:p>
      <w:r>
        <w:t>Trung tâm Văn hóa Kinh Bắc</w:t>
      </w:r>
    </w:p>
    <w:p>
      <w:r>
        <w:t>Đường Kinh Dương Vương, phường Vũ Ninh, tỉnh Bắc Ninh</w:t>
      </w:r>
    </w:p>
    <w:p>
      <w:r>
        <w:t>2</w:t>
      </w:r>
    </w:p>
    <w:p>
      <w:r>
        <w:t>Công viên Nguyễn Văn Cừ</w:t>
      </w:r>
    </w:p>
    <w:p>
      <w:r>
        <w:t>Đường Huyền Quang, phường Đại Phúc</w:t>
      </w:r>
    </w:p>
    <w:p>
      <w:r>
        <w:t>Công viên Nguyễn Văn Cừ</w:t>
      </w:r>
    </w:p>
    <w:p>
      <w:r>
        <w:t>Đường Huyền Quang, phường Võ Cường, tỉnh Bắc Ninh</w:t>
      </w:r>
    </w:p>
    <w:p>
      <w:r>
        <w:t>3</w:t>
      </w:r>
    </w:p>
    <w:p>
      <w:r>
        <w:t>Hồ điều hòa Văn Miếu</w:t>
      </w:r>
    </w:p>
    <w:p>
      <w:r>
        <w:t>Đường Nguyễn Quyền, phường Đại Phúc, thành phố Bắc Ninh</w:t>
      </w:r>
    </w:p>
    <w:p>
      <w:r>
        <w:t>Hồ điều hòa Văn Miếu</w:t>
      </w:r>
    </w:p>
    <w:p>
      <w:r>
        <w:t>Đường Nguyễn Quyền, phường Võ Cường, tỉnh Bắc Ninh</w:t>
      </w:r>
    </w:p>
    <w:p>
      <w:r>
        <w:t>II</w:t>
      </w:r>
    </w:p>
    <w:p>
      <w:r>
        <w:t>Thị xã Thuận Thành</w:t>
      </w:r>
    </w:p>
    <w:p>
      <w:r>
        <w:t>1</w:t>
      </w:r>
    </w:p>
    <w:p>
      <w:r>
        <w:t>Khu vực sân trước Trung tâm văn hóa Luy Lâu</w:t>
      </w:r>
    </w:p>
    <w:p>
      <w:r>
        <w:t>Thị xã Thuận Thành</w:t>
      </w:r>
    </w:p>
    <w:p>
      <w:r>
        <w:t>Khu vực sân trước Trung tâm văn hóa Luy Lâu</w:t>
      </w:r>
    </w:p>
    <w:p>
      <w:r>
        <w:t>Phường Thuận Thành, tỉnh Bắc Ninh</w:t>
      </w:r>
    </w:p>
    <w:p>
      <w:r>
        <w:t>III</w:t>
      </w:r>
    </w:p>
    <w:p>
      <w:r>
        <w:t>Thành phố Từ Sơn</w:t>
      </w:r>
    </w:p>
    <w:p>
      <w:r>
        <w:t>1</w:t>
      </w:r>
    </w:p>
    <w:p>
      <w:r>
        <w:t>Sân vận động Trung tâm văn hóa thể thao</w:t>
      </w:r>
    </w:p>
    <w:p>
      <w:r>
        <w:t>Phường Tân Hồng, thành phố Từ Sơn</w:t>
      </w:r>
    </w:p>
    <w:p>
      <w:r>
        <w:t>Sân vận động Trung tâm văn hóa thể thao</w:t>
      </w:r>
    </w:p>
    <w:p>
      <w:r>
        <w:t>Phường Từ Sơn, tỉnh Bắc Ninh</w:t>
      </w:r>
    </w:p>
    <w:p>
      <w:r>
        <w:t>2</w:t>
      </w:r>
    </w:p>
    <w:p>
      <w:r>
        <w:t>Sân vận động Đình Bảng</w:t>
      </w:r>
    </w:p>
    <w:p>
      <w:r>
        <w:t>Phường Đình Bảng, thành phố Từ Sơn</w:t>
      </w:r>
    </w:p>
    <w:p>
      <w:r>
        <w:t>Sân vận động Đình Bảng</w:t>
      </w:r>
    </w:p>
    <w:p>
      <w:r>
        <w:t>Phường Từ Sơn, tỉnh Bắc Ninh</w:t>
      </w:r>
    </w:p>
    <w:p>
      <w:r>
        <w:t>IV</w:t>
      </w:r>
    </w:p>
    <w:p>
      <w:r>
        <w:t>Huyện Gia Bình</w:t>
      </w:r>
    </w:p>
    <w:p>
      <w:r>
        <w:t>1</w:t>
      </w:r>
    </w:p>
    <w:p>
      <w:r>
        <w:t>Phía trước Đài tưởng niệm cac Anh hùng liệt sĩ</w:t>
      </w:r>
    </w:p>
    <w:p>
      <w:r>
        <w:t>Đường Cao Lỗ Vương, huyện Gia Bình</w:t>
      </w:r>
    </w:p>
    <w:p>
      <w:r>
        <w:t>Phía trước Đài tưởng niệm các Anh hùng liệt sĩ</w:t>
      </w:r>
    </w:p>
    <w:p>
      <w:r>
        <w:t>Đường Cao Lỗ Vương, xã Gia Bình, tỉnh Bắc Ninh</w:t>
      </w:r>
    </w:p>
    <w:p>
      <w:r>
        <w:t>V</w:t>
      </w:r>
    </w:p>
    <w:p>
      <w:r>
        <w:t>Huyện Lương Tài</w:t>
      </w:r>
    </w:p>
    <w:p>
      <w:r>
        <w:t>1</w:t>
      </w:r>
    </w:p>
    <w:p>
      <w:r>
        <w:t>Trung tâm Văn hóa, Thể thao và Truyền thông ngoài trời</w:t>
      </w:r>
    </w:p>
    <w:p>
      <w:r>
        <w:t>Đường Văn Tiến Dũng, thị trấn Thứa, huyện Lương Tài</w:t>
      </w:r>
    </w:p>
    <w:p>
      <w:r>
        <w:t>Trung tâm Văn hóa, Thể thao và Truyền thông ngoài trời</w:t>
      </w:r>
    </w:p>
    <w:p>
      <w:r>
        <w:t>Đường Văn Tiến Dũng, xã Lương Tài, tỉnh Bắc Ninh</w:t>
      </w:r>
    </w:p>
    <w:p>
      <w:r>
        <w:t>VI</w:t>
      </w:r>
    </w:p>
    <w:p>
      <w:r>
        <w:t>Huyện Tiên Du</w:t>
      </w:r>
    </w:p>
    <w:p>
      <w:r>
        <w:t>1</w:t>
      </w:r>
    </w:p>
    <w:p>
      <w:r>
        <w:t>Khu vực Đường Hồng Vân</w:t>
      </w:r>
    </w:p>
    <w:p>
      <w:r>
        <w:t>Đường Ngô Gia Tự, Sân bóng khu Đồng Chuông, thị trấn Lim</w:t>
      </w:r>
    </w:p>
    <w:p>
      <w:r>
        <w:t>Khu vực Đường Hồng Vân</w:t>
      </w:r>
    </w:p>
    <w:p>
      <w:r>
        <w:t>Đường Ngô Gia Tự, Sân bóng khu Đồng Chuông, xã Tiên Du, tỉnh Bắc Ninh</w:t>
      </w:r>
    </w:p>
    <w:p>
      <w:r>
        <w:t>2</w:t>
      </w:r>
    </w:p>
    <w:p>
      <w:r>
        <w:t>Khu vực cây xăng</w:t>
      </w:r>
    </w:p>
    <w:p>
      <w:r>
        <w:t>Đường TL287, xã Phật Tích</w:t>
      </w:r>
    </w:p>
    <w:p>
      <w:r>
        <w:t>Khu vực cây xăng</w:t>
      </w:r>
    </w:p>
    <w:p>
      <w:r>
        <w:t>Đường TL287, xã Phật Tích, tỉnh Bắc Ninh</w:t>
      </w:r>
    </w:p>
    <w:p>
      <w:r>
        <w:t>VII</w:t>
      </w:r>
    </w:p>
    <w:p>
      <w:r>
        <w:t>Thị xã Quế Võ</w:t>
      </w:r>
    </w:p>
    <w:p>
      <w:r>
        <w:t>1</w:t>
      </w:r>
    </w:p>
    <w:p>
      <w:r>
        <w:t>Khu vực Trung tâm phường Phố Mới</w:t>
      </w:r>
    </w:p>
    <w:p>
      <w:r>
        <w:t>Vị trí đường 2 chiều đoạn đường QL18 (đường Trương Định), phường Phố Mới</w:t>
      </w:r>
    </w:p>
    <w:p>
      <w:r>
        <w:t>Khu vực Trung tâm phường Quế Võ</w:t>
      </w:r>
    </w:p>
    <w:p>
      <w:r>
        <w:t>Vị trí đường 2 chiều đoạn đường QL18 (đường Trương Định), phường Quế Võ, tỉnh Bắc Ninh</w:t>
      </w:r>
    </w:p>
    <w:p>
      <w:r>
        <w:t>C</w:t>
      </w:r>
    </w:p>
    <w:p>
      <w:r>
        <w:t>Tại Quyết định số 862/QĐ-UBND ngày 29/6/2025 của UBND tỉnh Bắc Giang về việc phê duyệt bổ sung Danh mục địa điểm tổ chức hội chợ, triển lãm thương mại trên địa bàn tỉnh Bắc Giang năm 2025</w:t>
      </w:r>
    </w:p>
    <w:p>
      <w:r>
        <w:t>1</w:t>
      </w:r>
    </w:p>
    <w:p>
      <w:r>
        <w:t>Trung tâm Văn hóa - Triển lãm tỉnh Bắc Giang</w:t>
      </w:r>
    </w:p>
    <w:p>
      <w:r>
        <w:t>Phường Dĩnh Kế, thành phố Bắc Giang, tỉnh Bắc Giang</w:t>
      </w:r>
    </w:p>
    <w:p>
      <w:r>
        <w:t>Trung tâm Văn hóa - Triển lãm, tỉnh Bắc Ninh</w:t>
      </w:r>
    </w:p>
    <w:p>
      <w:r>
        <w:t>Phường Bắc Giang, tỉnh Bắc Ninh</w:t>
      </w:r>
    </w:p>
    <w:p>
      <w:r>
        <w:t>II. Bổ sung Danh mục địa điểm tổ chức Hội chợ, triển lãm thương mại trên địa bàn tỉnh Bắc Ninh năm 2025:</w:t>
      </w:r>
    </w:p>
    <w:p>
      <w:r>
        <w:t>- Sân vận động xã Sơn Động, tỉnh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