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134/QĐ-UBND năm 2025 phê duyệt sửa đổi Quy trình thực hiện dịch vụ công trực tuyến trong lĩnh vực Đất đai thuộc thẩm quyền giải quyết của Văn phòng Đăng ký Đất đai, Chi nhánh Văn phòng Đăng ký Đất đai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134/QĐ-UBND</w:t>
      </w:r>
    </w:p>
    <w:p>
      <w:r>
        <w:t>Quảng Bình, ngày 20 tháng 01 năm 2025</w:t>
      </w:r>
    </w:p>
    <w:p>
      <w:r>
        <w:t>QUYẾT ĐỊNH</w:t>
      </w:r>
    </w:p>
    <w:p>
      <w:r>
        <w:t>VỀ VIỆC PHÊ DUYỆT SỬA ĐỔI QUY TRÌNH THỰC HIỆN DỊCH VỤ CÔNG TRỰC TUYẾN TRONG LĨNH VỰC ĐẤT ĐAI THUỘC THẨM QUYỀN GIẢI QUYẾT CỦA VĂN PHÒNG ĐĂNG KÝ ĐẤT ĐAI, CHI NHÁNH VĂN PHÒNG ĐĂNG KÝ ĐẤT ĐAI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15/TTr-STNMT ngày 09/01/2025 và đề nghị của Chánh Văn phòng UBND tỉnh.</w:t>
      </w:r>
    </w:p>
    <w:p>
      <w:r>
        <w:t>QUYẾT ĐỊNH:</w:t>
      </w:r>
    </w:p>
    <w:p>
      <w:r>
        <w:t>Điều 1.  Phê duyệt sửa đổi kèm theo Quyết định này quy trình thực hiện dịch vụ công trực tuyến đối với thủ tục  “Đăng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  thuộc thẩm quyền giải quyết của Văn phòng Đăng ký đất đai, Chi nhánh Văn phòng Đăng ký đất đai trên địa bàn tỉnh Quảng Bình.</w:t>
      </w:r>
    </w:p>
    <w:p>
      <w:r>
        <w:t>Điều 2.  Trên cơ sở các DVC trực tuyến đã được phê duyệt, Sở Tài nguyên và Môi trường, Sở Thông tin và Truyền thông, Văn phòng Đăng ký đất đai, các Chi nhánh Văn phòng Đăng ký đất đai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Văn phòng Đăng ký đất đai, các Chi nhánh Văn phòng Đăng ký đất đai kèm theo từng DVC trực tuyến được cung cấp để tổ chức, cá nhân liên hệ khi cần được hướng dẫn, hỗ trợ.</w:t>
      </w:r>
    </w:p>
    <w:p>
      <w:r>
        <w:t>3. Lập Danh sách đăng ký tài khoản cho công chức, viên chức được phân công thực hiện các bước xử lý công việc và số điện thoại đầu mối hướng dẫn, hỗ trợ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Tài nguyên và Môi trường, Giám đốc Sở Thông tin và Truyền thông, Văn phòng Đăng ký đất đai, các Chi nhánh Văn phòng Đăng ký đất đai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TRONG LĨNH VỰC ĐẤT ĐAI THUỘC THẨM QUYỀN GIẢI QUYẾT CỦA VĂN PHÒNG ĐĂNG KÝ ĐẤT ĐAI, CHI NHÁNH VĂN PHÒNG ĐĂNG KÝ ĐẤT ĐAI TRÊN ĐỊA BÀN TỈNH QUẢNG BÌNH</w:t>
      </w:r>
    </w:p>
    <w:p>
      <w:r>
        <w:t>(Kèm theo Quyết định số 134/QĐ-UBND ngày 20 tháng 01 năm 2025 của Chủ tịch UBND tỉnh Quảng Bình)</w:t>
      </w:r>
    </w:p>
    <w:p>
      <w:r>
        <w:t>PHẦN I</w:t>
      </w:r>
    </w:p>
    <w:p>
      <w:r>
        <w:t>DANH MỤC DỊCH VỤ CÔNG TRỰC TUYẾN</w:t>
      </w:r>
    </w:p>
    <w:p>
      <w:r>
        <w:t>Số TT</w:t>
      </w:r>
    </w:p>
    <w:p>
      <w:r>
        <w:t>Tên dịch vụ công</w:t>
      </w:r>
    </w:p>
    <w:p>
      <w:r>
        <w:t>Tên quy trình thay thế</w:t>
      </w:r>
    </w:p>
    <w:p>
      <w:r>
        <w:t>Mã số TTHC</w:t>
      </w:r>
    </w:p>
    <w:p>
      <w:r>
        <w:t>Mức độ dịch vụ công</w:t>
      </w:r>
    </w:p>
    <w:p>
      <w:r>
        <w:t>1</w:t>
      </w:r>
    </w:p>
    <w:p>
      <w:r>
        <w:t>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p>
    <w:p>
      <w:r>
        <w:t>Quy trình số 02-ĐĐ-HGD.CN- STNMT; Quyết định số 478/QĐ-UBND ngày 07/3/2023</w:t>
      </w:r>
    </w:p>
    <w:p>
      <w:r>
        <w:t>1.012765.H46</w:t>
      </w:r>
    </w:p>
    <w:p>
      <w:r>
        <w:t>DVCTT một phần</w:t>
      </w:r>
    </w:p>
    <w:p>
      <w:r>
        <w:t>PHẦN II</w:t>
      </w:r>
    </w:p>
    <w:p>
      <w:r>
        <w:t>QUY TRÌNH THỰC HIỆN DỊCH VỤ CÔNG TRỰC TUYẾN</w:t>
      </w:r>
    </w:p>
    <w:p>
      <w:r>
        <w:t>Quy trình số: 04-ĐĐ-TC.CN-STNMT</w:t>
      </w:r>
    </w:p>
    <w:p>
      <w:r>
        <w:t>QUY TRÌNH THỰC HIỆN DỊCH VỤ CÔNG TRỰC TUYẾN MỘT PHẦN ĐỐI VỚI THỦ TỤC: 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p>
    <w:p>
      <w:r>
        <w:t>Mã số thủ tục: 1.012765.H46</w:t>
      </w:r>
    </w:p>
    <w:p>
      <w:r>
        <w:t>Áp dụng chung tại các cơ quan: Văn phòng Đăng ký đất đai, Chi nhánh Văn phòng Đăng ký đất đai</w:t>
      </w:r>
    </w:p>
    <w:p>
      <w:r>
        <w:t>Thứ tự công việc</w:t>
      </w:r>
    </w:p>
    <w:p>
      <w:r>
        <w:t>Đối tượng thực hiện</w:t>
      </w:r>
    </w:p>
    <w:p>
      <w:r>
        <w:t>Nội dung công việc</w:t>
      </w:r>
    </w:p>
    <w:p>
      <w:r>
        <w:t>Thời gian thực hiện</w:t>
      </w:r>
    </w:p>
    <w:p>
      <w:r>
        <w:t>Nộp hồ sơ</w:t>
      </w:r>
    </w:p>
    <w:p>
      <w:r>
        <w:t>Cá nhân, cộng đồng dân cư, người Việt Nam định cư ở nước ngoài sở hữu nhà ở gắn liền với quyền sử dụng đất ở tại Việt Nam/ Tổ chức, cơ sở tôn giáo, người Việt Nam định cư ở nước ngoài, doanh nghiệp có vốn đầu tư nước ngoài thực hiện dự án đầu tư, tổ chức nước ngoài có chức năng ngoại giao</w:t>
      </w:r>
    </w:p>
    <w:p>
      <w:r>
        <w:t>I. Nộp hồ sơ trực tuyến:</w:t>
      </w:r>
    </w:p>
    <w:p>
      <w:r>
        <w:t>Truy cập Cổng DVCTT trên mạng Internet tại địa chỉ:  https://dichvucong.quangbinh.gov.vn/</w:t>
      </w:r>
    </w:p>
    <w:p>
      <w:r>
        <w:t>1. Đăng ký/Đăng nhập vào Hệ thống.</w:t>
      </w:r>
    </w:p>
    <w:p>
      <w:r>
        <w:t>2. Tại danh sách dịch vụ công lựa chọn dịch vụ  “Đăng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 ”.</w:t>
      </w:r>
    </w:p>
    <w:p>
      <w:r>
        <w:t>a) Chọn cơ quan thực hiện:</w:t>
      </w:r>
    </w:p>
    <w:p>
      <w:r>
        <w:t>- Chi nhánh Văn phòng đăng ký đất đai: Đối với hộ gia đình, cá nhân, cộng đồng dân cư, người Việt Nam định cư ở nước ngoài sở hữu nhà ở gắn liền với quyền sử dụng đất ở tại Việt Nam;</w:t>
      </w:r>
    </w:p>
    <w:p>
      <w:r>
        <w:t>- Văn phòng Đăng ký đất đai: Đối với tổ chức, cơ sở tôn giáo, người Việt Nam định cư ở nước ngoài, doanh nghiệp có vốn đầu tư nước ngoài thực hiện dự án đầu tư, tổ chức nước ngoài có chức năng ngoại giao.</w:t>
      </w:r>
    </w:p>
    <w:p>
      <w:r>
        <w:t>b) Chọn hình thức cấp GCN:</w:t>
      </w:r>
    </w:p>
    <w:p>
      <w:r>
        <w:t>- Cấp mới;</w:t>
      </w:r>
    </w:p>
    <w:p>
      <w:r>
        <w:t>- Đăng ký biến động trên GCN đã cấp.</w:t>
      </w:r>
    </w:p>
    <w:p>
      <w:r>
        <w:t>3. Cập nhật, số hóa đầy đủ các thành phần hồ sơ (thiết lập giao diện tách riêng cho từng trường hợp lựa chọn ở trên), bao gồm:</w:t>
      </w:r>
    </w:p>
    <w:p>
      <w:r>
        <w:t>3.1. Đối với hộ gia đình, cá nhân nộp tại Chi nhánh Văn phòng đăng ký đất đai các huyện, thị xã, thành phố</w:t>
      </w:r>
    </w:p>
    <w:p>
      <w:r>
        <w:t>a) Nhập thông tin vào  Đơn đăng ký biến động đất đai, tài sản gắn liền với theo Mẫu số 11 ban hành kèm theo Nghị định 101/2024/NĐ-CP) trên biểu mẫu tương tác (e-form)  được xác thực bằng tài khoản định danh điện tử của công dân.</w:t>
      </w:r>
    </w:p>
    <w:p>
      <w:r>
        <w:t>b) Giấy chứng nhận đã cấp:  (Hình thức nộp: Bản chụp (bản scan) và người nộp mang bản gốc đến nộp trực tiếp Bộ phận một cửa xác nhận hồ sơ đủ điều kiện để tiếp nhận hoặc gửi qua dịch vụ bưu chính công ích).</w:t>
      </w:r>
    </w:p>
    <w:p>
      <w:r>
        <w:t>c) Hợp đồng hoặc văn bản về việc chuyển quyền sử dụng đất, quyền sở hữu tài sản gắn liền với đất; văn bản về việc cho thuê, cho thuê lại quyền sử dụng đất  (Hình thức nộp: Bản chụp (bản scan) và người nộp mang bản gốc đến nộp trực tiếp tại Bộ phận một cửa xác nhận hồ sơ đủ điều kiện để tiếp nhận hoặc gửi qua dịch vụ bưu chính công ích);</w:t>
      </w:r>
    </w:p>
    <w:p>
      <w:r>
        <w:t>d) Bản vẽ tách thửa đất, hợp thửa đất theo Mẫu số 02/ĐK ban hành kèm theo Nghị định số 101/2024/NĐ-CP đối với trường hợp đăng ký biến động đất đai mà phải tách thửa đất, hợp thửa đất  (Hình thức nộp: Bản chụp (bản scan) và người nộp mang bản gốc đến nộp trực tiếp tại Bộ phận một cửa xác nhận hồ sơ đủ điều kiện để tiếp nhận hoặc gửi qua dịch vụ bưu chính công ích);</w:t>
      </w:r>
    </w:p>
    <w:p>
      <w:r>
        <w:t>đ)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  (Hình thức nộp: Bản chụp (bản scan) và người nộp mang bản gốc đến nộp trực tiếp tại Bộ phận một cửa xác nhận hồ sơ đủ điều kiện để tiếp nhận hoặc gửi qua dịch vụ bưu chính công ích);</w:t>
      </w:r>
    </w:p>
    <w:p>
      <w:r>
        <w:t>e)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  (Hình thức nộp: Bản chụp (bản scan) và người nộp mang bản gốc đến nộp trực tiếp tại Bộ phận một cửa xác nhận hồ sơ đủ điều kiện để tiếp nhận hoặc gửi qua dịch vụ bưu chính công ích);</w:t>
      </w:r>
    </w:p>
    <w:p>
      <w:r>
        <w:t>g)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(Hình thức nộp: Bản chụp (bản scan) và người nộp mang bản gốc đến nộp trực tiếp tại Bộ phận một cửa xác nhận hồ sơ đủ điều kiện để tiếp nhận hoặc gửi qua dịch vụ bưu chính công ích);</w:t>
      </w:r>
    </w:p>
    <w:p>
      <w:r>
        <w:t>3.2. Đối với tổ chức nộp tại Trung tâm phục vụ hành chính công của tỉnh</w:t>
      </w:r>
    </w:p>
    <w:p>
      <w:r>
        <w:t>a) Nhập thông tin vào Đơn đăng ký biến động đất đai, tài sản gắn liền với đất (theo Mẫu số 11 ban hành kèm theo Nghị định 101/2024/NĐ-CP) trên biểu mẫu tương tác (e-form)  và ký số xác thực hoặc xác thực bằng tài khoản định danh điện tử của tổ chức hoặc đính kèm văn bản điện tử có ký số.</w:t>
      </w:r>
    </w:p>
    <w:p>
      <w:r>
        <w:t>b) Giấy chứng nhận đã cấp:  (Hình thức nộp: Bản chụp (bản scan) và người nộp mang bản gốc đến nộp trực tiếp tại Bộ phận một cửa xác nhận hồ sơ đủ điều kiện để tiếp nhận hoặc gửi qua dịch vụ bưu chính công ích).</w:t>
      </w:r>
    </w:p>
    <w:p>
      <w:r>
        <w:t>c) Hợp đồng hoặc văn bản về việc chuyển quyền sử dụng đất, quyền sở hữu tài sản gắn liền với đất; văn bản về việc cho thuê, cho thuê lại quyền sử dụng đất  (Hình thức nộp: Bản chụp (bản scan) và người nộp mang bản gốc đến nộp trực tiếp tại Bộ phận một cửa xác nhận hồ sơ đủ điều kiện để tiếp nhận hoặc gửi qua dịch vụ bưu chính công ích);</w:t>
      </w:r>
    </w:p>
    <w:p>
      <w:r>
        <w:t>d) Bản vẽ tách thửa đất, hợp thửa đất theo Mẫu số 02/ĐK ban hành kèm theo Nghị định số 101/2024/NĐ-CP đối với trường hợp đăng ký biến động đất đai mà phải tách thửa đất, hợp thửa đất  (Hình thức nộp: Bản chụp (bản scan) và người nộp mang bản gốc đến nộp trực tiếp tại Bộ phận một cửa xác nhận hồ sơ đủ điều kiện để tiếp nhận hoặc gửi qua dịch vụ bưu chính công ích);</w:t>
      </w:r>
    </w:p>
    <w:p>
      <w:r>
        <w:t>đ)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r>
        <w:t>e)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tải sản không có quyền sử dụng đất đối với thửa đất đó, trừ trường hợp tổ chức nước ngoài, cá nhân nước ngoài được sở hữu nhà ở theo quy định của pháp luật về nhà ở  (Hình thức nộp: Bản chụp (bản scan) và người nộp mang bản gốc đến nộp trực tiếp tại Bộ phận một cửa xác nhận hồ sơ đủ điều kiện để tiếp nhận hoặc gửi qua dịch vụ bưu chính công ích);</w:t>
      </w:r>
    </w:p>
    <w:p>
      <w:r>
        <w:t>e)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(Hình thức nộp: Bản chụp (bản scan) và người nộp mang bản gốc đến nộp trực tiếp tại Bộ phận một cửa xác nhận hồ sơ đủ điều kiện để tiếp nhận hoặc gửi qua dịch vụ bưu chính công ích);</w:t>
      </w:r>
    </w:p>
    <w:p>
      <w:r>
        <w:t>4. Thanh toán trực tuyến phí/lệ phí/nghĩa vụ tài chính: Nộp sau khi hồ sơ được tiếp nhận</w:t>
      </w:r>
    </w:p>
    <w:p>
      <w:r>
        <w:t>- Sau khi cán bộ gửi yêu cầu thanh toán, công dân đăng nhập vào tài khoản tại trang DVC → truy cập tài khoản → “Danh mục hồ sơ” → nhấn xem thông tin chi tiết hồ sơ → chọn hình thức thanh toán “Trực tuyến ” và nhấn “Thanh toán ”,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quy định tại Nghị quyết số 50/2023/NQ-HĐND của HĐND tỉnh  (đính kèm theo quy trình này).</w:t>
      </w:r>
    </w:p>
    <w:p>
      <w:r>
        <w:t>6. Đăng ký hình thức nhận kết quả thủ tục hành chính (TTHC):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Tài nguyên và Môi trường được đăng tải kèm theo quy trình thực hiện dịch vụ công trực tuyến này để được hướng dẫn, hỗ trợ.</w:t>
      </w:r>
    </w:p>
    <w:p>
      <w:r>
        <w:t>II. Nộp hồ sơ trực tiếp:</w:t>
      </w:r>
    </w:p>
    <w:p>
      <w:r>
        <w:t>Nộp hồ sơ trực tiếp tại Bộ phận “Tiếp nhận hồ sơ, trả kết quả” của Chi nhánh Văn phòng Đăng ký đất đai tại Trung tâm một cửa liên thông các huyện, thị xã, thành phố nơi có đất (áp dụng đối với đối tượng sử dụng đất là hộ gia đình, cá nhân) hoặc nộp hồ sơ trực tiếp tại Trung tâm phục vụ hành chính công của tỉnh (áp dụng đối với đối tượng tổ chức là tổ chức, doanh nghiệp) hoặc qua dịch vụ bưu chính công ích theo thành phần hồ sơ và hướng dẫn nêu trên.</w:t>
      </w:r>
    </w:p>
    <w:p>
      <w:r>
        <w:t>I</w:t>
      </w:r>
    </w:p>
    <w:p>
      <w:r>
        <w:t>Trường hợp đối tượng thực hiện là: Cá nhân, cộng đồng dân cư, người Việt Nam định cư ở nước ngoài sở hữu nhà ở gắn liền với quyền sử dụng đất ở tại Việt Nam</w:t>
      </w:r>
    </w:p>
    <w:p>
      <w:r>
        <w:t>I.A.</w:t>
      </w:r>
    </w:p>
    <w:p>
      <w:r>
        <w:t>Trường hợp: Không cấp mới GCN (Đăng ký biến động vào Giấy chứng nhận đã cấp)</w:t>
      </w:r>
    </w:p>
    <w:p>
      <w:r>
        <w:t>Bước 1</w:t>
      </w:r>
    </w:p>
    <w:p>
      <w:r>
        <w:t>VC CNVPĐK tại BPMC cấp huyện</w:t>
      </w:r>
    </w:p>
    <w:p>
      <w:r>
        <w:t>1. Kiểm tra, hoàn thiện thông tin của người nộp hồ sơ. Xác nhận hình thức nộp hồ sơ: Trực tuyến/ trực tiếp/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CNVPĐK phân công viên chức xử lý.</w:t>
      </w:r>
    </w:p>
    <w:p>
      <w:r>
        <w:t>02 giờ làm việc</w:t>
      </w:r>
    </w:p>
    <w:p>
      <w:r>
        <w:t>Bước 2</w:t>
      </w:r>
    </w:p>
    <w:p>
      <w:r>
        <w:t>VC CNVPĐK</w:t>
      </w:r>
    </w:p>
    <w:p>
      <w:r>
        <w:t>Theo dõi, thực hiện các nhiệm vụ sau:</w:t>
      </w:r>
    </w:p>
    <w:p>
      <w:r>
        <w:t>- Tra cứu, trích xuất dữ liệu về CCCD của người đề nghị từ CSDL quốc gia về dân cư và gắn vào thành hồ sơ.</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2 của Giấy chứng nhận đã cấp không còn dòng trống để xác nhận thay đổi): Gửi thông báo cho người nộp, hướng dẫn bổ sung, hoàn thiện hồ sơ theo yêu cầu.</w:t>
      </w:r>
    </w:p>
    <w:p>
      <w:r>
        <w:t>- Trích lục bản đồ địa chính hoặc thực hiện trích đo bản đồ địa chính;</w:t>
      </w:r>
    </w:p>
    <w:p>
      <w:r>
        <w:t>- Lập Phiếu chuyển thông tin để xác định nghĩa vụ tài chính về đất đai trình Lãnh đạo CNVPĐK ký xác nhận.</w:t>
      </w:r>
    </w:p>
    <w:p>
      <w:r>
        <w:t>- Chuyển hồ sơ cho VC CNVPĐK tại BPMC cấp huyện.</w:t>
      </w:r>
    </w:p>
    <w:p>
      <w:r>
        <w:t>03 ngày làm việc</w:t>
      </w:r>
    </w:p>
    <w:p>
      <w:r>
        <w:t>Bước 3</w:t>
      </w:r>
    </w:p>
    <w:p>
      <w:r>
        <w:t>VC CNVPĐK tại BPMC cấp huyện</w:t>
      </w:r>
    </w:p>
    <w:p>
      <w:r>
        <w:t>- Tiếp nhận nội dung thông tin do VC CNVPĐK chuyển đến;</w:t>
      </w:r>
    </w:p>
    <w:p>
      <w:r>
        <w:t>- Chuyển hồ sơ cho CC BPMC của Chi cục Thuế;</w:t>
      </w:r>
    </w:p>
    <w:p>
      <w:r>
        <w:t>- Thông báo cho người sử dụng đất để nộp bản gốc GCN đã cấp.</w:t>
      </w:r>
    </w:p>
    <w:p>
      <w:r>
        <w:t>02 giờ làm việc</w:t>
      </w:r>
    </w:p>
    <w:p>
      <w:r>
        <w:t>Hệ thống mặc định chuyển hồ sơ về trạng thái chờ thực hiện NVTC.</w:t>
      </w:r>
    </w:p>
    <w:p>
      <w:r>
        <w:t>Công dân</w:t>
      </w:r>
    </w:p>
    <w:p>
      <w:r>
        <w:t>Nộp Bản gốc GCN</w:t>
      </w:r>
    </w:p>
    <w:p>
      <w:r>
        <w:t>Bước 4</w:t>
      </w:r>
    </w:p>
    <w:p>
      <w:r>
        <w:t>VC CNVPĐK tại BPMC cấp huyện</w:t>
      </w:r>
    </w:p>
    <w:p>
      <w:r>
        <w:t>- Tiếp nhận bản gốc Giấy chứng nhận trực tiếp hoặc qua dịch vụ bưu chính công ích;</w:t>
      </w:r>
    </w:p>
    <w:p>
      <w:r>
        <w:t>- Tiếp nhận thông báo đã hoàn thành nghĩa vụ tài chính của người sử dụng đất từ Chi cục thuế;</w:t>
      </w:r>
    </w:p>
    <w:p>
      <w:r>
        <w:t>- Viết phiếu biên nhận bổ sung hồ sơ đồng thời chuyển giấy tờ liên quan cho VC CNVPĐK (Bước 2).</w:t>
      </w:r>
    </w:p>
    <w:p>
      <w:r>
        <w:t>02 giờ làm việc</w:t>
      </w:r>
    </w:p>
    <w:p>
      <w:r>
        <w:t>Bước 5</w:t>
      </w:r>
    </w:p>
    <w:p>
      <w:r>
        <w:t>VC CNVPĐK</w:t>
      </w:r>
    </w:p>
    <w:p>
      <w:r>
        <w:t>- Xác nhận nội dung biến động trên GCN đã cấp, hoàn thiện hồ sơ, trình Lãnh đạo CNVPĐK ký duyệt.</w:t>
      </w:r>
    </w:p>
    <w:p>
      <w:r>
        <w:t>- Cập nhật, chỉnh lý biến động vào hồ sơ địa chính, cơ sở dữ liệu đất đai (nếu có); quét (scan) và lưu trữ hồ sơ điện tử;</w:t>
      </w:r>
    </w:p>
    <w:p>
      <w:r>
        <w:t>- Chuyển kết quả đến VC CNVPĐK tại BPMC cấp huyện.</w:t>
      </w:r>
    </w:p>
    <w:p>
      <w:r>
        <w:t>03 ngày làm việc</w:t>
      </w:r>
    </w:p>
    <w:p>
      <w:r>
        <w:t>Bước 6</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I.B.</w:t>
      </w:r>
    </w:p>
    <w:p>
      <w:r>
        <w:t>Trường hợp Có cấp mới GCN</w:t>
      </w:r>
    </w:p>
    <w:p>
      <w:r>
        <w:t>Quy trình tại Chi nhánh Văn phòng Đăng ký đất đai</w:t>
      </w:r>
    </w:p>
    <w:p>
      <w:r>
        <w:t>Bước 1</w:t>
      </w:r>
    </w:p>
    <w:p>
      <w:r>
        <w:t>VC CNVPĐK tại BPMC cấp huyện</w:t>
      </w:r>
    </w:p>
    <w:p>
      <w:r>
        <w:t>Kiểm tra, hoàn thiện thông tin của người nộp hồ sơ. Xác nhận hình thức nộp hồ sơ: Trực tuyến/ trực tiếp/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CNVPĐK phân công viên chức xử lý.</w:t>
      </w:r>
    </w:p>
    <w:p>
      <w:r>
        <w:t>02 giờ làm việc</w:t>
      </w:r>
    </w:p>
    <w:p>
      <w:r>
        <w:t>Bước 2</w:t>
      </w:r>
    </w:p>
    <w:p>
      <w:r>
        <w:t>VC CNVPĐK</w:t>
      </w:r>
    </w:p>
    <w:p>
      <w:r>
        <w:t>Theo dõi, thực hiện các nhiệm vụ sau:</w:t>
      </w:r>
    </w:p>
    <w:p>
      <w:r>
        <w:t>- Tra cứu, trích xuất dữ liệu về CCCD của người đề nghị từ CSDL quốc gia về dân cư và gắn vào thành hồ sơ.</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2 của Giấy chứng nhận đã cấp không còn dòng trống để xác nhận thay đổi): Gửi thông báo cho người nộp, hướng dẫn bổ sung, hoàn thiện hồ sơ theo yêu cầu.</w:t>
      </w:r>
    </w:p>
    <w:p>
      <w:r>
        <w:t>- Trích lục bản đồ địa chính hoặc thực hiện trích đo bản đồ địa chính;</w:t>
      </w:r>
    </w:p>
    <w:p>
      <w:r>
        <w:t>- Lập Phiếu chuyển thông tin để xác định nghĩa vụ tài chính về đất đai trình Lãnh đạo CNVPĐK ký xác nhận.</w:t>
      </w:r>
    </w:p>
    <w:p>
      <w:r>
        <w:t>- Chuyển hồ sơ cho VC CNVPĐK tại BPMC cấp huyện.</w:t>
      </w:r>
    </w:p>
    <w:p>
      <w:r>
        <w:t>03 ngày làm việc</w:t>
      </w:r>
    </w:p>
    <w:p>
      <w:r>
        <w:t>Bước 3</w:t>
      </w:r>
    </w:p>
    <w:p>
      <w:r>
        <w:t>VC CNVPĐK tại BPMC cấp huyện</w:t>
      </w:r>
    </w:p>
    <w:p>
      <w:r>
        <w:t>- Tiếp nhận nội dung thông tin do VC CNVPĐK chuyển đến;</w:t>
      </w:r>
    </w:p>
    <w:p>
      <w:r>
        <w:t>- Chuyển hồ sơ cho CC BPMC của Chi cục Thuế;</w:t>
      </w:r>
    </w:p>
    <w:p>
      <w:r>
        <w:t>- Thông báo cho người sử dụng đất để nộp bản gốc GCN đã cấp.</w:t>
      </w:r>
    </w:p>
    <w:p>
      <w:r>
        <w:t>02 giờ làm việc</w:t>
      </w:r>
    </w:p>
    <w:p>
      <w:r>
        <w:t>Hệ thống mặc định chuyển hồ sơ về trạng thái chờ thực hiện NVTC sau bước 3.</w:t>
      </w:r>
    </w:p>
    <w:p>
      <w:r>
        <w:t>Công dân</w:t>
      </w:r>
    </w:p>
    <w:p>
      <w:r>
        <w:t>Nộp Bản gốc GCN và các giấy tờ khác có liên quan.</w:t>
      </w:r>
    </w:p>
    <w:p>
      <w:r>
        <w:t>Bước 4</w:t>
      </w:r>
    </w:p>
    <w:p>
      <w:r>
        <w:t>VC CNVPĐK tại BPMC cấp huyện</w:t>
      </w:r>
    </w:p>
    <w:p>
      <w:r>
        <w:t>- Tiếp nhận bản gốc Giấy chứng nhận trực tiếp hoặc qua dịch vụ bưu chính công ích;</w:t>
      </w:r>
    </w:p>
    <w:p>
      <w:r>
        <w:t>- Tiếp nhận thông báo đã hoàn thành nghĩa vụ tài chính của người sử dụng đất từ Chi cục thuế;</w:t>
      </w:r>
    </w:p>
    <w:p>
      <w:r>
        <w:t>- Viết phiếu biên nhận bổ sung hồ sơ đồng thời chuyển giấy tờ liên quan cho VC</w:t>
      </w:r>
    </w:p>
    <w:p>
      <w:r>
        <w:t>CNVPĐK (Bước 2).</w:t>
      </w:r>
    </w:p>
    <w:p>
      <w:r>
        <w:t>02 giờ làm việc</w:t>
      </w:r>
    </w:p>
    <w:p>
      <w:r>
        <w:t>Bước 5</w:t>
      </w:r>
    </w:p>
    <w:p>
      <w:r>
        <w:t>VC CNVPĐK</w:t>
      </w:r>
    </w:p>
    <w:p>
      <w:r>
        <w:t>Viết GCN, hoàn thiện hồ sơ, trình lãnh đạo CN VPĐK duyệt, chuyển hồ sơ đến VC VPĐK.</w:t>
      </w:r>
    </w:p>
    <w:p>
      <w:r>
        <w:t>02 ngày và 04 giờ làm việc</w:t>
      </w:r>
    </w:p>
    <w:p>
      <w:r>
        <w:t>Quy trình tại Văn phòng Đăng ký đất đai</w:t>
      </w:r>
    </w:p>
    <w:p>
      <w:r>
        <w:t>Bước 6</w:t>
      </w:r>
    </w:p>
    <w:p>
      <w:r>
        <w:t>VC VPĐK</w:t>
      </w:r>
    </w:p>
    <w:p>
      <w:r>
        <w:t>Theo dõi, thực hiện các công việc sau:</w:t>
      </w:r>
    </w:p>
    <w:p>
      <w:r>
        <w:t>- Kiểm tra, tiếp nhận hồ sơ do VC CN VPĐK chuyển đến, chuyển VC VPĐK thẩm định hồ sơ;</w:t>
      </w:r>
    </w:p>
    <w:p>
      <w:r>
        <w:t>-Thẩm định hồ sơ, tham mưu lãnh đạo phòng ĐKĐĐ trình lãnh đạo VPĐK thực hiện việc ký cấp GCN;</w:t>
      </w:r>
    </w:p>
    <w:p>
      <w:r>
        <w:t>-Chuyển kết quả cho VC CNVPĐK.</w:t>
      </w:r>
    </w:p>
    <w:p>
      <w:r>
        <w:t>03 ngày làm việc</w:t>
      </w:r>
    </w:p>
    <w:p>
      <w:r>
        <w:t>Quy trình tại Chi nhánh Văn phòng Đăng ký đất đai</w:t>
      </w:r>
    </w:p>
    <w:p>
      <w:r>
        <w:t>Bước 7</w:t>
      </w:r>
    </w:p>
    <w:p>
      <w:r>
        <w:t>VC CNVPĐK</w:t>
      </w:r>
    </w:p>
    <w:p>
      <w:r>
        <w:t>- Cập nhật, chỉnh lý biến động vào hồ sơ địa chính, cơ sở dữ liệu đất đai (nếu có); quét (scan) và lưu trữ hồ sơ điện tử;</w:t>
      </w:r>
    </w:p>
    <w:p>
      <w:r>
        <w:t>- Chuyển kết quả đến VC CNVPĐK tại BPMC cấp huyện.</w:t>
      </w:r>
    </w:p>
    <w:p>
      <w:r>
        <w:t>04 giờ làm việc</w:t>
      </w:r>
    </w:p>
    <w:p>
      <w:r>
        <w:t>Bước 8</w:t>
      </w:r>
    </w:p>
    <w:p>
      <w:r>
        <w:t>VC CNVPĐK tại BPMC cấp huyện</w:t>
      </w:r>
    </w:p>
    <w:p>
      <w:r>
        <w:t>- Xác nhận kết quả đã có trên Hệ thống thông tin giải quyết TTHC của tỉnh;</w:t>
      </w:r>
    </w:p>
    <w:p>
      <w:r>
        <w:t>- Kiểm tra việc thanh toán phí, lệ phí trực tuyến;</w:t>
      </w:r>
    </w:p>
    <w:p>
      <w:r>
        <w:t>- Thông báo cho người nộp hồ sơ theo các hình thức đã đăng ký.</w:t>
      </w:r>
    </w:p>
    <w:p>
      <w:r>
        <w:t>02 giờ làm việc</w:t>
      </w:r>
    </w:p>
    <w:p>
      <w:r>
        <w:t>Nhận kết quả</w:t>
      </w:r>
    </w:p>
    <w:p>
      <w:r>
        <w:t>Cá nhân, cộng đồng dân cư, người Việt Nam định cư ở nước ngoài sở hữu nhà ở gắn liền với quyền sử dụng đất ở tại Việt Nam</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II</w:t>
      </w:r>
    </w:p>
    <w:p>
      <w:r>
        <w:t>Trường hợp đối tượng thực hiện là: Tổ chức, cơ sở tôn giáo, người Việt Nam định cư ở nước ngoài, doanh nghiệp có vốn đầu tư nước ngoài thực hiện dự án đầu tư, tổ chức nước ngoài có chức năng ngoại giao</w:t>
      </w:r>
    </w:p>
    <w:p>
      <w:r>
        <w:t>II.A.</w:t>
      </w:r>
    </w:p>
    <w:p>
      <w:r>
        <w:t>Trường hợp không cấp mới GCN</w:t>
      </w:r>
    </w:p>
    <w:p>
      <w:r>
        <w:t>Quy trình tại Văn phòng Đăng ký đất đai</w:t>
      </w:r>
    </w:p>
    <w:p>
      <w:r>
        <w:t>Bước 1</w:t>
      </w:r>
    </w:p>
    <w:p>
      <w:r>
        <w:t>CCVC Sở TNMT tại TTPVHCC tỉnh</w:t>
      </w:r>
    </w:p>
    <w:p>
      <w:r>
        <w:t>1. Kiểm tra, hoàn thiện thông tin của người nộp hồ sơ. Xác nhận hình thức nộp hồ sơ: Trực tuyến/ trực tiếp/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VPĐK phân công viên chức xử lý.</w:t>
      </w:r>
    </w:p>
    <w:p>
      <w:r>
        <w:t>02 giờ làm việc</w:t>
      </w:r>
    </w:p>
    <w:p>
      <w:r>
        <w:t>Bước 2</w:t>
      </w:r>
    </w:p>
    <w:p>
      <w:r>
        <w:t>VC Phòng ĐKĐĐ</w:t>
      </w:r>
    </w:p>
    <w:p>
      <w:r>
        <w:t>Theo dõi, thực hiện các nhiệm vụ sau:</w:t>
      </w:r>
    </w:p>
    <w:p>
      <w:r>
        <w:t>- Tra cứu, trích xuất dữ liệu về CCCD của người đề nghị từ CSDL quốc gia về dân cư và gắn vào thành hồ sơ.</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2 của Giấy chứng nhận đã cấp không còn dòng trống để xác nhận thay đổi): Gửi thông báo cho người nộp, hướng dẫn bổ sung, hoàn thiện hồ sơ theo yêu cầu.</w:t>
      </w:r>
    </w:p>
    <w:p>
      <w:r>
        <w:t>- Trích lục bản đồ địa chính hoặc thực hiện trích đo bản đồ địa chính;</w:t>
      </w:r>
    </w:p>
    <w:p>
      <w:r>
        <w:t>- Lập Phiếu chuyển thông tin để xác định nghĩa vụ tài chính về đất đai trình Lãnh đạo VPĐK ký xác nhận.</w:t>
      </w:r>
    </w:p>
    <w:p>
      <w:r>
        <w:t>- Chuyển hồ sơ cho CCVC Sở TNMT tại TTPVHCC tỉnh.</w:t>
      </w:r>
    </w:p>
    <w:p>
      <w:r>
        <w:t>03 giờ làm việc</w:t>
      </w:r>
    </w:p>
    <w:p>
      <w:r>
        <w:t>Bước 3</w:t>
      </w:r>
    </w:p>
    <w:p>
      <w:r>
        <w:t>CCVC Sở TNMT tại TTPVHCC tỉnh</w:t>
      </w:r>
    </w:p>
    <w:p>
      <w:r>
        <w:t>- Tiếp nhận nội dung thông tin do VC Phòng ĐKĐĐ chuyển đến;</w:t>
      </w:r>
    </w:p>
    <w:p>
      <w:r>
        <w:t>- Chuyển hồ sơ cho CC BPMC của Chi cục Thuế;</w:t>
      </w:r>
    </w:p>
    <w:p>
      <w:r>
        <w:t>- Thông báo cho người sử dụng đất sử dụng đất để nộp bản gốc GCN đã cấp.</w:t>
      </w:r>
    </w:p>
    <w:p>
      <w:r>
        <w:t>02 giờ làm việc</w:t>
      </w:r>
    </w:p>
    <w:p>
      <w:r>
        <w:t>Hệ thống mặc định chuyển hồ sơ về trạng thái chờ thực hiện NVTC sau Bước 3.</w:t>
      </w:r>
    </w:p>
    <w:p>
      <w:r>
        <w:t>Tổ chức</w:t>
      </w:r>
    </w:p>
    <w:p>
      <w:r>
        <w:t>Nộp Bản gốc GCN và các giấy tờ khác có liên quan.</w:t>
      </w:r>
    </w:p>
    <w:p>
      <w:r>
        <w:t>Bước 4</w:t>
      </w:r>
    </w:p>
    <w:p>
      <w:r>
        <w:t>CCVC Sở TNMT tại TTPVHCC tỉnh</w:t>
      </w:r>
    </w:p>
    <w:p>
      <w:r>
        <w:t>- Tiếp nhận bản gốc Giấy chứng nhận trực tiếp hoặc qua dịch vụ bưu chính công ích;</w:t>
      </w:r>
    </w:p>
    <w:p>
      <w:r>
        <w:t>- Tiếp nhận thông báo đã hoàn thành nghĩa vụ tài chính của tổ chức sử dụng đất từ Chi cục thuế;</w:t>
      </w:r>
    </w:p>
    <w:p>
      <w:r>
        <w:t>- Viết phiếu biên nhận bổ sung hồ sơ đồng thời chuyển giấy tờ liên quan cho VC VPĐKĐĐ (Bước 2).</w:t>
      </w:r>
    </w:p>
    <w:p>
      <w:r>
        <w:t>02 giờ làm việc</w:t>
      </w:r>
    </w:p>
    <w:p>
      <w:r>
        <w:t>Bước 5</w:t>
      </w:r>
    </w:p>
    <w:p>
      <w:r>
        <w:t>VC VPĐKĐĐ</w:t>
      </w:r>
    </w:p>
    <w:p>
      <w:r>
        <w:t>- Xác nhận nội dung biến động trên GCN đã cấp, hoàn thiện hồ sơ, trình Lãnh đạo VPĐK ký duyệt.</w:t>
      </w:r>
    </w:p>
    <w:p>
      <w:r>
        <w:t>- Cập nhật, chỉnh lý biến động vào hồ sơ địa chính, cơ sở dữ liệu đất đai (nếu có); quét (scan) và lưu trữ hồ sơ điện tử;</w:t>
      </w:r>
    </w:p>
    <w:p>
      <w:r>
        <w:t>- Chuyển kết quả đến CCVC Sở TNMT tại TTPVHCC tỉnh.</w:t>
      </w:r>
    </w:p>
    <w:p>
      <w:r>
        <w:t>03 ngày làm việc</w:t>
      </w:r>
    </w:p>
    <w:p>
      <w:r>
        <w:t>Bước 6</w:t>
      </w:r>
    </w:p>
    <w:p>
      <w:r>
        <w:t>CCVC Sở TNMT tại TTPVHCC tỉnh</w:t>
      </w:r>
    </w:p>
    <w:p>
      <w:r>
        <w:t>- Xác nhận kết quả đã có trên Hệ thống thông tin giải quyết TTHC của tỉnh;</w:t>
      </w:r>
    </w:p>
    <w:p>
      <w:r>
        <w:t>- Kiểm tra việc thanh toán phí, lệ phí trực tuyến;</w:t>
      </w:r>
    </w:p>
    <w:p>
      <w:r>
        <w:t>Thông báo cho người nộp hồ sơ theo các hình thức đã đăng ký.</w:t>
      </w:r>
    </w:p>
    <w:p>
      <w:r>
        <w:t>02 giờ làm việc</w:t>
      </w:r>
    </w:p>
    <w:p>
      <w:r>
        <w:t>Nhận kết quả</w:t>
      </w:r>
    </w:p>
    <w:p>
      <w:r>
        <w:t>Tổ chức, cơ sở tôn giáo, người Việt Nam định cư ở nước ngoài, doanh nghiệp có vốn đầu tư nước ngoài thực hiện dự án đầu tư, tổ chức nước ngoài có chức năng ngoại giao</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07 ngày làm việc</w:t>
      </w:r>
    </w:p>
    <w:p>
      <w:r>
        <w:t>II.B.</w:t>
      </w:r>
    </w:p>
    <w:p>
      <w:r>
        <w:t>Trường hợp Có cấp mới GCN</w:t>
      </w:r>
    </w:p>
    <w:p>
      <w:r>
        <w:t>Quy trình tại Văn phòng Đăng ký đất đai</w:t>
      </w:r>
    </w:p>
    <w:p>
      <w:r>
        <w:t>Bước 1</w:t>
      </w:r>
    </w:p>
    <w:p>
      <w:r>
        <w:t>CCVC Sở TNMT tại TTPVHCC tỉnh</w:t>
      </w:r>
    </w:p>
    <w:p>
      <w:r>
        <w:t>1. Kiểm tra, hoàn thiện thông tin của người nộp hồ sơ. Xác nhận hình thức nộp hồ sơ: Trực tuyến/ trực tiếp/ dịch vụ bưu chính công ích.</w:t>
      </w:r>
    </w:p>
    <w:p>
      <w:r>
        <w:t>2. Kiểm tra thành phần hồ sơ:</w:t>
      </w:r>
    </w:p>
    <w:p>
      <w:r>
        <w:t>2.1. Trường hợp hồ sơ đầy đủ, hợp lệ:</w:t>
      </w:r>
    </w:p>
    <w:p>
      <w:r>
        <w:t>- Tiếp nhận, cập nhật lưu trữ hồ sơ điện tử; Phiếu yêu cầu cung cấp thông tin, dữ liệu, sản phẩm đo đạc và bản đồ trên biểu mẫu tương tác điện tử (e-form) được xác thực bằng tài khoản của tổ chức, cá nhân;</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quy định.</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3. Tham mưu Lãnh đạo VPĐK phân công viên chức xử lý.</w:t>
      </w:r>
    </w:p>
    <w:p>
      <w:r>
        <w:t>02 giờ làm việc</w:t>
      </w:r>
    </w:p>
    <w:p>
      <w:r>
        <w:t>Bước 2</w:t>
      </w:r>
    </w:p>
    <w:p>
      <w:r>
        <w:t>VC Phòng ĐKĐĐ</w:t>
      </w:r>
    </w:p>
    <w:p>
      <w:r>
        <w:t>Theo dõi, thực hiện các nhiệm vụ sau:</w:t>
      </w:r>
    </w:p>
    <w:p>
      <w:r>
        <w:t>- Tra cứu, trích xuất dữ liệu về CCCD của người đề nghị từ CSDL quốc gia về dân cư và gắn vào thành hồ sơ.</w:t>
      </w:r>
    </w:p>
    <w:p>
      <w: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 Trường hợp các thông tin chưa phù hợp, chưa chính xác hoặc trường hợp người sử dụng đất đề nghị xác nhận trên Giấy chứng nhận mà thuộc trường hợp phải cấp mới Giấy chứng nhận (Thực hiện trích đo địa chính thửa đất đối với trường hợp Giấy chứng nhận đã cấp nhưng chưa có bản đồ địa chính, chưa trích đo địa chính thửa đất; do trang 2 của Giấy chứng nhận đã cấp không còn dòng trống để xác nhận thay đổi): Gửi thông báo cho người nộp, hướng dẫn bổ sung, hoàn thiện hồ sơ theo yêu cầu.</w:t>
      </w:r>
    </w:p>
    <w:p>
      <w:r>
        <w:t>- Trích lục bản đồ địa chính hoặc thực hiện trích đo bản đồ địa chính;</w:t>
      </w:r>
    </w:p>
    <w:p>
      <w:r>
        <w:t>- Lập Phiếu chuyển thông tin để xác định nghĩa vụ tài chính về đất đai trình Lãnh đạo VPĐK ký xác nhận.</w:t>
      </w:r>
    </w:p>
    <w:p>
      <w:r>
        <w:t>- Chuyển kết quả đến CCVC Sở TNMT tại TTPVHCC tỉnh.</w:t>
      </w:r>
    </w:p>
    <w:p>
      <w:r>
        <w:t>03 ngày làm việc</w:t>
      </w:r>
    </w:p>
    <w:p>
      <w:r>
        <w:t>Bước 3</w:t>
      </w:r>
    </w:p>
    <w:p>
      <w:r>
        <w:t>CCVC Sở TNMT tại TTPVHCC tỉnh</w:t>
      </w:r>
    </w:p>
    <w:p>
      <w:r>
        <w:t>- Tiếp nhận nội dung thông tin do VC CNVPĐK chuyển đến;</w:t>
      </w:r>
    </w:p>
    <w:p>
      <w:r>
        <w:t>- Chuyển hồ sơ cho CC BPMC của Chi cục Thuế;</w:t>
      </w:r>
    </w:p>
    <w:p>
      <w:r>
        <w:t>- Thông báo cho người sử dụng đất để nộp bản gốc GCN đã cấp.</w:t>
      </w:r>
    </w:p>
    <w:p>
      <w:r>
        <w:t>02 giờ làm việc</w:t>
      </w:r>
    </w:p>
    <w:p>
      <w:r>
        <w:t>Hệ thống mặc định chuyển hồ sơ về trạng thái chờ thực hiện NVTC.</w:t>
      </w:r>
    </w:p>
    <w:p>
      <w:r>
        <w:t>Tổ chức</w:t>
      </w:r>
    </w:p>
    <w:p>
      <w:r>
        <w:t>Nộp Bản gốc GCN và các giấy tờ khác có liên quan.</w:t>
      </w:r>
    </w:p>
    <w:p>
      <w:r>
        <w:t>Bước 4</w:t>
      </w:r>
    </w:p>
    <w:p>
      <w:r>
        <w:t>CCVC Sở TNMT tại TTPVHCC tỉnh</w:t>
      </w:r>
    </w:p>
    <w:p>
      <w:r>
        <w:t>- Tiếp nhận bản gốc Giấy chứng nhận trực tiếp hoặc qua dịch vụ bưu chính công ích;</w:t>
      </w:r>
    </w:p>
    <w:p>
      <w:r>
        <w:t>- Tiếp nhận thông báo đã hoàn thành nghĩa vụ tài chính của tổ chức sử dụng đất từ Chi cục thuế;</w:t>
      </w:r>
    </w:p>
    <w:p>
      <w:r>
        <w:t>- Viết phiếu biên nhận bổ sung hồ sơ đồng thời chuyển giấy tờ liên quan cho VC VPĐKĐĐ (Bước 2).</w:t>
      </w:r>
    </w:p>
    <w:p>
      <w:r>
        <w:t>02 giờ làm việc</w:t>
      </w:r>
    </w:p>
    <w:p>
      <w:r>
        <w:t>Bước 5</w:t>
      </w:r>
    </w:p>
    <w:p>
      <w:r>
        <w:t>VC VPĐKĐĐ</w:t>
      </w:r>
    </w:p>
    <w:p>
      <w:r>
        <w:t>- Thẩm định hồ sơ, viết GCN, hoàn thiện hồ sơ, tham mưu lãnh đạo phòng ĐKĐĐ trình lãnh đạo VPĐKĐĐ thực hiện việc ký cấp GCN;</w:t>
      </w:r>
    </w:p>
    <w:p>
      <w:r>
        <w:t>- Cập nhật, chỉnh lý biến động vào hồ sơ địa chính, cơ sở dữ liệu đất đai (nếu có); quét (scan) và lưu trữ hồ sơ điện tử;</w:t>
      </w:r>
    </w:p>
    <w:p>
      <w:r>
        <w:t>- Chuyển kết quả đến CCVC Sở TNMT tại TTPVHCC tỉnh.</w:t>
      </w:r>
    </w:p>
    <w:p>
      <w:r>
        <w:t>06 ngày làm việc</w:t>
      </w:r>
    </w:p>
    <w:p>
      <w:r>
        <w:t>Bước 6</w:t>
      </w:r>
    </w:p>
    <w:p>
      <w:r>
        <w:t>CCVC Sở TNMT tại TTPVHCC tỉnh</w:t>
      </w:r>
    </w:p>
    <w:p>
      <w:r>
        <w:t>- Xác nhận kết quả đã có trên Hệ thống thông tin giải quyết TTHC của tỉnh;</w:t>
      </w:r>
    </w:p>
    <w:p>
      <w:r>
        <w:t>- Kiểm tra việc thanh toán phí, lệ phí trực tuyến;</w:t>
      </w:r>
    </w:p>
    <w:p>
      <w:r>
        <w:t>- Thông báo cho người sử dụng đất nộp hồ sơ theo các hình thức đã đăng ký.</w:t>
      </w:r>
    </w:p>
    <w:p>
      <w:r>
        <w:t>02 giờ làm việc</w:t>
      </w:r>
    </w:p>
    <w:p>
      <w:r>
        <w:t>Nhận kết quả</w:t>
      </w:r>
    </w:p>
    <w:p>
      <w:r>
        <w:t>Tổ chức, cơ sở tôn giáo, người Việt Nam định cư ở nước ngoài, doanh nghiệp có vốn đầu tư nước ngoài thực hiện dự án đầu tư, tổ chức nước ngoài có chức năng ngoại giao</w:t>
      </w:r>
    </w:p>
    <w:p>
      <w:r>
        <w:t>- Nộp các khoản phí, lệ phí, các khoản giá, phí khác nếu chưa thanh toán trực tuyến trên Cổng Dịch vụ công.</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 Mẫu biểu tương tác điện tử (e-form)</w:t>
      </w:r>
    </w:p>
    <w:p>
      <w:r>
        <w:t>Mẫu số 11/ĐK</w:t>
      </w:r>
    </w:p>
    <w:p>
      <w:r>
        <w:t>(Xem kỹ hướng dẫn viết Đơn trước khi kê khai; không tẩy xóa, sửa chữa trên Đơn)</w:t>
      </w:r>
    </w:p>
    <w:p>
      <w:r>
        <w:t>CỘNG HÒA XÃ HỘI CHỦ NGHĨA VIỆT NAM</w:t>
      </w:r>
    </w:p>
    <w:p>
      <w:r>
        <w:t>Độc lập - Tự do - Hạnh phúc</w:t>
      </w:r>
    </w:p>
    <w:p>
      <w:r>
        <w:t>---------------</w:t>
      </w:r>
    </w:p>
    <w:p>
      <w:r>
        <w:t>ĐƠN ĐĂNG KÝ BIẾN ĐỘNG ĐẤT ĐAI, TÀI SẢN GẮN LIỀN VỚI ĐẤT</w:t>
      </w:r>
    </w:p>
    <w:p>
      <w:r>
        <w:t>Kính gửi: .......................................  (1)</w:t>
      </w:r>
    </w:p>
    <w:p>
      <w:r>
        <w:t>1. Người sử dụng đất, chủ sở hữu tài sản gắn liền với đất, người quản lý đất  (2) :</w:t>
      </w:r>
    </w:p>
    <w:p>
      <w:r>
        <w:t>1.1. Tên: ...................................................................................................................</w:t>
      </w:r>
    </w:p>
    <w:p>
      <w:r>
        <w:t>1.2. Giấy tờ nhân thân/pháp nhân: ...........................................................................</w:t>
      </w:r>
    </w:p>
    <w:p>
      <w:r>
        <w:t>1.3. Địa chỉ: ...............................................................................................................</w:t>
      </w:r>
    </w:p>
    <w:p>
      <w:r>
        <w:t>1.4. Điện thoại liên hệ (nếu có): ........................................................ Hộp thư điện tử (nếu có):</w:t>
      </w:r>
    </w:p>
    <w:p>
      <w:r>
        <w:t>2. Giấy chứng nhận đã cấp  (3)</w:t>
      </w:r>
    </w:p>
    <w:p>
      <w:r>
        <w:t>2.1. Số vào sổ cấp Giấy chứng nhận: ....................................................................................;</w:t>
      </w:r>
    </w:p>
    <w:p>
      <w:r>
        <w:t>2.2. Số phát hành Giấy chứng nhận (Số seri): .......................................................................;</w:t>
      </w:r>
    </w:p>
    <w:p>
      <w:r>
        <w:t>2.3. Ngày cấp Giấy chứng nhận: ......./ ......./ .......;</w:t>
      </w:r>
    </w:p>
    <w:p>
      <w:r>
        <w:t>3. Nội dung biến động  (4) :</w:t>
      </w:r>
    </w:p>
    <w:p>
      <w:r>
        <w:t>- ................................................................................................................................................</w:t>
      </w:r>
    </w:p>
    <w:p>
      <w:r>
        <w:t>4. Giấy tờ liên quan đến nội dung biến động nộp kèm theo đơn này gồm có  (5) :</w:t>
      </w:r>
    </w:p>
    <w:p>
      <w:r>
        <w:t>(1) Giấy chứng nhận đã cấp;</w:t>
      </w:r>
    </w:p>
    <w:p>
      <w:r>
        <w:t>(2) ................................................................................................................................................</w:t>
      </w:r>
    </w:p>
    <w:p>
      <w:r>
        <w:t>(3) ................................................................................................................................................</w:t>
      </w:r>
    </w:p>
    <w:p>
      <w:r>
        <w:t>Cam đoan nội dung kê khai trên đơn là đúng sự thật và chịu trách nhiệm trước pháp luật.</w:t>
      </w:r>
    </w:p>
    <w:p>
      <w:r>
        <w:t>........., ngày.... tháng... năm ......</w:t>
      </w:r>
    </w:p>
    <w:p>
      <w:r>
        <w:t>Người viết đơn</w:t>
      </w:r>
    </w:p>
    <w:p>
      <w:r>
        <w:t>(Nếu xác thực bằng tài khoản định danh, Hệ thống tự động điền cụm từ “Mẫu đơn, Tờ khai điện tử đã được Hệ thống một cửa điện tử xác thực của tổ chức, doanh nghiệp hoặc ông/bà.... ; có số tài khoản định danh... ; Mã số hồ sơ... ; Tiếp nhận ngày...”.</w:t>
      </w:r>
    </w:p>
    <w:p>
      <w:r>
        <w:t>Nếu là bản điện tử đính kèm phải ký số xác thực)</w:t>
      </w:r>
    </w:p>
    <w:p>
      <w:r>
        <w:t>Hướng dẫn kê khai đơn:</w:t>
      </w:r>
    </w:p>
    <w:p>
      <w:r>
        <w:t>(1)  Đối với hộ gia đình, cá nhân, cộng đồng dân cư, người gốc Việt Nam định cư ở nước ngoài thì ghi “Văn phòng đăng ký đất đai/Chi nhánh Văn phòng đăng ký đất đai....... ” nơi có đất;</w:t>
      </w:r>
    </w:p>
    <w:p>
      <w: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
        <w:t>(2)  Ghi thông tin như trên giấy chứng nhận đã cấp. Trường hợp nhận chuyển quyền sử dụng đất, quyền sở hữu tài sản gắn liền với đất thì ghi thông tin của bên nhận chuyển quyền.</w:t>
      </w:r>
    </w:p>
    <w:p>
      <w:r>
        <w:t>(3)  Ghi thông tin như trên giấy chứng nhận đã cấp.</w:t>
      </w:r>
    </w:p>
    <w:p>
      <w:r>
        <w:t>Trường hợp mất giấy chứng nhận mà người được cấp giấy chứng nhận không có các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tại điểm 2.1 và 2.3.</w:t>
      </w:r>
    </w:p>
    <w:p>
      <w:r>
        <w:t>(4)  Ghi nội dung biến động như: “nhận chuyển nhượng, nhận tặng cho ..., cấp lại Giấy chứng nhận do bị mất, cấp đổi Giấy chứng nhận ...”.</w:t>
      </w:r>
    </w:p>
    <w:p>
      <w:r>
        <w:t>(5)  Ghi các loại giấy tờ nộp kèm theo Đơn này.</w:t>
      </w:r>
    </w:p>
    <w:p>
      <w:r>
        <w:t>PHẦN III.</w:t>
      </w:r>
    </w:p>
    <w:p>
      <w:r>
        <w:t>LỆ PHÍ ĐỐI VỚI THỦ TỤC ĐĂNG KÝ BIẾN ĐỘNG ĐẤT ĐAI, TÀI SẢN GẮN LIỀN VỚI ĐẤT DO THAY ĐỔI THÔNG TIN VỀ NGƯỜI ĐƯỢC CẤP GIẤY CHỨNG NHẬN</w:t>
      </w:r>
    </w:p>
    <w:p>
      <w:r>
        <w:t>(ĐỔI TÊN HOẶC GIẤY TỜ PHÁP NHÂN, GIẤY TỜ NHÂN THÂN, ĐỊA CHỈ)</w:t>
      </w:r>
    </w:p>
    <w:p>
      <w:r>
        <w:t>STT</w:t>
      </w:r>
    </w:p>
    <w:p>
      <w:r>
        <w:t>Nội dung thu</w:t>
      </w:r>
    </w:p>
    <w:p>
      <w:r>
        <w:t>Mức thu</w:t>
      </w:r>
    </w:p>
    <w:p>
      <w:r>
        <w:t>Cấp giấy chứng nhận quyền sử dụng đất</w:t>
      </w:r>
    </w:p>
    <w:p>
      <w:r>
        <w:t>Cấp giấy chứng nhận quyền sử dụng đất, quyền sở hữu tài sản gắn liền với đất</w:t>
      </w:r>
    </w:p>
    <w:p>
      <w:r>
        <w:t>1</w:t>
      </w:r>
    </w:p>
    <w:p>
      <w:r>
        <w:t>Cấp mới giấy chứng nhận</w:t>
      </w:r>
    </w:p>
    <w:p>
      <w:r>
        <w:t>a</w:t>
      </w:r>
    </w:p>
    <w:p>
      <w:r>
        <w:t>Đối với hộ gia đình, cá nhân</w:t>
      </w:r>
    </w:p>
    <w:p>
      <w:r>
        <w:t>Tại các phường, thị trấn</w:t>
      </w:r>
    </w:p>
    <w:p>
      <w:r>
        <w:t>176.000 đồng/thửa/GCN</w:t>
      </w:r>
    </w:p>
    <w:p>
      <w:r>
        <w:t>240.000 đồng/thửa/GCN</w:t>
      </w:r>
    </w:p>
    <w:p>
      <w:r>
        <w:t>Tại các xã còn lại</w:t>
      </w:r>
    </w:p>
    <w:p>
      <w:r>
        <w:t>120.000 đồng/thửa/GCN</w:t>
      </w:r>
    </w:p>
    <w:p>
      <w:r>
        <w:t>176.000 đồng/thửa/GCN</w:t>
      </w:r>
    </w:p>
    <w:p>
      <w:r>
        <w:t>b</w:t>
      </w:r>
    </w:p>
    <w:p>
      <w:r>
        <w:t>Đối với tổ chức</w:t>
      </w:r>
    </w:p>
    <w:p>
      <w:r>
        <w:t>240.000 đồng/thửa/GCN</w:t>
      </w:r>
    </w:p>
    <w:p>
      <w:r>
        <w:t>2</w:t>
      </w:r>
    </w:p>
    <w:p>
      <w:r>
        <w:t>Chứng nhận biến động vào giấy chứng nhận đã cấp</w:t>
      </w:r>
    </w:p>
    <w:p>
      <w:r>
        <w:t>a</w:t>
      </w:r>
    </w:p>
    <w:p>
      <w:r>
        <w:t>Đối với cá nhân</w:t>
      </w:r>
    </w:p>
    <w:p>
      <w:r>
        <w:t>Tại các phường, thị trấn</w:t>
      </w:r>
    </w:p>
    <w:p>
      <w:r>
        <w:t>88.000 đồng/thửa/GCN</w:t>
      </w:r>
    </w:p>
    <w:p>
      <w:r>
        <w:t>120.000 đồng/thửa/GCN</w:t>
      </w:r>
    </w:p>
    <w:p>
      <w:r>
        <w:t>Tại các xã còn lại</w:t>
      </w:r>
    </w:p>
    <w:p>
      <w:r>
        <w:t>64.000 đồng/thửa/GCN</w:t>
      </w:r>
    </w:p>
    <w:p>
      <w:r>
        <w:t>88.000 đồng/thửa/GCN</w:t>
      </w:r>
    </w:p>
    <w:p>
      <w:r>
        <w:t>b</w:t>
      </w:r>
    </w:p>
    <w:p>
      <w:r>
        <w:t>Đối với tổ chức</w:t>
      </w:r>
    </w:p>
    <w:p>
      <w:r>
        <w:t>120.000 đồng/thửa/GCN</w:t>
      </w:r>
    </w:p>
    <w:p>
      <w:r>
        <w:t>Ghi chú:</w:t>
      </w:r>
    </w:p>
    <w:p>
      <w:r>
        <w:t>1. Đơn vị tính: “Thửa/giấy chứng nhận ” được tính cho 01 thửa đất cấp 01 giấy chứng nhận.</w:t>
      </w:r>
    </w:p>
    <w:p>
      <w:r>
        <w:t>2. Trường hợp cấp 01 giấy chứng nhận cho 01 thửa đất nhưng khi đăng ký bổ sung tài sản trên đất mà phải in nhiều giấy chứng nhận thì mỗi giấy chứng nhận thu thêm 50.000 đồng/giấy chứng nhận.</w:t>
      </w:r>
    </w:p>
    <w:p>
      <w:r>
        <w:t>3. Trường hợp nhiều thửa đất được cấp cùng trên 01 giấy chứng nhận thì từ thửa thứ 02 trở đi mỗi thửa thu thêm 150.000 đồng/thửa.</w:t>
      </w:r>
    </w:p>
    <w:p>
      <w:r>
        <w:t>4. Trường hợp một thửa đất có nhiều hộ gia đình, cá nhân cùng sử dụng, mỗi giấy chứng nhận được cấp cho mỗi người cùng sử dụng thì thu 50.000 đồng/giấy chứng nhận/01 người cùng sử dụng.</w:t>
      </w:r>
    </w:p>
    <w:p>
      <w:r>
        <w:t>5. Trường hợp tổ chức đề nghị cấp giấy chứng nhận đối với các dự án có nhiều thửa đất:</w:t>
      </w:r>
    </w:p>
    <w:p>
      <w:r>
        <w:t>- Mức thu trên áp dụng cho thửa đất thứ nhất đến thửa đất thứ năm;</w:t>
      </w:r>
    </w:p>
    <w:p>
      <w:r>
        <w:t>- Từ thửa đất thứ sáu trở đi, thu 50.000 đồng/giấy chứng nhận/thửa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