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1339/QĐ-UBND năm 2024 về Quy chế phối hợp giữa Sở Giáo dục và Đào tạo với Ủy ban nhân dân cấp huyện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1339/QĐ-UBND</w:t>
      </w:r>
    </w:p>
    <w:p>
      <w:r>
        <w:t>Khánh Hòa, ngày 22 tháng 5 năm 2024</w:t>
      </w:r>
    </w:p>
    <w:p>
      <w:r>
        <w:t>QUYẾT ĐỊNH</w:t>
      </w:r>
    </w:p>
    <w:p>
      <w:r>
        <w:t>BAN HÀNH QUY CHẾ PHỐI HỢP GIỮA SỞ GIÁO DỤC VÀ ĐÀO TẠO VỚI ỦY BAN NHÂN DÂN CẤP HUYỆN TRÊN ĐỊA BÀN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127/2018/NĐ-CP ngày 21/9/2018 của Chính phủ quy định trách nhiệm quản lý nhà nước về giáo dục;</w:t>
      </w:r>
    </w:p>
    <w:p>
      <w:r>
        <w:t>Căn cứ Thông tư số 12/2020/TT-BGDĐT ngày 22/5/2020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227/TTr-SGDĐT ngày 26/01/2024 và Giám đốc Sở Nội vụ tại Công văn số 941/SNV-TCBC-CCVC ngày 19/3/2024.</w:t>
      </w:r>
    </w:p>
    <w:p>
      <w:r>
        <w:t>QUYẾT ĐỊNH:</w:t>
      </w:r>
    </w:p>
    <w:p>
      <w:r>
        <w:t>Điều 1 . Ban hành kèm theo Quyết định này Quy chế phối hợp giữa Sở Giáo dục và Đào tạo với Ủy ban nhân dân các huyện, thị xã, thành phố trên địa bàn tỉnh Khánh Hòa.</w:t>
      </w:r>
    </w:p>
    <w:p>
      <w:r>
        <w:t>Điều 2.  Quyết định này thay thế Quyết định số 2667/QĐ-UBND ngày 11/9/2017 của Ủy ban nhân dân tỉnh ban hành Quy định mối quan hệ công tác giữa Sở Giáo dục và Đào tạo với các sở, ban, ngành liên quan và Ủy ban nhân dân các huyện, thị xã, thành phố trên địa bàn tỉnh Khánh Hòa.</w:t>
      </w:r>
    </w:p>
    <w:p>
      <w:r>
        <w:t>Điều 3.  Chánh Văn phòng Ủy ban nhân dân tỉnh, Giám đốc Sở Giáo dục và Đào tạo, Thủ trưởng các cơ quan liên quan và Chủ tịch Ủy ban nhân dân các huyện, thị xã, thành phố chịu trách nhiệm thi hành Quyết định này kể từ ngày ký./.</w:t>
      </w:r>
    </w:p>
    <w:p>
      <w:r>
        <w:t>Nơi nhận:</w:t>
      </w:r>
    </w:p>
    <w:p>
      <w:r>
        <w:t>- Như Điều 3;</w:t>
      </w:r>
    </w:p>
    <w:p>
      <w:r>
        <w:t>- Bộ GD&amp;ĐT;</w:t>
      </w:r>
    </w:p>
    <w:p>
      <w:r>
        <w:t>- TT. Tỉnh ủy;</w:t>
      </w:r>
    </w:p>
    <w:p>
      <w:r>
        <w:t>- TT. HĐND tỉnh;</w:t>
      </w:r>
    </w:p>
    <w:p>
      <w:r>
        <w:t>- Chủ tịch, các Phó Chủ tịch UBND tỉnh;</w:t>
      </w:r>
    </w:p>
    <w:p>
      <w:r>
        <w:t>- Đoàn ĐBQH tỉnh;</w:t>
      </w:r>
    </w:p>
    <w:p>
      <w:r>
        <w:t>- UBMTTQVN tỉnh;</w:t>
      </w:r>
    </w:p>
    <w:p>
      <w:r>
        <w:t>- Ban VH-XH HĐND tỉnh;</w:t>
      </w:r>
    </w:p>
    <w:p>
      <w:r>
        <w:t>- Trung tâm Công báo tỉnh;</w:t>
      </w:r>
    </w:p>
    <w:p>
      <w:r>
        <w:t>- Lưu: VT, HP, HgP.</w:t>
      </w:r>
    </w:p>
    <w:p>
      <w:r>
        <w:t>TM. ỦY BAN NHÂN DÂN</w:t>
      </w:r>
    </w:p>
    <w:p>
      <w:r>
        <w:t>CHỦ TỊCH</w:t>
      </w:r>
    </w:p>
    <w:p>
      <w:r>
        <w:t>Nguyễn Tấn Tuân</w:t>
      </w:r>
    </w:p>
    <w:p>
      <w:r>
        <w:t>QUY CHẾ</w:t>
      </w:r>
    </w:p>
    <w:p>
      <w:r>
        <w:t>PHỐI HỢP GIỮA SỞ GIÁO DỤC VÀ ĐÀO TẠO VỚI ỦY BAN NHÂN DÂN CẤP HUYỆN TRÊN ĐỊA BÀN TỈNH KHÁNH HÒA</w:t>
      </w:r>
    </w:p>
    <w:p>
      <w:r>
        <w:t>(Kèm theo Quyết định số 1339/QĐ-UBND ngày 22 tháng 5 năm 2024 của Ủy ban nhân dân tỉnh Khánh Hòa)</w:t>
      </w:r>
    </w:p>
    <w:p>
      <w:r>
        <w:t>Chương I</w:t>
      </w:r>
    </w:p>
    <w:p>
      <w:r>
        <w:t>QUY ĐỊNH CHUNG</w:t>
      </w:r>
    </w:p>
    <w:p>
      <w:r>
        <w:t>Điều 1. Phạm vi phối hợp</w:t>
      </w:r>
    </w:p>
    <w:p>
      <w:r>
        <w:t>Quy chế này quy định nguyên tắc, phương pháp, nội dung, trách nhiệm phối hợp giữa Sở Giáo dục và Đào tạo (sau đây gọi tắt là Sở GD&amp;ĐT) với Ủy ban nhân dân các huyện, thị xã, thành phố (sau đây gọi tắt là UBND cấp huyện) trên địa bàn tỉnh Khánh Hòa trong quản lý nhà nước về giáo dục và đào tạo.</w:t>
      </w:r>
    </w:p>
    <w:p>
      <w:r>
        <w:t>Điều 2. Đối tượng áp dụng</w:t>
      </w:r>
    </w:p>
    <w:p>
      <w:r>
        <w:t>Quy chế này áp dụng đối với Sở GD&amp;ĐT và UBND cấp huyện khi thực hiện chức năng quản lý nhà nước về giáo dục và đào tạo trên địa bàn tỉnh.</w:t>
      </w:r>
    </w:p>
    <w:p>
      <w:r>
        <w:t>Điều 3. Nguyên tắc phối hợp</w:t>
      </w:r>
    </w:p>
    <w:p>
      <w:r>
        <w:t>1. Thiết lập mối quan hệ phối hợp chặt chẽ giữa Sở GD&amp;ĐT với UBND cấp huyện trong công tác quản lý nhà nước về giáo dục và đào tạo.</w:t>
      </w:r>
    </w:p>
    <w:p>
      <w:r>
        <w:t>2. Việc phối hợp tham mưu thực hiện công tác quản lý nhà nước về giáo dục và đào tạo theo chức năng, nhiệm vụ, quyền hạn của Sở GD&amp;ĐT và UBND cấp huyện; đồng thời, trong quá trình phối hợp thực hiện nhiệm vụ không làm giảm vai trò, trách nhiệm, thẩm quyền và không ảnh hưởng đến công việc của mỗi cơ quan, đơn vị, địa phương.</w:t>
      </w:r>
    </w:p>
    <w:p>
      <w:r>
        <w:t>3. Đảm bảo chế độ cung cấp thông tin và bảo mật thông tin, tài liệu theo quy định của pháp luật hiện hành.</w:t>
      </w:r>
    </w:p>
    <w:p>
      <w:r>
        <w:t>Điều 4. Cơ chế phối hợp</w:t>
      </w:r>
    </w:p>
    <w:p>
      <w:r>
        <w:t>Công tác phối hợp giữa Sở GD&amp;ĐT với UBND cấp huyện phải đảm bảo thường xuyên, kịp thời, có trách nhiệm theo chức năng, nhiệm vụ, quyền hạn được quy định tại các Luật và văn bản quy phạm pháp luật hiện hành; đảm bảo tính thống nhất, đồng bộ, không làm ảnh hưởng đến việc thực hiện chức năng, nhiệm vụ và hoạt động của mỗi bên.</w:t>
      </w:r>
    </w:p>
    <w:p>
      <w:r>
        <w:t>Điều 5. Phương pháp, hình thức phối hợp</w:t>
      </w:r>
    </w:p>
    <w:p>
      <w:r>
        <w:t>1. Trao đổi, cung cấp thông tin, tài liệu, tham gia ý kiến: Trong quá trình thực hiện chức năng, nhiệm vụ, quyền hạn của mình hoặc thực hiện nhiệm vụ do cấp có thẩm quyền giao, Sở GD&amp;ĐT, UBND cấp huyện thường xuyên trao đổi, cung cấp thông tin, tài liệu, tham gia ý kiến về những vấn đề có liên quan cần phối hợp thực hiện theo quy định.</w:t>
      </w:r>
    </w:p>
    <w:p>
      <w:r>
        <w:t>2. Tổ chức các cuộc họp, hội nghị</w:t>
      </w:r>
    </w:p>
    <w:p>
      <w:r>
        <w:t>a) Đối với những vấn đề quan trọng cần phải tổ chức các cuộc họp, hội nghị, các bên trao đổi thống nhất để triển khai thực hiện hiệu quả.</w:t>
      </w:r>
    </w:p>
    <w:p>
      <w:r>
        <w:t>b) Tổ chức sơ kết, tổng kết (thông qua cuộc họp, hội nghị, giao ban hoặc bằng văn bản).</w:t>
      </w:r>
    </w:p>
    <w:p>
      <w:r>
        <w:t>3. Phân công cán bộ phối hợp</w:t>
      </w:r>
    </w:p>
    <w:p>
      <w:r>
        <w:t>a) Thống nhất phân công Chánh Văn phòng Sở GD&amp;ĐT và UBND cấp huyện là cán bộ đầu mối tham gia thực hiện nhiệm vụ của các bên.</w:t>
      </w:r>
    </w:p>
    <w:p>
      <w:r>
        <w:t>b) Khi có yêu cầu cử cán bộ phối hợp thuộc từng lĩnh vực chuyên môn, nghiệp vụ liên quan đến hoạt động giáo dục và đào tạo trên địa bàn cấp huyện, đơn vị có yêu cầu chủ động gửi văn bản đề nghị cử cán bộ phối hợp.</w:t>
      </w:r>
    </w:p>
    <w:p>
      <w:r>
        <w:t>Chương II</w:t>
      </w:r>
    </w:p>
    <w:p>
      <w:r>
        <w:t>CÔNG TÁC PHỐI HỢP GIỮA SỞ GIÁO DỤC VÀ ĐÀO TẠO VỚI ỦY BAN NHÂN DÂN CẤP HUYỆN TRONG VIỆC QUẢN LÝ NHÀ NƯỚC VỀ GIÁO DỤC VÀ ĐÀO TẠO TRÊN ĐỊA BÀN</w:t>
      </w:r>
    </w:p>
    <w:p>
      <w:r>
        <w:t>Điều 6. Phối hợp trong công tác giáo dục chính trị tư tưởng</w:t>
      </w:r>
    </w:p>
    <w:p>
      <w:r>
        <w:t>1. Sở GD&amp;ĐT phối hợp với UBND cấp huyện trong công tác tuyên truyền, bồi dưỡng về phẩm chất chính trị, tư tưởng, đạo đức cách mạng, lối sống, giáo dục pháp luật và tác phong cho công chức, viên chức, người lao động ngành giáo dục và đào tạo trên địa bàn; tạo điều kiện giúp đỡ công chức, viên chức, người lao động nắm vững các chủ trương, chính sách của Đảng, pháp luật của Nhà nước, của ngành GDĐT; đồng thời, phát huy và thực hiện tốt phong trào thi đua dạy tốt, học tốt.</w:t>
      </w:r>
    </w:p>
    <w:p>
      <w:r>
        <w:t>2. Sở GD&amp;ĐT có trách nhiệm triển khai, phổ biến, tuyên truyền công tác chính trị, tư tưởng và công tác giáo dục pháp luật trong các nhà trường, cơ sở giáo dục nhằm giáo dục đạo đức, lối sống và nâng cao về ý thức pháp luật cho học sinh, học viên.</w:t>
      </w:r>
    </w:p>
    <w:p>
      <w:r>
        <w:t>3. UBND cấp huyện có trách nhiệm nắm bắt, định hướng dư luận xã hội liên quan đến lĩnh vực giáo dục và đào tạo theo chức năng, thẩm quyền, nhất là các sự vụ, sự việc liên quan trực tiếp đến các cơ sở giáo dục trên địa bàn; đẩy mạnh công tác tuyên truyền, định hướng, lan tỏa thông tin tích cực, đấu tranh phản bác các quan điểm sai trái, thù địch, các thông tin tiêu cực về giáo dục và đào tạo trên không gian mạng tới các cơ sở giáo dục tại địa phương.</w:t>
      </w:r>
    </w:p>
    <w:p>
      <w:r>
        <w:t>Điều 7. Phối hợp trong công tác quy hoạch, xây dựng kế hoạch; công tác xây dựng, quản lý cơ sở vật chất; công tác phổ cập giáo dục, xóa mù chữ; xây dựng trường chuẩn quốc gia và xây dựng xã hội học tập trên địa bàn</w:t>
      </w:r>
    </w:p>
    <w:p>
      <w:r>
        <w:t>1. Trách nhiệm Sở GD&amp;ĐT</w:t>
      </w:r>
    </w:p>
    <w:p>
      <w:r>
        <w:t>a) Kịp thời thông tin đến UBND cấp huyện về những chủ trương, chính sách do ngành giáo dục và đào tạo trực tiếp tham mưu, triển khai thực hiện.</w:t>
      </w:r>
    </w:p>
    <w:p>
      <w:r>
        <w:t>b) Có trách nhiệm phối hợp, đề xuất nội dung, giải pháp trong việc quy hoạch, rà soát, sắp xếp, tổ chức lại các cơ sở giáo dục mầm non, giáo dục phổ thông trên địa bàn phù hợp với điều kiện thực tiễn; phối hợp trong việc huy động các nguồn lực đầu tư cơ sở vật chất, trang thiết bị cho các cơ sở giáo dục và đào tạo nhằm từng bước nâng cao chất lượng giáo dục.</w:t>
      </w:r>
    </w:p>
    <w:p>
      <w:r>
        <w:t>c) Phối hợp với UBND cấp huyện trong việc quản lý, xây dựng, đầu tư cơ sở vật chất, phương tiện, thiết bị dạy học và nâng cấp các cơ sở giáo dục trên địa bàn theo thẩm quyền.</w:t>
      </w:r>
    </w:p>
    <w:p>
      <w:r>
        <w:t>d) Hỗ trợ, phối hợp với UBND cấp huyện trong công tác chỉ đạo và kiểm tra việc thực hiện các quy định của pháp luật về công tác phổ cập giáo dục, chống mù chữ và xây dựng xã hội học tập, quản lý dạy thêm, học thêm trên địa bàn và các hoạt động giáo dục khác theo hướng dẫn của Bộ Giáo dục và Đào tạo.</w:t>
      </w:r>
    </w:p>
    <w:p>
      <w:r>
        <w:t>2. Trách nhiệm UBND cấp huyện</w:t>
      </w:r>
    </w:p>
    <w:p>
      <w:r>
        <w:t>a) UBND cấp huyện chỉ đạo Phòng GD&amp;ĐT và đơn vị liên quan lập kế hoạch phát triển trường lớp, kế hoạch biên chế, số lượng người làm việc và kế hoạch kinh phí phát triển giáo dục và đào tạo đối với cấp học mầm non, tiểu học, trung học cơ sở và kịp thời cung cấp thông tin cho Sở GD&amp;ĐT về công tác quy hoạch, xây dựng kế hoạch phát triển giáo dục và đào tạo trên địa bàn.</w:t>
      </w:r>
    </w:p>
    <w:p>
      <w:r>
        <w:t>b) Có trách nhiệm quản lý, điều hành các hoạt động giáo dục, chỉ đạo, hướng dẫn, tổ chức thực hiện đề án, kế hoạch, chương trình, dự án phát triển giáo dục theo thẩm quyền.</w:t>
      </w:r>
    </w:p>
    <w:p>
      <w:r>
        <w:t>c) Có trách nhiệm quản lý toàn bộ cơ sở vật chất của các cơ sở giáo dục đóng trên địa bàn; chỉ đạo UBND cấp xã và các đơn vị liên quan huy động mọi nguồn lực, thế mạnh của địa phương để đóng góp xây dựng, đầu tư cơ sở vật chất, trang thiết bị dạy học và phát triển sự nghiệp giáo dục của địa phương nhằm từng bước nâng cao chất lượng giáo dục.</w:t>
      </w:r>
    </w:p>
    <w:p>
      <w:r>
        <w:t>d) Xây dựng kế hoạch, phấn đấu hoàn thành sớm các chỉ tiêu, tiêu chí về công tác phổ cập giáo dục, xóa mù chữ; xây dựng trường chuẩn quốc gia và xây dựng xã hội học tập trên địa bàn.</w:t>
      </w:r>
    </w:p>
    <w:p>
      <w:r>
        <w:t>Điều 8. Phối hợp trong công tác quản lý, triển khai thực hiện chuyên môn, nghiệp vụ trong hoạt động dạy - học và hoạt động giáo dục khác</w:t>
      </w:r>
    </w:p>
    <w:p>
      <w:r>
        <w:t>1. Trách nhiệm Sở GD&amp;ĐT</w:t>
      </w:r>
    </w:p>
    <w:p>
      <w:r>
        <w:t>a) Chỉ đạo các phòng chuyên môn thuộc Sở GD&amp;ĐT hướng dẫn Phòng GD&amp;ĐT thuộc UBND cấp huyện trong công tác quản lý, kiểm tra thực hiện chuyên môn, nghiệp vụ trong hoạt động dạy - học và hoạt động giáo dục khác của cơ sở giáo dục trực thuộc UBND cấp huyện quản lý theo hướng dẫn của Bộ Giáo dục và Đào tạo.</w:t>
      </w:r>
    </w:p>
    <w:p>
      <w:r>
        <w:t>b) Đề xuất nội dung phối hợp với UBND cấp huyện trong công tác quản lý, giám sát công tác chuyên môn, nghiệp vụ trong hoạt động dạy - học và hoạt động giáo dục khác của cơ sở giáo dục nhiều cấp học trực thuộc Sở GD&amp;ĐT trên địa bàn huyện, thị xã, thành phố.</w:t>
      </w:r>
    </w:p>
    <w:p>
      <w:r>
        <w:t>2. Trách nhiệm UBND cấp huyện</w:t>
      </w:r>
    </w:p>
    <w:p>
      <w:r>
        <w:t>a) Chỉ đạo Phòng GD&amp;ĐT xây dựng kế hoạch và triển khai thực hiện hiệu quả về công tác quản lý chuyên môn, nghiệp vụ trong hoạt động dạy - học và hoạt động giáo dục khác đối với các cơ sở giáo dục thuộc UBND cấp huyện quản lý.</w:t>
      </w:r>
    </w:p>
    <w:p>
      <w:r>
        <w:t>b) Có trách nhiệm phối hợp, tạo điều kiện thuận lợi cho các cơ sở giáo dục nhiều cấp học trực thuộc Sở GD&amp;ĐT trên địa bàn huyện đầu tư nâng cao chất lượng hoạt động chuyên môn, nghiệp vụ trong hoạt động dạy học và giáo dục khác.</w:t>
      </w:r>
    </w:p>
    <w:p>
      <w:r>
        <w:t>c) Chỉ đạo quyết liệt, hiệu quả, chịu trách nhiệm chính trong việc đảm bảo công tác huy động học sinh đến lớp, duy trì sĩ số học sinh và chống bỏ học.</w:t>
      </w:r>
    </w:p>
    <w:p>
      <w:r>
        <w:t>d) Đề xuất, kiến nghị các nội dung, giải pháp nhằm nâng cao chất lượng giáo dục và đào tạo trên địa bàn.</w:t>
      </w:r>
    </w:p>
    <w:p>
      <w:r>
        <w:t>Điều 9. Công tác quy hoạch, xây dựng kế hoạch phát triển</w:t>
      </w:r>
    </w:p>
    <w:p>
      <w:r>
        <w:t>1. Sở GD&amp;ĐT có trách nhiệm hướng dẫn lập quy hoạch, kế hoạch phát triển ngành để phù hợp với định hướng phát triển giáo dục và đào tạo của địa phương và của tỉnh. Sở GD&amp;ĐT tổng hợp kế hoạch toàn ngành, tham mưu UBND tỉnh chỉ đạo UBND cấp huyện thống nhất triển khai thực hiện.</w:t>
      </w:r>
    </w:p>
    <w:p>
      <w:r>
        <w:t>2. UBND cấp huyện có trách nhiệm chỉ đạo các phòng, ban có liên quan lập quy hoạch, kế hoạch dài hạn, 05 năm và hàng năm về sự nghiệp giáo dục và đào tạo địa phương bao gồm các kế hoạch chủ yếu sau: Kế hoạch phát triển trường lớp, kế hoạch đầu tư cơ sở vật chất, kế hoạch kinh phí và kế hoạch số lượng người làm việc năm học để tổng hợp trong kế hoạch phát triển kinh tế - xã hội của huyện, trình UBND tỉnh phê duyệt. Kế hoạch trên đồng gửi các sở, ban, ngành liên quan để tham mưu UBND tỉnh theo quy định.</w:t>
      </w:r>
    </w:p>
    <w:p>
      <w:r>
        <w:t>Điều 10. Công tác kiểm định chất lượng giáo dục; ứng dụng công nghệ thông tin trong giáo dục và đào tạo</w:t>
      </w:r>
    </w:p>
    <w:p>
      <w:r>
        <w:t>1. Sở GD&amp;ĐT chủ trì, hướng dẫn, tổ chức thực hiện, kiểm tra, thanh tra công tác chuyên môn nghiệp vụ các Phòng GD&amp;ĐT thuộc UBND cấp huyện về thực hiện mục tiêu, chương trình, nội dung, kế hoạch giáo dục; công tác tuyển sinh, thi cử, xét duyệt, cấp văn bằng, chứng chỉ, xây dựng cơ sở vật chất.</w:t>
      </w:r>
    </w:p>
    <w:p>
      <w:r>
        <w:t>2. Sở GD&amp;ĐT chủ trì, hướng dẫn, tổ chức thực hiện, kiểm tra công tác xây dựng trường chuẩn quốc gia, kiểm định chất lượng giáo dục và ứng dụng công nghệ thông tin tại các cơ sở giáo dục thuộc UBND cấp huyện quản lý.</w:t>
      </w:r>
    </w:p>
    <w:p>
      <w:r>
        <w:t>3. UBND cấp huyện chỉ đạo, hướng dẫn, kiểm tra Phòng GD&amp;ĐT, các cơ sở giáo dục trực thuộc trong việc đảm bảo chất lượng giáo dục trên địa bàn.</w:t>
      </w:r>
    </w:p>
    <w:p>
      <w:r>
        <w:t>4. Sở GD&amp;ĐT và UBND cấp huyện thường xuyên cập nhật thông tin về đội ngũ nhà giáo và cán bộ quản lý giáo dục thuộc phạm vi quản lý vào cơ sở dữ liệu ngành giáo dục.</w:t>
      </w:r>
    </w:p>
    <w:p>
      <w:r>
        <w:t>Điều 11. Công tác tổ chức cán bộ, biên chế</w:t>
      </w:r>
    </w:p>
    <w:p>
      <w:r>
        <w:t>1. Công tác biệt phái</w:t>
      </w:r>
    </w:p>
    <w:p>
      <w:r>
        <w:t>a) Trường hợp Sở GD&amp;ĐT có nhu cầu biệt phái viên chức trong các cơ sở giáo dục thuộc UBND cấp huyện quản lý, thì gửi văn bản lấy ý kiến UBND cấp huyện.</w:t>
      </w:r>
    </w:p>
    <w:p>
      <w:r>
        <w:t>b) UBND cấp huyện có ý kiến bằng văn bản đối với viên chức dự kiến biệt phái theo đề nghị của Sở GD&amp;ĐT.</w:t>
      </w:r>
    </w:p>
    <w:p>
      <w:r>
        <w:t>2. Công tác quy hoạch chức danh lãnh đạo Sở, lãnh đạo Phòng GD&amp;ĐT</w:t>
      </w:r>
    </w:p>
    <w:p>
      <w:r>
        <w:t>Khi thực hiện công tác rà soát, bổ sung quy hoạch chức danh Lãnh đạo Sở, Lãnh đạo Phòng GD&amp;ĐT theo nhiệm kỳ, Sở GD&amp;ĐT và UBND cấp huyện phối hợp giới thiệu nhân sự có phẩm chất đạo đức và năng lực chuyên môn tốt, có triển vọng để Sở GD&amp;ĐT và UBND cấp huyện xem xét đưa vào diện quy hoạch cán bộ lãnh đạo theo các vị trí chức danh nếu có nhu cầu.</w:t>
      </w:r>
    </w:p>
    <w:p>
      <w:r>
        <w:t>3. Công tác đánh giá, xếp loại công chức, viên chức lãnh đạo, quản lý hàng năm</w:t>
      </w:r>
    </w:p>
    <w:p>
      <w:r>
        <w:t>a) Sở GD&amp;ĐT thông báo đến UBND cấp huyện về kết quả đánh giá, xếp loại chất lượng viên chức lãnh đạo, quản lý các đơn vị trực thuộc Sở GD&amp;ĐT đóng trên địa bàn huyện.</w:t>
      </w:r>
    </w:p>
    <w:p>
      <w:r>
        <w:t>b) UBND huyện thông báo đến Sở GD&amp;ĐT về kết quả đánh giá, xếp loại chất lượng công chức lãnh đạo Phòng GD&amp;ĐT thuộc UBND cấp huyện.</w:t>
      </w:r>
    </w:p>
    <w:p>
      <w:r>
        <w:t>4. Công tác kỷ luật công chức, viên chức</w:t>
      </w:r>
    </w:p>
    <w:p>
      <w:r>
        <w:t>Khi có quyết định xử lý kỷ luật đối với công chức lãnh đạo Phòng GD&amp;ĐT thuộc UBND cấp huyện, viên chức quản lý các đơn vị trực thuộc Sở GD&amp;ĐT đóng trên địa bàn huyện, thì Sở GD&amp;ĐT và UBND cấp huyện gửi quyết định kỷ luật công chức, viên chức để theo dõi, quản lý.</w:t>
      </w:r>
    </w:p>
    <w:p>
      <w:r>
        <w:t>Điều 12. Công tác tuyển dụng, sử dụng</w:t>
      </w:r>
    </w:p>
    <w:p>
      <w:r>
        <w:t>1. Sở GD&amp;ĐT phối hợp với UBND cấp huyện trong công tác tuyển dụng, sử dụng, hợp đồng, điều động, luân chuyển, biệt phái đối với nhà giáo và cán bộ quản lý giáo dục trên địa bàn.</w:t>
      </w:r>
    </w:p>
    <w:p>
      <w:r>
        <w:t>2. UBND cấp huyện chỉ đạo Phòng GD&amp;ĐT phối hợp với Phòng Nội vụ tổ chức thực hiện việc tuyển dụng, sử dụng, hợp đồng, điều động, luân chuyển, biệt phái công chức, viên chức của các cơ sở giáo dục trên địa bàn theo quy định.</w:t>
      </w:r>
    </w:p>
    <w:p>
      <w:r>
        <w:t>Điều 13. Công tác đào tạo, bồi dưỡng, tập huấn</w:t>
      </w:r>
    </w:p>
    <w:p>
      <w:r>
        <w:t>1. Sở GD&amp;ĐT hướng dẫn xây dựng và tổng hợp kế hoạch đào tạo, bồi dưỡng, tập huấn công chức, viên chức của các cơ sở giáo dục trên địa bàn tỉnh, tổ chức thực hiện sau khi được cơ quan có thẩm quyền phê duyệt.</w:t>
      </w:r>
    </w:p>
    <w:p>
      <w:r>
        <w:t>2. UBND cấp huyện chỉ đạo Phòng GD&amp;ĐT phối hợp Phòng Nội vụ xây dựng kế hoạch và tổ chức thực hiện việc đào tạo, bồi dưỡng, tập huấn công chức, viên chức thuộc thẩm quyền quản lý của UBND cấp huyện sau khi được cơ quan có thẩm quyền phê duyệt; đồng thời tạo điều kiện để công chức, viên chức thuộc thẩm quyền quản lý của UBND cấp huyện được tham gia các lớp đào tạo, bồi dưỡng, tập huấn do Sở GD&amp;ĐT và các cơ quan có thẩm quyền thông báo tổ chức, triệu tập...</w:t>
      </w:r>
    </w:p>
    <w:p>
      <w:r>
        <w:t>Điều 14. Công tác thực hiện chính sách</w:t>
      </w:r>
    </w:p>
    <w:p>
      <w:r>
        <w:t>1. Sở GD&amp;ĐT hướng dẫn, kiểm tra, thanh tra việc thực hiện chính sách đối với nhà giáo và cán bộ quản lý giáo dục trên địa bàn tỉnh.</w:t>
      </w:r>
    </w:p>
    <w:p>
      <w:r>
        <w:t>2. UBND cấp huyện chỉ đạo, tổ chức thực hiện đầy đủ, kịp thời chính sách của Nhà nước và các chính sách khuyến khích của UBND tỉnh đối với nhà giáo và cán bộ quản lý giáo dục trên địa bàn quản lý.</w:t>
      </w:r>
    </w:p>
    <w:p>
      <w:r>
        <w:t>Điều 15. Công tác quản lý tài chính</w:t>
      </w:r>
    </w:p>
    <w:p>
      <w:r>
        <w:t>1. Đối với các chương trình mục tiêu, các đề án, dự án phát triển giáo dục, việc quản lý kinh phí thực hiện theo phân cấp quản lý của Hội đồng nhân dân tỉnh và UBND tỉnh.</w:t>
      </w:r>
    </w:p>
    <w:p>
      <w:r>
        <w:t>2. UBND cấp huyện có trách nhiệm tổ chức quản lý tài chính ngành GDĐT địa phương theo Luật Ngân sách Nhà nước, Nghị định của Chính phủ quy định chi tiết việc phân cấp quản lý, lập, chấp hành và quyết toán ngân sách nhà nước và các quy định khác của Bộ Tài chính.</w:t>
      </w:r>
    </w:p>
    <w:p>
      <w:r>
        <w:t>Điều 16. Công tác quản lý cơ sở vật chất, xã hội hóa giáo dục</w:t>
      </w:r>
    </w:p>
    <w:p>
      <w:r>
        <w:t>1. Sở GD&amp;ĐT phối hợp với UBND cấp huyện thực hiện quản lý đầu tư cơ sở trường, lớp theo quy định phân cấp quản lý đầu tư của UBND tỉnh.</w:t>
      </w:r>
    </w:p>
    <w:p>
      <w:r>
        <w:t>2. UBND cấp huyện phối hợp chỉ đạo và hướng dẫn, tổ chức thực hiện công tác xã hội hóa giáo dục, huy động các nguồn lực để phát triển giáo dục; ban hành các quy định để bảo đảm quyền tự chủ, quyền tự chịu trách nhiệm của các cơ sở giáo dục trực thuộc; quản lý tài sản, cơ sở vật chất được giao theo quy định của pháp luật.</w:t>
      </w:r>
    </w:p>
    <w:p>
      <w:r>
        <w:t>Điều 17. Phối hợp trong công tác thanh tra, kiểm tra, công tác đảm bảo an ninh, chính trị, trật tự an toàn trong trường học</w:t>
      </w:r>
    </w:p>
    <w:p>
      <w:r>
        <w:t>1. Trách nhiệm Sở GD&amp;ĐT</w:t>
      </w:r>
    </w:p>
    <w:p>
      <w:r>
        <w:t>- Chủ trì, phối hợp trong công tác thanh tra, kiểm tra theo chuyên đề, định kỳ hoặc đột xuất; phối hợp giải quyết khiếu nại, tố cáo, kiến nghị có liên quan đến các cơ sở giáo dục theo thẩm quyền.</w:t>
      </w:r>
    </w:p>
    <w:p>
      <w:r>
        <w:t>- Phối hợp với UBND cấp huyện trong công tác tuyên truyền, đảm bảo an ninh, chính trị, trật tự an toàn trong các cơ sở giáo dục trên địa bàn.</w:t>
      </w:r>
    </w:p>
    <w:p>
      <w:r>
        <w:t>2. Trách nhiệm UBND cấp huyện</w:t>
      </w:r>
    </w:p>
    <w:p>
      <w:r>
        <w:t>a) Chỉ đạo Phòng GD&amp;ĐT và các đơn vị liên quan thực hiện kiểm tra hoạt động giáo dục của các cơ sở giáo dục trên địa bàn theo thẩm quyền.</w:t>
      </w:r>
    </w:p>
    <w:p>
      <w:r>
        <w:t>b) Chịu trách nhiệm đảm bảo an ninh, chính trị, trật tự an toàn trong và ngoài các cơ sở giáo dục trên địa bàn theo quy định của pháp luật.</w:t>
      </w:r>
    </w:p>
    <w:p>
      <w:r>
        <w:t>Điều 18. Công tác thi đua khen thưởng</w:t>
      </w:r>
    </w:p>
    <w:p>
      <w:r>
        <w:t>1. Sở GD&amp;ĐT hướng dẫn, tổ chức thực hiện công tác thi đua khen thưởng về giáo dục trên địa bàn tỉnh, đề xuất cấp có thẩm quyền quyết định khen thưởng các tổ chức, cá nhân có nhiều công lao, đóng góp đối với sự nghiệp phát triển giáo dục đào tạo của tỉnh Khánh Hòa.</w:t>
      </w:r>
    </w:p>
    <w:p>
      <w:r>
        <w:t>2. UBND cấp huyện chỉ đạo và tổ chức thực hiện công tác thi đua khen thưởng của Phòng GD&amp;ĐT, các cơ sở giáo dục trực thuộc trong phong trào thi đua toàn huyện.</w:t>
      </w:r>
    </w:p>
    <w:p>
      <w:r>
        <w:t>Điều 19. Công tác báo cáo, thống kê</w:t>
      </w:r>
    </w:p>
    <w:p>
      <w:r>
        <w:t>1. Sở GD&amp;ĐT chủ trì, phối hợp thực hiện thống kê, thông tin, báo cáo theo định kỳ và hàng năm về tổ chức và hoạt động giáo dục của địa phương với UBND tỉnh và Bộ Giáo dục và Đào tạo.</w:t>
      </w:r>
    </w:p>
    <w:p>
      <w:r>
        <w:t>2. UBND cấp huyện phối hợp thực hiện công tác thống kê, thông tin, báo cáo định kỳ theo quy định và đột xuất về lĩnh vực giáo dục của UBND cấp huyện. Chỉ đạo và tổ chức thực hiện công tác thống kê, thông tin, báo cáo của Phòng GD&amp;ĐT; báo cáo Sở GD&amp;ĐT thẩm định và tổng hợp toàn ngành.</w:t>
      </w:r>
    </w:p>
    <w:p>
      <w:r>
        <w:t>Chương III</w:t>
      </w:r>
    </w:p>
    <w:p>
      <w:r>
        <w:t>ĐIỀU KHOẢN THI HÀNH</w:t>
      </w:r>
    </w:p>
    <w:p>
      <w:r>
        <w:t>Điều 20. Tổ chức thực hiện</w:t>
      </w:r>
    </w:p>
    <w:p>
      <w:r>
        <w:t>1, Sở GD&amp;ĐT và UBND cấp huyện có trách nhiệm triển khai thực hiện Quy chế.</w:t>
      </w:r>
    </w:p>
    <w:p>
      <w:r>
        <w:t>2. Sở GD&amp;ĐT chịu trách nhiệm theo dõi, kiểm tra, đôn đốc thực hiện Quy chế này và tổng hợp báo cáo UBND tỉnh theo quy định.</w:t>
      </w:r>
    </w:p>
    <w:p>
      <w:r>
        <w:t>3. Trong quá trình tổ chức thực hiện Quy chế, nếu phát sinh vướng mắc, UBND cấp huyện phản ánh kịp thời về Sở GD&amp;ĐT để tổng hợp, tham mưu trình UBND tỉnh xem xét, quyết định sửa đổi, bổ sung cho phù hợp.</w:t>
      </w:r>
    </w:p>
    <w:p>
      <w:r>
        <w:t>4. Các đơn vị thuộc, trực thuộc Sở GD&amp;ĐT; các đơn vị thuộc, trực thuộc UBND cấp huyện có trách nhiệm:</w:t>
      </w:r>
    </w:p>
    <w:p>
      <w:r>
        <w:t>a) Thực hiện nghiêm túc các nội dung phối hợp liên quan tại Quy chế.</w:t>
      </w:r>
    </w:p>
    <w:p>
      <w:r>
        <w:t>b) Theo chức năng, nhiệm vụ chủ động tham mưu cho Sở GD&amp;ĐT, UBND cấp huyện các chương trình, kế hoạch, nội dung phối hợp để phát triển giáo dục và đào tạo trên địa bàn cấp huyện.</w:t>
      </w:r>
    </w:p>
    <w:p>
      <w:r>
        <w:t>c) Thực hiện các nhiệm vụ khác phát sinh theo quy định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