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1339/QĐ-BTP năm 2024 về Kế hoạch triển khai thi hành Luật Đất đai 31/2024/QH15 của Bộ Tư pháp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1339/QĐ-BTP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16/07/2024</w:t>
            </w:r>
          </w:p>
        </w:tc>
      </w:tr>
      <w:tr>
        <w:tc>
          <w:tcPr>
            <w:tcW w:type="dxa" w:w="4320"/>
          </w:tcPr>
          <w:p>
            <w:r>
              <w:t>Ngày hiệu lực</w:t>
            </w:r>
          </w:p>
        </w:tc>
        <w:tc>
          <w:tcPr>
            <w:tcW w:type="dxa" w:w="4320"/>
          </w:tcPr>
          <w:p>
            <w:r>
              <w:t>16/07/2024</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1339/QĐ-BTP</w:t>
      </w:r>
    </w:p>
    <w:p>
      <w:r>
        <w:t>Hà Nội, ngày   16 tháng 7 năm 2024</w:t>
      </w:r>
    </w:p>
    <w:p>
      <w:r>
        <w:t>QUYẾT ĐỊNH</w:t>
      </w:r>
    </w:p>
    <w:p>
      <w:r>
        <w:t>BAN HÀNH KẾ HOẠCH TRIỂN KHAI THI HÀNH LUẬT ĐẤT ĐAI SỐ 31/2024/QH15 CỦA BỘ TƯ PHÁP</w:t>
      </w:r>
    </w:p>
    <w:p>
      <w:r>
        <w:t>BỘ TRƯỞNG BỘ TƯ PHÁP</w:t>
      </w:r>
    </w:p>
    <w:p>
      <w:r>
        <w:t>Căn cứ Luật Đất đai ngày 18/01/2024;</w:t>
      </w:r>
    </w:p>
    <w:p>
      <w:r>
        <w:t>Căn cứ Nghị định số 98/2022/NĐ-CP ngày 29/11/2022 của Chính phủ quy định chức năng, nhiệm vụ, quyền hạn và cơ cấu tổ chức của Bộ Tư pháp;</w:t>
      </w:r>
    </w:p>
    <w:p>
      <w:r>
        <w:t>Căn cứ Quyết định số 222/QĐ-TTg ngày 05/3/2024 của Thủ tướng Chính phủ ban hành Kế hoạch triển khai thi hành Luật Đất đai số 31/2024/QH15;</w:t>
      </w:r>
    </w:p>
    <w:p>
      <w:r>
        <w:t>Theo đề nghị của Chánh Văn phòng.</w:t>
      </w:r>
    </w:p>
    <w:p>
      <w:r>
        <w:t>QUYẾT ĐỊNH:</w:t>
      </w:r>
    </w:p>
    <w:p>
      <w:r>
        <w:t>Điều 1.  Ban hành kèm theo Quyết định này Kế hoạch triển khai thi hành Luật Đất đai số 31/2024/QH15 của Bộ Tư pháp.</w:t>
      </w:r>
    </w:p>
    <w:p>
      <w:r>
        <w:t>Điều 2.  Quyết định này có hiệu lực thi hành kể từ ngày ký.</w:t>
      </w:r>
    </w:p>
    <w:p>
      <w:r>
        <w:t>Điều 3.  Chánh Văn phòng và Thủ trưởng các đơn vị thuộc Bộ có liên quan chịu trách nhiệm thi hành Quyết định này./.</w:t>
      </w:r>
    </w:p>
    <w:p>
      <w:r>
        <w:t>Nơi nhận:</w:t>
      </w:r>
    </w:p>
    <w:p>
      <w:r>
        <w:t>- Như Điều 3;</w:t>
      </w:r>
    </w:p>
    <w:p>
      <w:r>
        <w:t>- Bộ trưởng (để báo cáo);</w:t>
      </w:r>
    </w:p>
    <w:p>
      <w:r>
        <w:t>- Các Thứ trưởng (để biết);</w:t>
      </w:r>
    </w:p>
    <w:p>
      <w:r>
        <w:t>- Cổng TT điện tử Bộ Tư pháp (để đăng tải);</w:t>
      </w:r>
    </w:p>
    <w:p>
      <w:r>
        <w:t>- Lưu: VT, VP (TT).</w:t>
      </w:r>
    </w:p>
    <w:p>
      <w:r>
        <w:t>KT. BỘ TRƯỞNG</w:t>
      </w:r>
    </w:p>
    <w:p>
      <w:r>
        <w:t>THỨ TRƯỞNG</w:t>
      </w:r>
    </w:p>
    <w:p>
      <w:r>
        <w:t>Trần Tiến Dũng</w:t>
      </w:r>
    </w:p>
    <w:p>
      <w:r>
        <w:t>KẾ HOẠCH</w:t>
      </w:r>
    </w:p>
    <w:p>
      <w:r>
        <w:t>TRIỂN KHAI THI HÀNH LUẬT ĐẤT ĐAI SỐ 31/2024/QH15 CỦA BỘ TƯ PHÁP</w:t>
      </w:r>
    </w:p>
    <w:p>
      <w:r>
        <w:t>(Kèm theo Quyết định số 1339/QĐ-BTP ngày 16 tháng 7 năm 2024 của Bộ trưởng Bộ Tư pháp)</w:t>
      </w:r>
    </w:p>
    <w:p>
      <w:r>
        <w:t>I. MỤC ĐÍCH, YÊU CẦU</w:t>
      </w:r>
    </w:p>
    <w:p>
      <w:r>
        <w:t>1. Mục đích</w:t>
      </w:r>
    </w:p>
    <w:p>
      <w:r>
        <w:t>- Tổ chức thi hành Luật Đất đai số 31/2024/QH15 (Luật Đất đai) tại Bộ Tư pháp đảm bảo kịp thời, đồng bộ, thống nhất, hiệu lực, hiệu quả.</w:t>
      </w:r>
    </w:p>
    <w:p>
      <w:r>
        <w:t>- Nâng cao nhận thức và trách nhiệm các cán bộ, công chức, viên chức, người lao động các đơn vị thuộc Bộ Tư pháp trong tổ chức thi hành Luật Đất đai.</w:t>
      </w:r>
    </w:p>
    <w:p>
      <w:r>
        <w:t>- Xác định cụ thể các nội dung công việc, thời hạn hoàn thành và trách nhiệm của các đơn vị thuộc Bộ trong việc tổ chức thi hành Luật.</w:t>
      </w:r>
    </w:p>
    <w:p>
      <w:r>
        <w:t>2. Yêu cầu</w:t>
      </w:r>
    </w:p>
    <w:p>
      <w:r>
        <w:t>Các hoạt động được thực hiện có trọng tâm, trọng điểm, phù hợp với chức năng, nhiệm vụ và điều kiện làm việc thực tiễn của các đơn vị; đảm bảo sự phối hợp chặt chẽ, thường xuyên, hiệu quả giữa các cơ quan, đơn vị trong triển khai thi hành Luật Đất đai.</w:t>
      </w:r>
    </w:p>
    <w:p>
      <w:r>
        <w:t>II. CÁC HOẠT ĐỘNG VÀ NHIỆM VỤ CỤ THỂ</w:t>
      </w:r>
    </w:p>
    <w:p>
      <w:r>
        <w:t>1. Tham mưu Hội đồng phối hợp phổ biến giáo dục pháp luật trung ương chỉ đạo, hướng dẫn bộ, ngành, địa phương chú trọng thông tin, phổ biến đầy đủ, toàn diện các văn bản, chính sách cho cán bộ, Nhân dân các luật, pháp lệnh, văn bản mới thông qua, trong đó có Luật Đất đai và các văn bản hướng dẫn thi hành</w:t>
      </w:r>
    </w:p>
    <w:p>
      <w:r>
        <w:t>- Đơn vị chủ trì: Cục Phổ biến, giáo dục pháp luật.</w:t>
      </w:r>
    </w:p>
    <w:p>
      <w:r>
        <w:t>- Đơn vị phối hợp: Các đơn vị thuộc Bộ có liên quan.</w:t>
      </w:r>
    </w:p>
    <w:p>
      <w:r>
        <w:t>- Thời gian thực hiện: Năm 2024 và các năm tiếp theo.</w:t>
      </w:r>
    </w:p>
    <w:p>
      <w:r>
        <w:t>- Kết quả đạt được: Các văn bản của Hội đồng phối hợp phổ biến giáo dục pháp luật trung ương có nội dung liên quan được ban hành.</w:t>
      </w:r>
    </w:p>
    <w:p>
      <w:r>
        <w:t>2. Nghiên cứu, hoàn thiện các văn bản quy định, hướng dẫn chi tiết Luật Đất đai</w:t>
      </w:r>
    </w:p>
    <w:p>
      <w:r>
        <w:t>2.1. Tổ chức rà soát, trình cơ quan có thẩm quyền sửa đổi, bổ sung, thay thế, bãi bỏ hoặc ban hành mới các văn bản quy phạm pháp luật có liên quan đến các quy định tại Luật Đất đai thuộc phạm vi quản lý của Bộ, ngành Tư pháp</w:t>
      </w:r>
    </w:p>
    <w:p>
      <w:r>
        <w:t>- Đơn vị chủ trì: Các đơn vị thuộc Bộ được giao nhiệm vụ chủ trì soạn thảo văn bản quy phạm pháp luật có liên quan.</w:t>
      </w:r>
    </w:p>
    <w:p>
      <w:r>
        <w:t>- Đơn vị phối hợp: Cục Kiểm tra văn bản quy phạm pháp luật và các đơn vị thuộc Bộ có liên quan.</w:t>
      </w:r>
    </w:p>
    <w:p>
      <w:r>
        <w:t>- Thời gian thực hiện: Năm 2024 và các năm tiếp theo.</w:t>
      </w:r>
    </w:p>
    <w:p>
      <w:r>
        <w:t>- Kết quả đạt được: Văn bản quy phạm pháp luật sửa đổi, bổ sung, thay thế, bãi bỏ hoặc văn bản mới được ban hành.</w:t>
      </w:r>
    </w:p>
    <w:p>
      <w:r>
        <w:t>2.2. Phối hợp xây dựng, ban hành văn bản quy định chi tiết Luật Đất đai</w:t>
      </w:r>
    </w:p>
    <w:p>
      <w:r>
        <w:t>- Đơn vị chủ trì: Các đơn vị xây dựng pháp luật thuộc Bộ.</w:t>
      </w:r>
    </w:p>
    <w:p>
      <w:r>
        <w:t>- Đơn vị phối hợp: Các đơn vị thuộc các bộ, cơ quan ngang bộ có liên quan.</w:t>
      </w:r>
    </w:p>
    <w:p>
      <w:r>
        <w:t>- Thời gian thực hiện: Theo lộ trình, thời gian thực hiện tại Phụ lục Danh mục và phân công cơ quan chủ trì soạn thảo văn bản quy định chi tiết Luật Đất đai  (ban hành kèm theo Quyết định số 222/QĐ-TTg ngày 05/3/2024 của Thủ tướng Chính phủ).</w:t>
      </w:r>
    </w:p>
    <w:p>
      <w:r>
        <w:t>- Kết quả đạt được: Các văn bản quy định chi tiết Luật Đất đai được ban hành.</w:t>
      </w:r>
    </w:p>
    <w:p>
      <w:r>
        <w:t>2.3. Rà soát, nghiên cứu xây dựng các báo cáo chuyên đề nghiên cứu thực trạng và các quy định pháp luật có liên quan và Luật Đất đai năm 2024 liên quan đến nhiệm vụ, quyền hạn của Bộ, ngành Tư pháp sau Hội nghị</w:t>
      </w:r>
    </w:p>
    <w:p>
      <w:r>
        <w:t>- Đơn vị chủ trì: Vụ Pháp luật dân sự - kinh tế.</w:t>
      </w:r>
    </w:p>
    <w:p>
      <w:r>
        <w:t>- Đơn vị phối hợp: Các đơn vị thuộc Bộ có liên quan; Các Bộ, ngành liên quan.</w:t>
      </w:r>
    </w:p>
    <w:p>
      <w:r>
        <w:t>- Thời gian thực hiện: Năm 2024.</w:t>
      </w:r>
    </w:p>
    <w:p>
      <w:r>
        <w:t>- Kết quả đầu ra: Các báo cáo chuyên đề nghiên cứu thực trạng và các quy định Luật Đất đai năm 2024 liên quan đến nhiệm vụ, quyền hạn của Bộ Tư pháp.</w:t>
      </w:r>
    </w:p>
    <w:p>
      <w:r>
        <w:t>3. Tổ chức tuyên truyền, phổ biến pháp luật về đất đai đến cán bộ, công chức, viên chức, người lao động thuộc Bộ Tư pháp bằng các hình thức phù hợp</w:t>
      </w:r>
    </w:p>
    <w:p>
      <w:r>
        <w:t>3.1. Tổ chức các hội nghị tuyên truyền, phổ biến, hội thảo, tọa đàm, tập huấn triển khai thi hành Luật Đất đai</w:t>
      </w:r>
    </w:p>
    <w:p>
      <w:r>
        <w:t>a) Tổ chức Hội nghị Phổ biến, quán triệt, triển khai Luật Đất đai năm 2024 tại Bộ Tư pháp với hình thức trực tiếp và trực tuyến tại điểm cầu tại 63 tỉnh, thành phố</w:t>
      </w:r>
    </w:p>
    <w:p>
      <w:r>
        <w:t>- Đơn vị chủ trì: Vụ Pháp luật dân sự - kinh tế.</w:t>
      </w:r>
    </w:p>
    <w:p>
      <w:r>
        <w:t>- Đơn vị phối hợp: Các đơn vị thuộc Bộ, các Sở Tư pháp và Cục Thi hành án dân sự tại 63 tỉnh, thành phố và một số đơn vị có liên quan.</w:t>
      </w:r>
    </w:p>
    <w:p>
      <w:r>
        <w:t>- Thời gian thực hiện: Tháng 3/2024 (Đã thực hiện).</w:t>
      </w:r>
    </w:p>
    <w:p>
      <w:r>
        <w:t>- Kết quả đạt được: Hội nghị Phổ biến, quán triệt, triển khai Luật Đất đai năm 2024 tại Bộ Tư pháp với hình thức trực tiếp và trực tuyến tại điểm cầu tại 63 tỉnh, thành phố được tổ chức.</w:t>
      </w:r>
    </w:p>
    <w:p>
      <w:r>
        <w:t>b) Tổ chức Tọa đàm tại khu vực miền Bắc và Tọa đàm tại khu vực miền Nam để tuyên truyền, phổ biến Luật Đất đai và các văn bản quy định chi tiết thi hành Luật (những nội dung có liên quan đến hoạt động công chứng) cho công chức làm công tác quản lý nhà nước về công chứng tại các địa phương, công chứng viên, các tổ chức hành nghề công chứng và các đối tượng có liên quan</w:t>
      </w:r>
    </w:p>
    <w:p>
      <w:r>
        <w:t>- Đơn vị chủ trì: Cục Bổ trợ Tư pháp.</w:t>
      </w:r>
    </w:p>
    <w:p>
      <w:r>
        <w:t>- Đơn vị phối hợp: Vụ Pháp luật dân sự - kinh tế, Cục Kế hoạch - Tài chính và các đơn vị, tổ chức có liên quan.</w:t>
      </w:r>
    </w:p>
    <w:p>
      <w:r>
        <w:t>- Thời gian thực hiện: Trong năm 2025 và các năm tiếp theo.</w:t>
      </w:r>
    </w:p>
    <w:p>
      <w:r>
        <w:t>- Kết quả đạt được: Tọa đàm được tổ chức.</w:t>
      </w:r>
    </w:p>
    <w:p>
      <w:r>
        <w:t>c) Tổ chức Tọa đàm tại khu vực miền Bắc và Tọa đàm tại khu vực miền Nam để tuyên truyền, phổ biến Luật Đất đai và các văn bản chi tiết thi hành Luật cho Luật sư, tổ chức hành nghề luật sư và tư vấn viên pháp luật</w:t>
      </w:r>
    </w:p>
    <w:p>
      <w:r>
        <w:t>- Đơn vị chủ trì: Cục Bổ trợ Tư pháp.</w:t>
      </w:r>
    </w:p>
    <w:p>
      <w:r>
        <w:t>- Đơn vị phối hợp: Vụ Pháp luật dân sự - kinh tế, Cục Kế hoạch - Tài chính và các đơn vị, tổ chức có liên quan.</w:t>
      </w:r>
    </w:p>
    <w:p>
      <w:r>
        <w:t>- Thời gian thực hiện: Trong năm 2024 và các năm tiếp theo.</w:t>
      </w:r>
    </w:p>
    <w:p>
      <w:r>
        <w:t>- Kết quả đạt được: Tọa đàm được tổ chức.</w:t>
      </w:r>
    </w:p>
    <w:p>
      <w:r>
        <w:t>d) Tổ chức Tọa đàm/Hội thảo về triển khai thi hành Luật Đất đai và các văn bản hướng dẫn thi hành</w:t>
      </w:r>
    </w:p>
    <w:p>
      <w:r>
        <w:t>- Đơn vị chủ trì: Tạp chí Dân chủ và Pháp luật.</w:t>
      </w:r>
    </w:p>
    <w:p>
      <w:r>
        <w:t>- Đơn vị phối hợp: Các đơn vị thuộc Bộ có liên quan.</w:t>
      </w:r>
    </w:p>
    <w:p>
      <w:r>
        <w:t>- Thời gian thực hiện: Quý III/2024.</w:t>
      </w:r>
    </w:p>
    <w:p>
      <w:r>
        <w:t>- Kết quả đạt được: Tọa đàm/Hội thảo về triển khai thi Luật Đất đai và các văn bản hướng dẫn thi hành được tổ chức; tin, bài, video, hình ảnh được sản xuất, đăng tải.</w:t>
      </w:r>
    </w:p>
    <w:p>
      <w:r>
        <w:t>đ) Tổ chức một số hoạt động tập huấn về Luật Đất đai và các văn bản hướng dẫn thi hành nhằm cung cấp thông tin pháp lý, nâng cao hiểu biết, kiến thức pháp luật cho tổ chức đại diện doanh nghiệp, doanh nghiệp nhỏ và vừa, tư vấn viên pháp luật, cán bộ tham mưu công tác hỗ trợ pháp lý cho doanh nghiệp trong khuôn khổ Chương trình hỗ trợ pháp lý liên ngành cho doanh nghiệp nhỏ và vừa năm 2024</w:t>
      </w:r>
    </w:p>
    <w:p>
      <w:r>
        <w:t>- Đơn vị chủ trì: Cục Phổ biến, giáo dục pháp luật.</w:t>
      </w:r>
    </w:p>
    <w:p>
      <w:r>
        <w:t>- Đơn vị phối hợp: Các đơn vị có liên quan của Bộ Tài nguyên và Môi trường, các đơn vị thuộc Bộ có liên quan.</w:t>
      </w:r>
    </w:p>
    <w:p>
      <w:r>
        <w:t>- Thời gian thực hiện: Năm 2024, 2025.</w:t>
      </w:r>
    </w:p>
    <w:p>
      <w:r>
        <w:t>- Kết quả đạt được: Hội nghị tập huấn, bồi dưỡng được tổ chức.</w:t>
      </w:r>
    </w:p>
    <w:p>
      <w:r>
        <w:t>e) Tổ chức lớp bồi dưỡng nghiệp vụ thi hành án dân sự trong đó có nội dung giới thiệu về điểm mới của Luật Đất đai năm 2024 và những nội dung cần lưu ý liên quan đến hoạt động thi hành án dân sự</w:t>
      </w:r>
    </w:p>
    <w:p>
      <w:r>
        <w:t>- Đơn vị chủ trì: Tổng cục Thi hành án dân sự.</w:t>
      </w:r>
    </w:p>
    <w:p>
      <w:r>
        <w:t>- Đơn vị phối hợp: Vụ Pháp luật dân sự - kinh tế, Cục Kế hoạch - Tài chính và các cơ quan, tổ chức có liên quan.</w:t>
      </w:r>
    </w:p>
    <w:p>
      <w:r>
        <w:t>- Thời gian thực hiện: Quý III/2024.</w:t>
      </w:r>
    </w:p>
    <w:p>
      <w:r>
        <w:t>- Kết quả đạt được: Lớp bồi dưỡng nghiệp vụ thi hành án dân sự trong đó có nội dung giới thiệu về điểm mới của Luật Đất đai năm 2024 được thực hiện.</w:t>
      </w:r>
    </w:p>
    <w:p>
      <w:r>
        <w:t>3.2. Tổ chức, sản xuất các chương trình, sản phẩm truyền thông về Luật Đất đai</w:t>
      </w:r>
    </w:p>
    <w:p>
      <w:r>
        <w:t>a) Phối hợp với Đài Truyền hình Việt Nam, Đài Tiếng nói Việt Nam sản xuất bản tin, phóng sự, chương trình tọa đàm, chuyên đề... về các quy định mới của Luật Đất đai và các văn bản hướng dẫn thi hành liên quan đến các lĩnh vực thuộc phạm vi quản lý của Bộ, ngành Tư pháp</w:t>
      </w:r>
    </w:p>
    <w:p>
      <w:r>
        <w:t>- Đơn vị chủ trì: Văn phòng Bộ.</w:t>
      </w:r>
    </w:p>
    <w:p>
      <w:r>
        <w:t>- Đơn vị phối hợp: Đài Truyền hình Việt Nam, Đài Tiếng nói Việt Nam và các đơn vị thuộc Bộ có liên quan.</w:t>
      </w:r>
    </w:p>
    <w:p>
      <w:r>
        <w:t>- Thời gian thực hiện: Năm 2024, 2025.</w:t>
      </w:r>
    </w:p>
    <w:p>
      <w:r>
        <w:t>- Kết quả đạt được: Các bản tin, phóng sự, talkshow, sản phẩm truyền thông pháp luật được đăng tải, phát sóng.</w:t>
      </w:r>
    </w:p>
    <w:p>
      <w:r>
        <w:t>b) Phối hợp với Báo Pháp luật Việt Nam tổ chức tọa đàm phát trên trang Truyền hình Pháp luật, Báo Pháp luật Việt Nam về các quy định mới của Luật Đất đai và các văn bản hướng dẫn thi hành liên quan đến các lĩnh vực thuộc phạm vi quản lý của Bộ, ngành Tư pháp</w:t>
      </w:r>
    </w:p>
    <w:p>
      <w:r>
        <w:t>- Đơn vị chủ trì: Văn phòng Bộ.</w:t>
      </w:r>
    </w:p>
    <w:p>
      <w:r>
        <w:t>- Đơn vị phối hợp: Báo Pháp luật Việt Nam và các đơn vị thuộc Bộ có liên quan.</w:t>
      </w:r>
    </w:p>
    <w:p>
      <w:r>
        <w:t>- Thời gian thực hiện: Năm 2024, 2025.</w:t>
      </w:r>
    </w:p>
    <w:p>
      <w:r>
        <w:t>- Kết quả đạt được: Tọa đàm được tổ chức.</w:t>
      </w:r>
    </w:p>
    <w:p>
      <w:r>
        <w:t>c) Phối hợp với các cơ quan thông tấn, báo chí xây dựng các tin, bài viết, phỏng vấn... về các quy định mới của Luật Đất đai và các văn bản hướng dẫn thi hành liên quan đến các lĩnh vực thuộc phạm vi quản lý của Bộ, ngành Tư pháp</w:t>
      </w:r>
    </w:p>
    <w:p>
      <w:r>
        <w:t>- Đơn vị chủ trì: Văn phòng Bộ.</w:t>
      </w:r>
    </w:p>
    <w:p>
      <w:r>
        <w:t>- Đơn vị phối hợp: Các cơ quan thông tấn, báo chí và các đơn vị thuộc Bộ có liên quan.</w:t>
      </w:r>
    </w:p>
    <w:p>
      <w:r>
        <w:t>- Thời gian thực hiện: Năm 2024 và các năm tiếp theo.</w:t>
      </w:r>
    </w:p>
    <w:p>
      <w:r>
        <w:t>- Kết quả đạt được: Các tin, bài viết, phỏng vấn được đăng tải, phát sóng.</w:t>
      </w:r>
    </w:p>
    <w:p>
      <w:r>
        <w:t>d) Mở và vận hành chuyên mục “Triển khai thi hành Luật Đất đai năm 2024” trên Tạp chí Dân chủ và Pháp luật điện tử</w:t>
      </w:r>
    </w:p>
    <w:p>
      <w:r>
        <w:t>- Đơn vị chủ trì: Tạp chí Dân chủ và Pháp luật.</w:t>
      </w:r>
    </w:p>
    <w:p>
      <w:r>
        <w:t>- Đơn vị phối hợp: Cục Công nghệ thông tin và các đơn vị thuộc Bộ có liên quan.</w:t>
      </w:r>
    </w:p>
    <w:p>
      <w:r>
        <w:t>- Thời gian thực hiện: Tháng 7/2024.</w:t>
      </w:r>
    </w:p>
    <w:p>
      <w:r>
        <w:t>- Kết quả đạt được: Chuyên mục được xây dựng, vận hành; các tin, bài, video, hình ảnh liên quan đến việc triển khai thi hành Luật Đất đai năm 2024 và các văn bản hướng dẫn thi hành.</w:t>
      </w:r>
    </w:p>
    <w:p>
      <w:r>
        <w:t>đ) Xây dựng chuyên mục Triển khai thi hành Luật Đất đai trên Cổng Thông tin điện tử Bộ Tư pháp; Sản xuất, đăng tải tin, bài truyền thông về việc triển khai thi hành Luật Đất đai của Bộ Tư pháp trên chuyên mục Triển khai thi hành Luật Đất đai và các chuyên mục khác trên Cổng Thông tin điện tử Bộ Tư pháp.</w:t>
      </w:r>
    </w:p>
    <w:p>
      <w:r>
        <w:t>- Đơn vị chủ trì: Cục Công nghệ thông tin.</w:t>
      </w:r>
    </w:p>
    <w:p>
      <w:r>
        <w:t>- Đơn vị phối hợp: Các đơn vị thuộc Bộ có liên quan.</w:t>
      </w:r>
    </w:p>
    <w:p>
      <w:r>
        <w:t>- Thời gian thực hiện: Năm 2024 và các năm tiếp theo.</w:t>
      </w:r>
    </w:p>
    <w:p>
      <w:r>
        <w:t>- Kết quả đạt được: Chuyên mục được xây dựng, vận hành; các tin, bài, video, hình ảnh liên quan đến việc triển khai thi hành Luật Đất đai và các văn bản hướng dẫn thi hành.</w:t>
      </w:r>
    </w:p>
    <w:p>
      <w:r>
        <w:t>3.3. Xây dựng một số tài liệu truyền thông, phổ biến về Luật Đất đai và các văn bản hướng dẫn thi hành khác</w:t>
      </w:r>
    </w:p>
    <w:p>
      <w:r>
        <w:t>- Đơn vị chủ trì: Cục Phổ biến, giáo dục pháp luật và Vụ Pháp luật dân sự - kinh tế.</w:t>
      </w:r>
    </w:p>
    <w:p>
      <w:r>
        <w:t>- Đơn vị phối hợp: Các đơn vị thuộc Bộ có liên quan.</w:t>
      </w:r>
    </w:p>
    <w:p>
      <w:r>
        <w:t>- Thời gian thực hiện: Năm 2024 và các năm tiếp theo.</w:t>
      </w:r>
    </w:p>
    <w:p>
      <w:r>
        <w:t>- Kết quả đạt được: Các tài liệu (hỏi đáp pháp luật, tình huống pháp luật, tờ rơi, tờ gấp, bài giảng điện tử,...) được biên soạn, phát hành; Kỷ yếu Hội nghị; Báo cáo, thông báo kết luận; Sách chuyên khảo Bình luận khoa học những điểm mới của Luật Đất đai năm 2024.</w:t>
      </w:r>
    </w:p>
    <w:p>
      <w:r>
        <w:t>4. Rà soát những khó khăn, vướng mắc trong thi hành án dân sự liên quan đến đất đai để kịp thời giải đáp những vướng mắc, hướng dẫn nghiệp vụ thi hành án cho cơ quan thi hành án địa phương</w:t>
      </w:r>
    </w:p>
    <w:p>
      <w:r>
        <w:t>- Đơn vị chủ trì: Tổng cục Thi hành án dân sự.</w:t>
      </w:r>
    </w:p>
    <w:p>
      <w:r>
        <w:t>- Đơn vị phối hợp: Vụ Pháp luật dân sự - kinh tế và các đơn vị chuyên môn, nghiệp vụ thuộc Bộ Tư pháp.</w:t>
      </w:r>
    </w:p>
    <w:p>
      <w:r>
        <w:t>- Thời gian thực hiện: Năm 2024 và các năm tiếp theo.</w:t>
      </w:r>
    </w:p>
    <w:p>
      <w:r>
        <w:t>- Kết quả đạt được: Ban hành văn bản hướng dẫn nghiệp vụ đối với những khó khăn, vướng mắc trong công tác thi hành án liên quan đến đất đai.</w:t>
      </w:r>
    </w:p>
    <w:p>
      <w:r>
        <w:t>III. TỔ CHỨC THỰC HIỆN</w:t>
      </w:r>
    </w:p>
    <w:p>
      <w:r>
        <w:t>1.  Văn phòng Bộ có trách nhiệm chủ trì tham mưu, đôn đốc, theo dõi việc thực hiện Kế hoạch; chủ động, phối hợp với các đơn vị có liên quan triển khai thực hiện hiệu quả các nhiệm vụ tại Kế hoạch này.</w:t>
      </w:r>
    </w:p>
    <w:p>
      <w:r>
        <w:t>2.  Vụ Pháp luật dân sự - kinh tế và các đơn vị thuộc Bộ có trách nhiệm phối hợp, tổ chức thực hiện nhiệm vụ theo nội dung tại mục II của Kế hoạch này bảo đảm tiến độ, chất lượng, hiệu quả.</w:t>
      </w:r>
    </w:p>
    <w:p>
      <w:r>
        <w:t>3.  Kinh phí bảo đảm thực hiện Kế hoạch này được bố trí từ nguồn ngân sách nhà nước hàng năm của Bộ Tư pháp và các nguồn kinh phí hợp pháp khác (nếu có) theo quy định của pháp luật.</w:t>
      </w:r>
    </w:p>
    <w:p>
      <w:r>
        <w:t>Cục Kế hoạch - Tài chính, Văn phòng Bộ và các đơn vị liên quan có trách nhiệm hướng dẫn các đơn vị chủ trì nhiệm vụ xây dựng dự toán, cân đối bố trí kinh phí bảo đảm trên cơ sở thực tiễn điều hành ngân sách hàng năm của Bộ Tư pháp theo quy định của Luật Ngân sách nhà nước và các văn bản hướng dẫn thi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