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1338/QĐ-UBND năm 2024 công bố Đơn giá xây dựng công trình chuyên ngành điện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1338/QĐ-UBND</w:t>
      </w:r>
    </w:p>
    <w:p>
      <w:r>
        <w:t>Cao Bằng, ngày 17 tháng 10 năm 2024</w:t>
      </w:r>
    </w:p>
    <w:p>
      <w:r>
        <w:t>QUYẾT ĐỊNH</w:t>
      </w:r>
    </w:p>
    <w:p>
      <w:r>
        <w:t>VỀ VIỆC CÔNG BỐ ĐƠN GIÁ XÂY DỰNG CÔNG TRÌNH CHUYÊN NGÀNH ĐIỆN TRÊN ĐỊA BÀN TỈNH CAO BẰNG</w:t>
      </w:r>
    </w:p>
    <w:p>
      <w:r>
        <w:t>ỦY BAN NHÂN DÂN TỈNH CAO BẰNG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Nghị định số 10/2021/NĐ-CP ngày 09 tháng 02 năm 2021 của Chính phủ về Quản lý chi phí đầu tư xây dựng công trình;</w:t>
      </w:r>
    </w:p>
    <w:p>
      <w:r>
        <w:t>Căn cứ Thông tư số 11/2021/TT-BXD ngày 31 tháng 8 năm 2021 của Bộ trưởng Bộ Xây dựng về Hướng dẫn một số nội dung xác định và quản lý chi phí đầu tư xây dựng.</w:t>
      </w:r>
    </w:p>
    <w:p>
      <w:r>
        <w:t>Căn cứ Thông tư số 12/2021/TT-BXD ngày 31 tháng 8 năm 2021 của Bộ trưởng Bộ Xây dựng về ban hành định mức xây dựng.</w:t>
      </w:r>
    </w:p>
    <w:p>
      <w:r>
        <w:t>Căn cứ Thông tư số 13/2021/TT-BXD ngày 31 tháng 8 năm 2021 của Bộ trưởng Bộ Xây dựng Hướng dẫn phương pháp xác định các chỉ tiêu kinh tế kỹ thuật và đo bóc khối lượng công trình.</w:t>
      </w:r>
    </w:p>
    <w:p>
      <w:r>
        <w:t>Căn cứ Thông tư số 36/2022/TT-BCT ngày 22 tháng 12 năm 2022 của Bộ trưởng Bộ Công thương về việc Ban hành bộ định mức dự toán chuyên ngành công tác lắp đặt đường dây tải điện và lắp đặt trạm biến áp;</w:t>
      </w:r>
    </w:p>
    <w:p>
      <w:r>
        <w:t>Căn cứ Thông tư số 05/2023/TT-BCT ngày 16 tháng 3 năm 2023 của Bộ trưởng Bộ Công thương về việc Công bố định mức dự toán chuyên ngành thí nghiệm đường dây và trạm biến áp;</w:t>
      </w:r>
    </w:p>
    <w:p>
      <w:r>
        <w:t>Theo đề nghị của Sở Xây dựng tại tờ trình số 2117/TTr-SXD ngày 25 tháng 9 năm 2024.</w:t>
      </w:r>
    </w:p>
    <w:p>
      <w:r>
        <w:t>QUYẾT ĐỊNH:</w:t>
      </w:r>
    </w:p>
    <w:p>
      <w:r>
        <w:t>Điều 1.    Công bố Đơn giá xây dựng công trình chuyên ngành điện tỉnh Cao Bằng kèm theo Quyết định này, gồm các phần sau:</w:t>
      </w:r>
    </w:p>
    <w:p>
      <w:r>
        <w:t>1. Phần lắp đặt đường dây tải điện;</w:t>
      </w:r>
    </w:p>
    <w:p>
      <w:r>
        <w:t>2. Phần lắp đặt trạm biến áp;</w:t>
      </w:r>
    </w:p>
    <w:p>
      <w:r>
        <w:t>3. Phần thí nghiệm điện đường dây và trạm biến áp;</w:t>
      </w:r>
    </w:p>
    <w:p>
      <w:r>
        <w:t>Điều 2.    Đối tượng và phạm vi áp dụng</w:t>
      </w:r>
    </w:p>
    <w:p>
      <w:r>
        <w:t>1. Các cơ quan, tổ chức, cá nhân có liên quan đến quản lý chi phí đầu tư xây dựng đối với các dự án sử dụng vốn đầu tư công, vốn nhà nước ngoài đầu tư công và dự án đầu tư xây dựng theo hình thức đối tác công tư (PPP) theo quy định tại khoản 1 Điều 2, Nghị định số 10/2021/NĐ-CP ngày 09 tháng 02 năm 2021 của Chính phủ về quản lý đầu tư xây dựng.</w:t>
      </w:r>
    </w:p>
    <w:p>
      <w:r>
        <w:t>2. Khuyến khích các tổ chức, cá nhân áp dụng các quy định của Quyết định này để thực hiện quản lý chi phí đầu tư xây dựng đối với các dự án ngoài quy định tại khoản 1 Điều 2, Nghị định số 10/2021/NĐ-CP ngày 09 tháng 02 năm 2021 của Chính phủ về quản lý đầu tư xây dựng.</w:t>
      </w:r>
    </w:p>
    <w:p>
      <w:r>
        <w:t>Điều 3.    Giao Sở Xây dựng chủ trì, phối hợp với các cơ quan, đơn vị có liên quan phổ biến, hướng dẫn thực hiện Đơn giá xây dựng công trình chuyên ngành điện công bố kèm theo Quyết định này và các Văn bản pháp luật khác có liên quan theo quy định hiện hành của nhà nước; đồng thời tổng hợp những khó khăn, vướng mắc phát sinh trong quá trình thực hiện, báo cáo Ủy ban nhân dân tỉnh xem xét, giải quyết theo quy định.</w:t>
      </w:r>
    </w:p>
    <w:p>
      <w:r>
        <w:t>Điều 4.    Quyết định này có hiệu lực kể từ ngày 01 tháng 10 năm 2024 và bãi bỏ khoản 7 Điều 1 Quyết định số 2578/QĐ-UBND ngày 28 tháng 12 năm 2021 của UBND tỉnh Cao Bằng về việc công bố Bộ đơn giá xây dựng công trình trên địa bàn tỉnh Cao Bằng.</w:t>
      </w:r>
    </w:p>
    <w:p>
      <w:r>
        <w:t>Điều 5.    Chánh Văn phòng UBND tỉnh; Giám đốc các Sở, ban, ngành; Chủ tịch UBND các huyện, thành phố Cao Bằng và các tổ chức, cá nhân có liên quan chịu trách nhiệm thi hành Quyết định này./.</w:t>
      </w:r>
    </w:p>
    <w:p>
      <w:r>
        <w:t>Nơi nhận:</w:t>
      </w:r>
    </w:p>
    <w:p>
      <w:r>
        <w:t>- Như Điều 5;</w:t>
      </w:r>
    </w:p>
    <w:p>
      <w:r>
        <w:t>- Bộ Xây dựng (b/c);</w:t>
      </w:r>
    </w:p>
    <w:p>
      <w:r>
        <w:t>- Bộ Công thương (b/c)</w:t>
      </w:r>
    </w:p>
    <w:p>
      <w:r>
        <w:t>- TT Tỉnh ủy (b/c);</w:t>
      </w:r>
    </w:p>
    <w:p>
      <w:r>
        <w:t>- TT HĐND tỉnh (b/c);</w:t>
      </w:r>
    </w:p>
    <w:p>
      <w:r>
        <w:t>- Chủ tịch, các PCT UBND tỉnh;</w:t>
      </w:r>
    </w:p>
    <w:p>
      <w:r>
        <w:t>- VP UBND tỉnh: LĐVP, TTTT, CV: KT;</w:t>
      </w:r>
    </w:p>
    <w:p>
      <w:r>
        <w:t>- Cổng TTĐT;</w:t>
      </w:r>
    </w:p>
    <w:p>
      <w:r>
        <w:t>- Lưu: VT, XD (L) .</w:t>
      </w:r>
    </w:p>
    <w:p>
      <w:r>
        <w:t>CHỦ TỊCH</w:t>
      </w:r>
    </w:p>
    <w:p>
      <w:r>
        <w:t>Hoàng Xuân Ánh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