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1336/QĐ-BTP công bố công khai điều chỉnh dự toán ngân sách Nhà nước năm 2024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1336/QĐ-BTP</w:t>
      </w:r>
    </w:p>
    <w:p>
      <w:r>
        <w:t>Hà Nội, ngày 16 tháng 7 năm 2024</w:t>
      </w:r>
    </w:p>
    <w:p>
      <w:r>
        <w:t>QUYẾT ĐỊNH</w:t>
      </w:r>
    </w:p>
    <w:p>
      <w:r>
        <w:t>VỀ VIỆC CÔNG BỐ CÔNG KHAI ĐIỀU CHỈNH DỰ TOÁN NGÂN SÁCH NHÀ NƯỚC NĂM 2024</w:t>
      </w:r>
    </w:p>
    <w:p>
      <w:r>
        <w:t>BỘ TRƯỞNG BỘ TƯ PHÁP</w:t>
      </w:r>
    </w:p>
    <w:p>
      <w:r>
        <w:t>Căn cứ Nghị định số 98/2022/NĐ-CP ngày 29 tháng 11 năm 2022 của Ch í nh phủ quy định chức năng, nhiệm vụ, quyền hạn và cơ c ấ u t ổ  chức của Bộ Tư pháp;</w:t>
      </w:r>
    </w:p>
    <w:p>
      <w:r>
        <w:t>Căn cứ Nghị định số 163/2016/NĐ-CP ngày 21 tháng 12 năm 2016 của Chính phủ quy định chi tiết thi hành một số điều của Luật Ngân sách nhà nước;</w:t>
      </w:r>
    </w:p>
    <w:p>
      <w:r>
        <w:t>Căn cứ Thông tư 61/2017/TT-BTC ngày 15 tháng 6 năm 2017 của Bộ trưởng Bộ Tài chính hướng dẫn thực hiện công khai ngân sách đối với đơn vị dự toán ngân sách, các tổ chức được ngân sách nhà nước hỗ trợ;</w:t>
      </w:r>
    </w:p>
    <w:p>
      <w:r>
        <w:t>Căn cứ Quyết định số 1335/QĐ-BTP ngày 16 tháng 7 năm 2024 của Bộ trưởng Bộ Tư pháp về việc điều chỉnh dự toán ngân sách nhà nước năm 2024;</w:t>
      </w:r>
    </w:p>
    <w:p>
      <w:r>
        <w:t>Theo đề nghị của Cục trưởng Cục Kế hoạch - Tài chính.</w:t>
      </w:r>
    </w:p>
    <w:p>
      <w:r>
        <w:t>QUYẾT ĐỊNH:</w:t>
      </w:r>
    </w:p>
    <w:p>
      <w:r>
        <w:t>Điều 1.        Công bố công khai điều chỉnh dự toán ngân sách nhà nước năm 2024 của Bộ Tư pháp     (theo phụ lục đính kèm Quyết định này).</w:t>
      </w:r>
    </w:p>
    <w:p>
      <w:r>
        <w:t>Điều 2.        Quyết định này có hiệu lực từ ngày ký.</w:t>
      </w:r>
    </w:p>
    <w:p>
      <w:r>
        <w:t>Điều 3.        Chánh Văn phòng Bộ, Cục trưởng Cục Kế hoạch - Tài chính và các đơn vị liên quan tổ chức thực hiện Quyết định này./.</w:t>
      </w:r>
    </w:p>
    <w:p>
      <w:r>
        <w:t>Nơi nhận:</w:t>
      </w:r>
    </w:p>
    <w:p>
      <w:r>
        <w:t>- Như Điều 3;</w:t>
      </w:r>
    </w:p>
    <w:p>
      <w:r>
        <w:t>- Bộ trưởng (để b/c);</w:t>
      </w:r>
    </w:p>
    <w:p>
      <w:r>
        <w:t>- Các đ/c Thứ trưởng (để b/c);</w:t>
      </w:r>
    </w:p>
    <w:p>
      <w:r>
        <w:t>- Bộ Tài chính;</w:t>
      </w:r>
    </w:p>
    <w:p>
      <w:r>
        <w:t>- Các đơn vị dự toán thuộc Bộ;</w:t>
      </w:r>
    </w:p>
    <w:p>
      <w:r>
        <w:t>- Cổng TTĐT Bộ Tư pháp (để đăng tải);</w:t>
      </w:r>
    </w:p>
    <w:p>
      <w:r>
        <w:t>- Lưu: VT, KHTC.</w:t>
      </w:r>
    </w:p>
    <w:p>
      <w:r>
        <w:t>TL. BỘ TRƯỞNG</w:t>
      </w:r>
    </w:p>
    <w:p>
      <w:r>
        <w:t>CỤC TRƯỞNG CỤC KẾ HOẠCH – TÀI CHÍNH</w:t>
      </w:r>
    </w:p>
    <w:p>
      <w:r>
        <w:t>Phan Anh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