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 năm 2024 công bố Danh mục thủ tục hành chính mới lĩnh vực Giáo dục và Đào tạo thuộc hệ thống giáo dục quốc dân thuộc thẩm quyền giải quyết của Sở Giáo dục và Đào tạo/ 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133/QĐ-UBND</w:t>
      </w:r>
    </w:p>
    <w:p>
      <w:r>
        <w:t>Kiên Giang, ngày 18 tháng 01 năm 2024</w:t>
      </w:r>
    </w:p>
    <w:p>
      <w:r>
        <w:t>QUYẾT ĐỊNH</w:t>
      </w:r>
    </w:p>
    <w:p>
      <w:r>
        <w:t>VỀ VIỆC CÔNG BỐ DANH MỤC THỦ TỤC HÀNH CHÍNH MỚI BAN HÀNH LĨNH VỰC GIÁO DỤC VÀ ĐÀO TẠO THUỘC HỆ THỐNG GIÁO DỤC QUỐC DÂN THUỘC THẨM QUYỀN GIẢI QUYẾT CỦA SỞ GIÁO DỤC VÀ ĐÀO TẠO/ UBND CẤP HUYỆN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24/2023/TT-BGDĐT ngày 11 tháng 12 năm 2023 của Bộ trưởng Bộ Giáo dục và Đào tạo về quy định đánh giá, công nhận “Đơn vị học tập” cấp huyện, tỉnh;</w:t>
      </w:r>
    </w:p>
    <w:p>
      <w:r>
        <w:t>Căn cứ Quyết định số 98/QĐ-BGDĐT ngày 05 tháng 01 năm 2024 của Bộ trưởng Bộ Giáo dục và Đào tạo về việc công bố thủ tục hành chính mới ban hành thuộc hệ thống giáo dục quốc dân thuộc phạm vi, chức năng quản lý của Bộ Giáo dục và Đào tạo;</w:t>
      </w:r>
    </w:p>
    <w:p>
      <w:r>
        <w:t>Theo đề nghị của Giám đốc Sở Giáo dục và Đào tạo tại Tờ trình số 135/TTr-SGDĐT ngày 15 tháng 01 năm 2024.</w:t>
      </w:r>
    </w:p>
    <w:p>
      <w:r>
        <w:t>QUYẾT ĐỊNH:</w:t>
      </w:r>
    </w:p>
    <w:p>
      <w:r>
        <w:t>Điều 1.  Công bố kèm theo Quyết định này Danh mục thủ tục hành chính mới ban hành lĩnh vực Giáo dục và Đào tạo thuộc hệ thống giáo dục quốc dân thuộc thẩm quyền giải quyết của Sở Giáo dục và Đào tạo/ Ủy ban nhân dân cấp huyện áp dụng trên địa bàn tỉnh Kiên Giang.</w:t>
      </w:r>
    </w:p>
    <w:p>
      <w:r>
        <w:t>Điều 2.  Quyết định này có hiệu lực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thủ tục hành chính tỉnh;</w:t>
      </w:r>
    </w:p>
    <w:p>
      <w:r>
        <w:t>- LĐVP, CVNC, TTPVHCC;</w:t>
      </w:r>
    </w:p>
    <w:p>
      <w:r>
        <w:t>- Lưu: VT, hvathien.</w:t>
      </w:r>
    </w:p>
    <w:p>
      <w:r>
        <w:t>CHỦ TỊCH</w:t>
      </w:r>
    </w:p>
    <w:p>
      <w:r>
        <w:t>Lâm Minh Thành</w:t>
      </w:r>
    </w:p>
    <w:p>
      <w:r>
        <w:t>DANH MỤC</w:t>
      </w:r>
    </w:p>
    <w:p>
      <w:r>
        <w:t>THỦ TỤC HÀNH CHÍNH MỚI BAN HÀNH LĨNH VỰC GIÁO DỤC VÀ ĐÀO TẠO THUỘC HỆ THỐNG GIÁO DỤC QUỐC DÂN THUỘC THẨM QUYỀN GIẢI QUYẾT CỦA SỞ GIÁO DỤC VÀ ĐÀO TẠO/ UBND CẤP HUYỆN ÁP DỤNG TRÊN ĐỊA BÀN TỈNH KIÊN GIANG</w:t>
      </w:r>
    </w:p>
    <w:p>
      <w:r>
        <w:t>(Kèm theo Quyết định số 133/QĐ-UBND ngày 18 tháng 01 năm 2024 của Chủ tịch Ủy ban nhân dân tỉnh Kiên Giang)</w:t>
      </w:r>
    </w:p>
    <w:p>
      <w:r>
        <w:t>STT</w:t>
      </w:r>
    </w:p>
    <w:p>
      <w:r>
        <w:t>Mã số thủ tục hành chính</w:t>
      </w:r>
    </w:p>
    <w:p>
      <w:r>
        <w:t>Tên thủ tục hành chính</w:t>
      </w:r>
    </w:p>
    <w:p>
      <w:r>
        <w:t>Thời hạn giải quyết</w:t>
      </w:r>
    </w:p>
    <w:p>
      <w:r>
        <w:t>Địa điểm thực hiện</w:t>
      </w:r>
    </w:p>
    <w:p>
      <w:r>
        <w:t>Phí/ lệ phí (nếu có)</w:t>
      </w:r>
    </w:p>
    <w:p>
      <w:r>
        <w:t>Căn cứ pháp lý</w:t>
      </w:r>
    </w:p>
    <w:p>
      <w:r>
        <w:t>A. Thủ tục hành chính cấp tỉnh</w:t>
      </w:r>
    </w:p>
    <w:p>
      <w:r>
        <w:t>1</w:t>
      </w:r>
    </w:p>
    <w:p>
      <w:r>
        <w:t>2.002593</w:t>
      </w:r>
    </w:p>
    <w:p>
      <w:r>
        <w:t>Đề nghị đánh giá, công nhận “Đơn vị học tập” cấp tỉnh</w:t>
      </w:r>
    </w:p>
    <w:p>
      <w:r>
        <w:t>30 ngày làm việc</w:t>
      </w:r>
    </w:p>
    <w:p>
      <w:r>
        <w:t>- Nộp trực tuyến trên Hệ thống thông tin giải quyết thủ tục hành chính tỉnh Kiên Giang  (https://dichvucong.kiengiang.gov.vn)</w:t>
      </w:r>
    </w:p>
    <w:p>
      <w:r>
        <w:t>- Trung tâm Phục vụ hành chính công</w:t>
      </w:r>
    </w:p>
    <w:p>
      <w:r>
        <w:t>- Nộp qua dịch vụ bưu chính</w:t>
      </w:r>
    </w:p>
    <w:p>
      <w:r>
        <w:t>Không có</w:t>
      </w:r>
    </w:p>
    <w:p>
      <w:r>
        <w:t>Thông tư số 24/2023/TT-BGDĐT ngày 11/12/2023 của Bộ trưởng Bộ Giáo dục và Đào tạo quy định về đánh giá, công nhận “Đơn vị học tập” cấp huyện, tỉnh.</w:t>
      </w:r>
    </w:p>
    <w:p>
      <w:r>
        <w:t>B. Thủ tục hành chính cấp huyện</w:t>
      </w:r>
    </w:p>
    <w:p>
      <w:r>
        <w:t>1</w:t>
      </w:r>
    </w:p>
    <w:p>
      <w:r>
        <w:t>2.002594</w:t>
      </w:r>
    </w:p>
    <w:p>
      <w:r>
        <w:t>Đề nghị đánh giá, công nhận “Đơn vị học tập” cấp huyện</w:t>
      </w:r>
    </w:p>
    <w:p>
      <w:r>
        <w:t>30 ngày làm việc</w:t>
      </w:r>
    </w:p>
    <w:p>
      <w:r>
        <w:t>- Nộp trực tuyến trên Hệ thống thông tin giải quyết thủ tục hành chính tỉnh Kiên Giang  (https://dichvucong.kiengiang.gov.vn)</w:t>
      </w:r>
    </w:p>
    <w:p>
      <w:r>
        <w:t>- Bộ phận Tiếp nhận và Trả kết quả UBND cấp huyện</w:t>
      </w:r>
    </w:p>
    <w:p>
      <w:r>
        <w:t>- Nộp qua dịch vụ bưu chính</w:t>
      </w:r>
    </w:p>
    <w:p>
      <w:r>
        <w:t>Không có</w:t>
      </w:r>
    </w:p>
    <w:p>
      <w:r>
        <w:t>Thông tư số 24/2023/TT-BGDĐT ngày 11/12/2023 của Bộ trưởng Bộ Giáo dục và Đào tạo quy định về đánh giá, công nhận “Đơn vị học tập” cấp huyện, tỉnh.</w:t>
      </w:r>
    </w:p>
    <w:p>
      <w:r>
        <w:t>PHẦN II. NỘI DUNG CỤ THỂ TỪNG THỦ TỤC HÀNH CHÍNH MỚI BAN HÀNH LĨNH VỰC GIÁO DỤC VÀ ĐÀO TẠO THUỘC HỆ THỐNG GIÁO DỤC QUỐC DÂN THUỘC THẨM QUYỀN GIẢI QUYẾT CỦA SỞ GIÁO DỤC VÀ ĐÀO TẠO/ UBND CẤP HUYỆN ÁP DỤNG TRÊN ĐỊA BÀN TỈNH KIÊN GIANG</w:t>
      </w:r>
    </w:p>
    <w:p>
      <w:r>
        <w:t>A. Thủ tục hành chính cấp tỉnh</w:t>
      </w:r>
    </w:p>
    <w:p>
      <w:r>
        <w:t>Lĩnh vực Giáo dục và Đào tạo thuộc hệ thống giáo dục quốc dân</w:t>
      </w:r>
    </w:p>
    <w:p>
      <w:r>
        <w:t>Thủ tục hành chính: Đề nghị đánh giá, công nhận Đơn vị học tập cấp tỉnh</w:t>
      </w:r>
    </w:p>
    <w:p>
      <w:r>
        <w:t>1. Trình t  ự thực hiện:</w:t>
      </w:r>
    </w:p>
    <w:p>
      <w:r>
        <w:t>Đơn vị cấp tỉnh tổ chức triển khai việc tự đánh giá, công nhận “Đơn vị học tập” cấp tỉnh theo các bước:</w:t>
      </w:r>
    </w:p>
    <w:p>
      <w:r>
        <w:t>a) Thủ trưởng đơn vị thành lập Tổ đánh giá;</w:t>
      </w:r>
    </w:p>
    <w:p>
      <w:r>
        <w:t>b) Tổ đánh giá xây dựng Báo cáo tự đánh giá, công nhận “Đơn vị học tập” cấp tỉnh,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tỉnh đạt ở mức độ nào thì Thủ trưởng đơn vị gửi hồ sơ đề nghị công nhận ở mức độ đó.</w:t>
      </w:r>
    </w:p>
    <w:p>
      <w:r>
        <w:t>2. Cách thức thực hiện:</w:t>
      </w:r>
    </w:p>
    <w:p>
      <w:r>
        <w:t>Nộp hồ sơ theo một trong ba cách thức sau:</w:t>
      </w:r>
    </w:p>
    <w:p>
      <w:r>
        <w:t>a) Nộp trực tuyến trên Hệ thống thông tin giải quyết thủ tục hành chính tỉnh Kiên Giang  (https://dichvucong.kiengiang.gov.vn).</w:t>
      </w:r>
    </w:p>
    <w:p>
      <w:r>
        <w:t>b) Trung tâm Phục chính vụ hành công.</w:t>
      </w:r>
    </w:p>
    <w:p>
      <w:r>
        <w:t>c) Nộp qua dịch vụ bưu chính.</w:t>
      </w:r>
    </w:p>
    <w:p>
      <w:r>
        <w:t>3. Thành phần, số lượng hồ sơ:</w:t>
      </w:r>
    </w:p>
    <w:p>
      <w:r>
        <w:t>a) Tờ trình đề nghị đánh giá, công nhận “Đơn vị học tập” cấp tỉnh;</w:t>
      </w:r>
    </w:p>
    <w:p>
      <w:r>
        <w:t>b) Báo cáo tự đánh giá, công nhận “Đơn vị học tập” cấp tỉnh;</w:t>
      </w:r>
    </w:p>
    <w:p>
      <w:r>
        <w:t>c) Bản tổng hợp kết quả tự đánh giá các tiêu chí, chỉ tiêu.</w:t>
      </w:r>
    </w:p>
    <w:p>
      <w:r>
        <w:t>Số lượng hồ sơ: 01 bộ.</w:t>
      </w:r>
    </w:p>
    <w:p>
      <w:r>
        <w:t>4. Thời hạn giải quyết:</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5. Đối tượng thực hiện:</w:t>
      </w:r>
    </w:p>
    <w:p>
      <w:r>
        <w:t>Cơ quan tham mưu, giúp việc tỉnh ủy, thành ủy trực thuộc trung ương; cơ quan, đơn vị thuộc, trực thuộc Ủy ban nhân dân cấp tỉnh; cơ quan Ủy ban Mặt trận Tổ quốc Việt Nam cấp tỉnh; Bộ Tư lệnh Thủ đô Hà Nội, Bộ Tư lệnh thành phố Hồ Chí Minh, Bộ chỉ huy quân sự cấp tỉnh; Công an cấp tỉnh; Liên đoàn Lao động cấp tỉnh; Đoàn Thanh niên Cộng sản Hồ Chí Minh cấp tỉnh; Hội nông dân cấp tỉnh; Hội Liên hiệp Phụ nữ cấp tỉnh; Hội cựu chiến binh cấp tỉnh; doanh nghiệp, Ban quản lý khu công nghiệp, khu chế xuất, khu công nghệ cao, khu kinh tế và tổ chức khác thực hiện hoạt động đầu tư kinh doanh thuộc thẩm quyền quản lý của Ủy ban nhân dân cấp tỉnh; Cơ sở giáo dục đánh giá, công nhận ở cấp tỉnh; Hội khuyến học cấp tỉnh và các tổ chức xã hội cấp tỉnh, tổ chức xã hội-nghề nghiệp cấp tỉnh khác, tổ chức, cá nhân có liên quan.</w:t>
      </w:r>
    </w:p>
    <w:p>
      <w:r>
        <w:t>6. Cơ quan thực hiện thủ tục hành chính:  Sở Giáo dục và Đào tạo.</w:t>
      </w:r>
    </w:p>
    <w:p>
      <w:r>
        <w:t>7. Kết quả thực hiện:</w:t>
      </w:r>
    </w:p>
    <w:p>
      <w:r>
        <w:t>Quyết định công nhận của Chủ tịch Ủy ban nhân dân cấp tỉnh.</w:t>
      </w:r>
    </w:p>
    <w:p>
      <w:r>
        <w:t>8. Phí, lệ phí:  Không.</w:t>
      </w:r>
    </w:p>
    <w:p>
      <w:r>
        <w:t>9. M  ẫu quyết định công nhận:  Không.</w:t>
      </w:r>
    </w:p>
    <w:p>
      <w:r>
        <w:t>10. Yêu cầu, điều kiện:  Các Đơn vị cấp tỉnh phải có kết quả tự đánh giá, công nhận và nộp đầy đủ các hồ sơ đúng thời hạn.</w:t>
      </w:r>
    </w:p>
    <w:p>
      <w:r>
        <w:t>a) Đơn vị cấp tỉnh được công nhận đạt “Đơn vị học tập” cấp huyện mức độ 1 khi đạt đầy đủ các tiêu chí, chỉ tiêu được quy định tại Điều 12 Thông tư số 24/2023/TT-BGDĐT ngày 11/12/2023.</w:t>
      </w:r>
    </w:p>
    <w:p>
      <w:r>
        <w:t>b) Đơn vị cấp huyện được công nhận đạt “Đơn vị học tập” cấp huyện mức độ 2 khi đạt đầy đủ các tiêu chí, chỉ tiêu được quy định tại Điều 13 Thông tư số 24/2023/TT-BGDĐT ngày 11/12/2023.</w:t>
      </w:r>
    </w:p>
    <w:p>
      <w:r>
        <w:t>11. Căn cứ pháp lý:</w:t>
      </w:r>
    </w:p>
    <w:p>
      <w:r>
        <w:t>Thông tư số 24/2023/TT-BGDĐT ngày 11/12/2023 của Bộ trưởng Bộ Giáo dục và Đào tạo quy định về đánh giá, công nhận “Đơn vị học tập” cấp huyện, tỉnh.</w:t>
      </w:r>
    </w:p>
    <w:p>
      <w:r>
        <w:t>B. Thủ tục hành chính cấp huyện</w:t>
      </w:r>
    </w:p>
    <w:p>
      <w:r>
        <w:t>Lĩnh vực Giáo dục và Đào tạo thuộc hệ thống giáo dục quốc dân</w:t>
      </w:r>
    </w:p>
    <w:p>
      <w:r>
        <w:t>Thủ tục hành chính: Đề nghị đánh giá, công nhận “Đơn vị học tập” cấp huyện</w:t>
      </w:r>
    </w:p>
    <w:p>
      <w:r>
        <w:t>1. Trình tự thực hiện:</w:t>
      </w:r>
    </w:p>
    <w:p>
      <w:r>
        <w:t>Đơn vị cấp huyện tổ chức triển khai việc tự đánh giá, công nhận “Đơn vị học tập” cấp huyện theo các bước:</w:t>
      </w:r>
    </w:p>
    <w:p>
      <w:r>
        <w:t>a) Thủ trưởng đơn vị thành lập Tổ đánh giá;</w:t>
      </w:r>
    </w:p>
    <w:p>
      <w:r>
        <w:t>b) Tổ đánh giá xây dựng Báo cáo tự đánh giá, công nhận “Đơn vị học tập” cấp huyện,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Căn cứ kết quả tự đánh giá, nếu đơn vị đạt điều kiện công nhận “Đơn vị học tập” cấp huyện đạt ở mức độ nào thì Thủ trưởng đơn vị gửi hồ sơ đề nghị công nhận ở mức độ đó.</w:t>
      </w:r>
    </w:p>
    <w:p>
      <w:r>
        <w:t>2. Cách thức thực hiện:</w:t>
      </w:r>
    </w:p>
    <w:p>
      <w:r>
        <w:t>Nộp hồ sơ theo một trong ba cách thức sau:</w:t>
      </w:r>
    </w:p>
    <w:p>
      <w:r>
        <w:t>a) Nộp trực tuyến trên Hệ thống thông tin giải quyết thủ tục hành chính tỉnh Kiên Giang  (https://dichvucong.kiengiang.gov.vn).</w:t>
      </w:r>
    </w:p>
    <w:p>
      <w:r>
        <w:t>b) Bộ phận Tiếp nhận và Trả kết quả UBND huyện, thành phố.</w:t>
      </w:r>
    </w:p>
    <w:p>
      <w:r>
        <w:t>c) Nộp qua dịch vụ bưu chính.</w:t>
      </w:r>
    </w:p>
    <w:p>
      <w:r>
        <w:t>3. Thành phần, số lượng hồ sơ:</w:t>
      </w:r>
    </w:p>
    <w:p>
      <w:r>
        <w:t>a) Tờ trình đề nghị đánh giá, công nhận “Đơn vị học tập” cấp huyện;</w:t>
      </w:r>
    </w:p>
    <w:p>
      <w:r>
        <w:t>b) Báo cáo tự đánh giá, công nhận “Đơn vị học tập” cấp huyện;</w:t>
      </w:r>
    </w:p>
    <w:p>
      <w:r>
        <w:t>c) Bản tổng hợp kết quả tự đánh giá các tiêu chí, chỉ tiêu.</w:t>
      </w:r>
    </w:p>
    <w:p>
      <w:r>
        <w:t>4. Thời hạn giải quyết:</w:t>
      </w:r>
    </w:p>
    <w:p>
      <w:r>
        <w:t>a) Các Đơn vị gửi hồ sơ đề nghị đánh giá, công nhận “Đơn vị học tập” cấp huyện đến Phòng Giáo dục và Đào tạo trước ngày 15 tháng 01 hằng năm.</w:t>
      </w:r>
    </w:p>
    <w:p>
      <w:r>
        <w:t>b) Thời gian hoàn thành việc đánh giá, công nhận đơn vị đạt “Đơn vị học tập” cấp huyện trước ngày 15 tháng 02 hằng năm.</w:t>
      </w:r>
    </w:p>
    <w:p>
      <w:r>
        <w:t>5. Đối tượng thực hiện:</w:t>
      </w:r>
    </w:p>
    <w:p>
      <w:r>
        <w:t>Ủy ban nhân dân cấp xã; cơ quan tham mưu, giúp việc huyện ủy, quận ủy, thị ủy, thành ủy trực thuộc tỉnh ủy, thành ủy; cơ quan, đơn vị thuộc, trực thuộc Ủy ban nhân dân cấp huyện; cơ quan Ủy ban Mặt trận Tổ quốc Việt Nam cấp huyện; Ban chỉ huy quân sự cấp huyện; Công an cấp huyện; Liên đoàn Lao động cấp huyện; Đoàn Thanh niên Cộng sản Hồ Chí Minh cấp huyện; Hội nông dân cấp huyện; Hội Liên hiệp Phụ nữ cấp huyện; Hội cựu chiến binh cấp huyện; doanh nghiệp, hợp tác xã và tổ chức khác thực hiện hoạt động đầu tư kinh doanh thuộc thẩm quyền quản lý của Ủy ban nhân dân cấp huyện; Cơ sở giáo dục đánh giá, công nhận ở cấp huyện; Hội khuyến học cấp huyện và các tổ chức xã hội cấp huyện, tổ chức xã hội-nghề nghiệp cấp huyện khác, tổ chức, cá nhân có liên quan.</w:t>
      </w:r>
    </w:p>
    <w:p>
      <w:r>
        <w:t>6. Cơ quan thực hiện thủ tục hành chính:  Phòng Giáo dục và Đào tạo.</w:t>
      </w:r>
    </w:p>
    <w:p>
      <w:r>
        <w:t>7. Kết quả thực hiện:</w:t>
      </w:r>
    </w:p>
    <w:p>
      <w:r>
        <w:t>Quyết định công nhận của Chủ tịch Ủy ban nhân dân cấp huyện.</w:t>
      </w:r>
    </w:p>
    <w:p>
      <w:r>
        <w:t>8. Phí, lệ phí:  Không.</w:t>
      </w:r>
    </w:p>
    <w:p>
      <w:r>
        <w:t>9. M  ẫu quyết định công nhận:  Không.</w:t>
      </w:r>
    </w:p>
    <w:p>
      <w:r>
        <w:t>10. Yêu cầu, điều kiện:  Các Đơn vị cấp huyện phải có kết quả tự đánh giá, công nhận và nộp đầy đủ các hồ sơ đúng thời hạn.</w:t>
      </w:r>
    </w:p>
    <w:p>
      <w:r>
        <w:t>a) Đơn vị cấp huyện được công nhận đạt “Đơn vị học tập” cấp huyện mức độ 1 khi đạt đầy đủ các tiêu chí, chỉ tiêu được quy định tại Điều 6 Thông tư số 24/2023/TT-BGDĐT ngày 11/12/2023.</w:t>
      </w:r>
    </w:p>
    <w:p>
      <w:r>
        <w:t>b) Đơn vị cấp huyện được công nhận đạt “Đơn vị học tập” cấp huyện mức độ 2 khi đạt đầy đủ các tiêu chí, chỉ tiêu được quy định tại Điều 7 Thông tư số 24/2023/TT-BGDĐT ngày 11/12/2023.</w:t>
      </w:r>
    </w:p>
    <w:p>
      <w:r>
        <w:t>11. Căn cứ pháp lý:</w:t>
      </w:r>
    </w:p>
    <w:p>
      <w:r>
        <w:t>Thông tư số 24/2023/TT-BGDĐT ngày 11/12/2023 của Bộ trưởng Bộ Giáo dục và Đào tạo quy định về đánh giá, công nhận “Đơn vị học tập” cấp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