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1326/QĐ-UBND năm 2025 công bố chuẩn hóa Danh mục thủ tục hành chính lĩnh vực Thủy lợi thuộc thẩm quyền giải quyết của ngành Nông nghiệp và Môi trường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1326/QĐ-UBND</w:t>
      </w:r>
    </w:p>
    <w:p>
      <w:r>
        <w:t>Đồng Nai, ngày 25 tháng 4 năm 2025</w:t>
      </w:r>
    </w:p>
    <w:p>
      <w:r>
        <w:t>QUYẾT ĐỊNH</w:t>
      </w:r>
    </w:p>
    <w:p>
      <w:r>
        <w:t>VỀ VIỆC CÔNG BỐ CHUẨN HÓA DANH MỤC THỦ TỤC HÀNH CHÍNH LĨNH VỰC THỦY LỢI THUỘC PHẠM VI CHỨC NĂNG QUẢN LÝ NHÀ NƯỚC THẨM QUYỀN GIẢI QUYẾT CỦA NGÀNH NÔNG NGHIỆP VÀ MÔI TRƯỜNG TỈNH ĐỒNG NAI</w:t>
      </w:r>
    </w:p>
    <w:p>
      <w:r>
        <w:t>CHỦ TỊCH ỦY BAN NHÂN DÂN TỈNH ĐỒNG NAI</w:t>
      </w:r>
    </w:p>
    <w:p>
      <w:r>
        <w:t>Căn cứ Luật Tổ chức chính quyền địa phương ngày 19 tháng 02 năm 2025;</w:t>
      </w:r>
    </w:p>
    <w:p>
      <w:r>
        <w:t>Căn cứ Nghị định số 63/2010/NĐ-CP ngày 08 tháng 6 năm 2010 của Chính phủ về kiểm soát thủ tục hành chính;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Văn phòng Chính phủ hướng dẫn thi hành một số quy định tại Nghị định số 61/2018/NĐ-CP ngày 23 tháng 4 năm 2018 của Chính phủ về thực hiện cơ chế một cửa, một cửa liên thông trong giải quyết thủ tục hành chính;</w:t>
      </w:r>
    </w:p>
    <w:p>
      <w:r>
        <w:t>Căn cứ Quyết định số 843/QĐ-BNNMT ngày 15 tháng 4 năm 2025 của Bộ Nông nghiệp và Môi trường về việc công bố chuẩn hóa thủ tục hành chính lĩnh vực Thủy lợi thuộc phạm vi chức năng quản lý nhà nước của Bộ Nông nghiệp và Môi trường;</w:t>
      </w:r>
    </w:p>
    <w:p>
      <w:r>
        <w:t>Theo đề nghị của Giám đốc Sở Nông nghiệp và Môi trường tại Tờ trình số 181/TTr-SNNMT ngày 23 tháng 4 năm 2025.</w:t>
      </w:r>
    </w:p>
    <w:p>
      <w:r>
        <w:t>QUYẾT ĐỊNH:</w:t>
      </w:r>
    </w:p>
    <w:p>
      <w:r>
        <w:t>Điều 1.  Công bố kèm theo quyết định này chuẩn hóa Danh mục thủ tục hành chính lĩnh vực Thủy lợi thuộc thẩm quyền giải quyết của ngành Nông nghiệp và Môi trường, cụ thể:</w:t>
      </w:r>
    </w:p>
    <w:p>
      <w:r>
        <w:t>1. Cấp tỉnh: 19 thủ tục;</w:t>
      </w:r>
    </w:p>
    <w:p>
      <w:r>
        <w:t>2. Cấp huyện: 05 thủ tục;</w:t>
      </w:r>
    </w:p>
    <w:p>
      <w:r>
        <w:t>3. Cấp xã: 03 thủ tục.</w:t>
      </w:r>
    </w:p>
    <w:p>
      <w:r>
        <w:t>(Phụ lục Danh mục thủ tục hành chính đính kèm)</w:t>
      </w:r>
    </w:p>
    <w:p>
      <w:r>
        <w:t>Trường hợp thủ tục hành chính công bố tại Quyết định này đã được cơ quan hành chính Nhà nước có thẩm quyền ban hành mới, sửa đổi, bổ sung, thay thế hoặc bãi bỏ, hủy bỏ thì áp dụng theo văn bản pháp luật hiện hành.</w:t>
      </w:r>
    </w:p>
    <w:p>
      <w:r>
        <w:t>Điều 2.  Quyết định này có hiệu lực kể từ ngày ký và thay thế 27 thủ tục hành chính trong lĩnh vực Thủy lợi, gồm 19 thủ tục hành chính cấp tỉnh, 05 thủ tục hành chính cấp huyện, và 03 thủ tục hành chính cấp xã được công bố tại Quyết định số 971/QĐ-UBND ngày 27 tháng 3 năm 2025 của Chủ tịch Ủy ban nhân dân tỉnh về việc công bố Danh mục thủ tục hành chính các lĩnh vực thuộc thẩm quyền giải quyết của ngành Nông nghiệp và Môi trường, Ủy ban nhân dân cấp huyện, Ủy ban nhân dân cấp xã trên địa bàn tỉnh Đồng Nai; Các nội dung khác tại Quyết định này vẫn giữ nguyên giá trị pháp lý.</w:t>
      </w:r>
    </w:p>
    <w:p>
      <w:r>
        <w:t>Điều 3.  Sở Nông nghiệp và Môi trường; Ủy ban nhân dân cấp huyện, Ủy ban nhân dân cấp xã và các cơ quan, đơn vị liên quan có trách nhiệm tổ chức niêm yết, công khai danh mục thủ tục hành chính này tại trụ sở làm việc, trên Trang thông tin điện tử và tại Bộ phận tiếp nhận hồ sơ và trả kết quả của đơn vị; triển khai tiếp nhận và xử lý thủ tục hành chính cho người dân theo quy định tại Quyết định này.</w:t>
      </w:r>
    </w:p>
    <w:p>
      <w:r>
        <w:t>Sở Nông nghiệp và Môi trường có trách nhiệm xây dựng quy trình nội bộ, quy trình điện tử của giải quyết thủ tục hành chính được công bố tại Quyết định này làm cơ sở để Sở Khoa học và Công nghệ triển khai thực hiện cấu hình, cập nhật quy trình giải quyết thủ tục hành chính trên Hệ thống thông tin giải quyết thủ tục hành chính của tỉnh theo quy định.</w:t>
      </w:r>
    </w:p>
    <w:p>
      <w:r>
        <w:t>Văn phòng Ủy ban nhân dân tỉnh có trách nhiệm chủ trì, phối hợp Sở Nông nghiệp và Môi trường cập nhật nội dung thủ tục hành chính đã được công bố lên Cơ sở dữ liệu quốc gia về thủ tục hành chính.</w:t>
      </w:r>
    </w:p>
    <w:p>
      <w:r>
        <w:t>Sở Khoa học và Công nghệ có trách nhiệm chủ trì, phối hợp với Sở Nông nghiệp và Môi trường, Ủy ban nhân dân cấp huyện, Ủy ban nhân dân cấp xã và các cơ quan, đơn vị liên quan thực hiện cập nhật nội dung các thủ tục hành chính đã được công bố trên Cổng dịch vụ công của tỉnh để công khai; cấu hình quy trình nội bộ, quy trình điện tử giải quyết thủ tục hành chính đã được công bố trên Hệ thống thông tin giải quyết thủ tục hành chính của tỉnh theo quy định. Thực hiện cấu hình, tích hợp, kết nối dịch vụ công trực tuyến đủ điều kiện lên Cổng dịch vụ công Quốc gia, Cổng dịch vụ công trực tuyến của tỉnh theo quy định.</w:t>
      </w:r>
    </w:p>
    <w:p>
      <w:r>
        <w:t>Điều 4.  Chánh Văn phòng Ủy ban nhân dân tỉnh; Giám đốc các Sở: Khoa học và Công nghệ, Nông nghiệp và Môi trường, Giám đốc Trung tâm Phục vụ hành chính công tỉnh, Chủ tịch Ủy ban nhân dân cấp huyện, Chủ tịch Ủy ban nhân dân cấp xã và các tổ chức, cá nhân có liên quan chịu trách nhiệm thi hành Quyết định này./.</w:t>
      </w:r>
    </w:p>
    <w:p>
      <w:r>
        <w:t>Nơi nhận:</w:t>
      </w:r>
    </w:p>
    <w:p>
      <w:r>
        <w:t>- Như Điều 4;</w:t>
      </w:r>
    </w:p>
    <w:p>
      <w:r>
        <w:t>- Cục Kiểm soát thủ tục hành chính;</w:t>
      </w:r>
    </w:p>
    <w:p>
      <w:r>
        <w:t>- TT. Tỉnh ủy;</w:t>
      </w:r>
    </w:p>
    <w:p>
      <w:r>
        <w:t>- TT. HĐND tỉnh;</w:t>
      </w:r>
    </w:p>
    <w:p>
      <w:r>
        <w:t>- UBMTTQVN tỉnh;</w:t>
      </w:r>
    </w:p>
    <w:p>
      <w:r>
        <w:t>- Chủ tịch, các Phó Chủ tịch UBND tỉnh;</w:t>
      </w:r>
    </w:p>
    <w:p>
      <w:r>
        <w:t>- Văn phòng UBND tỉnh;</w:t>
      </w:r>
    </w:p>
    <w:p>
      <w:r>
        <w:t>- Báo Đồng Nai; Đài PT-TH Đồng Nai;</w:t>
      </w:r>
    </w:p>
    <w:p>
      <w:r>
        <w:t>- Tổng đài DVC 1022 (phối hợp công khai);</w:t>
      </w:r>
    </w:p>
    <w:p>
      <w:r>
        <w:t>- Lưu: VT, KTN, HCC, Cổng TTĐT.</w:t>
      </w:r>
    </w:p>
    <w:p>
      <w:r>
        <w:t>KT. CHỦ TỊCH</w:t>
      </w:r>
    </w:p>
    <w:p>
      <w:r>
        <w:t>PHÓ CHỦ TỊCH</w:t>
      </w:r>
    </w:p>
    <w:p>
      <w:r>
        <w:t>Nguyễn Sơn Hùng</w:t>
      </w:r>
    </w:p>
    <w:p>
      <w:r>
        <w:t>PHỤ LỤC</w:t>
      </w:r>
    </w:p>
    <w:p>
      <w:r>
        <w:t>DANH MỤC THỦ TỤC HÀNH CHÍNH LĨNH VỰC THỦY LỢI THUỘC THẨM QUYỀN GIẢI QUYẾT CỦA NGÀNH NÔNG NGHIỆP VÀ MÔI TRƯỜNG TỈNH ĐỒNG NAI</w:t>
      </w:r>
    </w:p>
    <w:p>
      <w:r>
        <w:t>(Ban hành kèm theo Quyết định số 1326/QĐ-UBND ngày 25/4/2025 của Chủ tịch UBND tỉnh Đồng Nai)</w:t>
      </w:r>
    </w:p>
    <w:p>
      <w:r>
        <w:t>STT</w:t>
      </w:r>
    </w:p>
    <w:p>
      <w:r>
        <w:t>Mã TTHC</w:t>
      </w:r>
    </w:p>
    <w:p>
      <w:r>
        <w:t>Tên thủ tục hành chính</w:t>
      </w:r>
    </w:p>
    <w:p>
      <w:r>
        <w:t>Thời hạn giải quyết</w:t>
      </w:r>
    </w:p>
    <w:p>
      <w:r>
        <w:t>Địa điểm thực hiện</w:t>
      </w:r>
    </w:p>
    <w:p>
      <w:r>
        <w:t>Cơ quan thực hiện</w:t>
      </w:r>
    </w:p>
    <w:p>
      <w:r>
        <w:t>Phí, lệ phí</w:t>
      </w:r>
    </w:p>
    <w:p>
      <w:r>
        <w:t>Căn cứ pháp lý</w:t>
      </w:r>
    </w:p>
    <w:p>
      <w:r>
        <w:t>Ghi chú</w:t>
      </w:r>
    </w:p>
    <w:p>
      <w:r>
        <w:t>I</w:t>
      </w:r>
    </w:p>
    <w:p>
      <w:r>
        <w:t>CẤP TỈNH</w:t>
      </w:r>
    </w:p>
    <w:p>
      <w:r>
        <w:t>1</w:t>
      </w:r>
    </w:p>
    <w:p>
      <w:r>
        <w:t>1.004427</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25 ngày làm việc</w:t>
      </w:r>
    </w:p>
    <w:p>
      <w:r>
        <w:t>Nộp hồ sơ tại:</w:t>
      </w:r>
    </w:p>
    <w:p>
      <w:r>
        <w:t>- Trực tiếp tại Bộ phận tiếp nhận và trả kết quả thủ tục hành chính Sở Nông nghiệp và Môi trường hoặc qua dịch vụ bưu chính công ích.</w:t>
      </w:r>
    </w:p>
    <w:p>
      <w:r>
        <w:t>- Trực tuyến qua Cổng dịch vụ công.</w:t>
      </w:r>
    </w:p>
    <w:p>
      <w:r>
        <w:t>- Cơ quan có thẩm quyền quyết định:  Ủy ban nhân dân cấp tỉnh.</w:t>
      </w:r>
    </w:p>
    <w:p>
      <w:r>
        <w:t>- Cơ quan trực tiếp thực hiện: Sở Nông nghiệp và Môi trường.</w:t>
      </w:r>
    </w:p>
    <w:p>
      <w:r>
        <w:t>Không</w:t>
      </w:r>
    </w:p>
    <w:p>
      <w:r>
        <w:t>- Luật Thủy lợi số 08/2007/QH14 ngày 19/6/2017;</w:t>
      </w:r>
    </w:p>
    <w:p>
      <w:r>
        <w:t>- Nghị định số 67/2018/NĐ-CP ngày 14/5/2018;</w:t>
      </w:r>
    </w:p>
    <w:p>
      <w:r>
        <w:t>- Nghị định số 40/2023/NĐ-CP ngày 27/6/2023.</w:t>
      </w:r>
    </w:p>
    <w:p>
      <w:r>
        <w:t>Nội dung TTHC thực hiện theo Quyết định số 843/QĐ-BNNMT ngày 15/4/2025 của Bộ Nông nghiệp và Môi trường</w:t>
      </w:r>
    </w:p>
    <w:p>
      <w:r>
        <w:t>2</w:t>
      </w:r>
    </w:p>
    <w:p>
      <w:r>
        <w:t>2.001796</w:t>
      </w:r>
    </w:p>
    <w:p>
      <w:r>
        <w:t>Cấp giấy phép cho các hoạt động trong phạm vi bảo vệ công trình thủy lợi đối với hoạt động du lịch, thể thao, nghiên cứu khoa học, kinh doanh, dịch vụ thuộc thẩm quyền cấp phép của UBND tỉnh.</w:t>
      </w:r>
    </w:p>
    <w:p>
      <w:r>
        <w:t>15 ngày làm việc</w:t>
      </w:r>
    </w:p>
    <w:p>
      <w:r>
        <w:t>Nộp hồ sơ tại:</w:t>
      </w:r>
    </w:p>
    <w:p>
      <w:r>
        <w:t>- Trực tiếp tại Bộ phận tiếp nhận và trả kết quả thủ tục hành chính Sở Nông nghiệp và Môi trường hoặc qua dịch vụ bưu chính công ích.</w:t>
      </w:r>
    </w:p>
    <w:p>
      <w:r>
        <w:t>- Trực tuyến qua Cổng dịch vụ công.</w:t>
      </w:r>
    </w:p>
    <w:p>
      <w:r>
        <w:t>- Cơ quan có thẩm quyền quyết định: Ủy ban nhân dân cấp tỉnh.</w:t>
      </w:r>
    </w:p>
    <w:p>
      <w:r>
        <w:t>- Cơ quan trực tiếp thực hiện: Sở Nông nghiệp và Môi trường.</w:t>
      </w:r>
    </w:p>
    <w:p>
      <w:r>
        <w:t>Không</w:t>
      </w:r>
    </w:p>
    <w:p>
      <w:r>
        <w:t>- Luật Thủy lợi số 08/2007/QH14 ngày 19/6/2017;</w:t>
      </w:r>
    </w:p>
    <w:p>
      <w:r>
        <w:t>- Nghị định số 67/2018/NĐ-CP ngày 14/5/2018;</w:t>
      </w:r>
    </w:p>
    <w:p>
      <w:r>
        <w:t>- Nghị định số 40/2023/NĐ-CP ngày 27/6/2023.</w:t>
      </w:r>
    </w:p>
    <w:p>
      <w:r>
        <w:t>Nội dung TTHC thực hiện theo Quyết định số 843/QĐ-BNNMT ngày 15/4/2025 của Bộ Nông nghiệp và Môi trường</w:t>
      </w:r>
    </w:p>
    <w:p>
      <w:r>
        <w:t>3</w:t>
      </w:r>
    </w:p>
    <w:p>
      <w:r>
        <w:t>2.001795</w:t>
      </w:r>
    </w:p>
    <w:p>
      <w:r>
        <w:t>Cấp giấy phép nổ mìn và các hoạt động gây nổ khác trong phạm vi bảo vệ công trình thủy lợi thuộc thẩm quyền cấp phép của UBND tỉnh.</w:t>
      </w:r>
    </w:p>
    <w:p>
      <w:r>
        <w:t>15 ngày làm việc</w:t>
      </w:r>
    </w:p>
    <w:p>
      <w:r>
        <w:t>Nộp hồ sơ tại:</w:t>
      </w:r>
    </w:p>
    <w:p>
      <w:r>
        <w:t>- Trực tiếp tại Bộ phận tiếp nhận và trả kết quả thủ tục hành chính Sở Nông nghiệp và Môi trường hoặc qua dịch vụ bưu chính công ích.</w:t>
      </w:r>
    </w:p>
    <w:p>
      <w:r>
        <w:t>- Trực tuyến qua Cổng dịch vụ công.</w:t>
      </w:r>
    </w:p>
    <w:p>
      <w:r>
        <w:t>- Cơ quan có thẩm quyền quyết định: Ủy ban nhân dân cấp tỉnh.</w:t>
      </w:r>
    </w:p>
    <w:p>
      <w:r>
        <w:t>- Cơ quan trực tiếp thực hiện: Sở Nông nghiệp và Môi trường.</w:t>
      </w:r>
    </w:p>
    <w:p>
      <w:r>
        <w:t>Không</w:t>
      </w:r>
    </w:p>
    <w:p>
      <w:r>
        <w:t>- Luật Thủy lợi số 08/2007/QH14 ngày 19/6/2017;</w:t>
      </w:r>
    </w:p>
    <w:p>
      <w:r>
        <w:t>- Nghị định số 67/2018/NĐ-CP ngày 14/5/2018;</w:t>
      </w:r>
    </w:p>
    <w:p>
      <w:r>
        <w:t>- Nghị định số 40/2023/NĐ-CP ngày 27/6/2023.</w:t>
      </w:r>
    </w:p>
    <w:p>
      <w:r>
        <w:t>Nội dung TTHC thực hiện theo Quyết định số 843/QĐ-BNNMT ngày 15/4/2025 của Bộ Nông nghiệp và Môi trường</w:t>
      </w:r>
    </w:p>
    <w:p>
      <w:r>
        <w:t>4</w:t>
      </w:r>
    </w:p>
    <w:p>
      <w:r>
        <w:t>2.001793</w:t>
      </w:r>
    </w:p>
    <w:p>
      <w:r>
        <w:t>Cấp giấy phép hoạt động của phương tiện thủy nội địa, phương tiện cơ giới, trừ xe mô tô, xe gắn máy, phương tiện thủy nội địa thô sơ trong phạm vi bảo vệ công trình thủy lợi của UBND tỉnh.</w:t>
      </w:r>
    </w:p>
    <w:p>
      <w:r>
        <w:t>7 ngày làm việc</w:t>
      </w:r>
    </w:p>
    <w:p>
      <w:r>
        <w:t>Nộp hồ sơ tại:</w:t>
      </w:r>
    </w:p>
    <w:p>
      <w:r>
        <w:t>- Trực tiếp tại Bộ phận tiếp nhận và trả kết quả thủ tục hành chính Sở Nông nghiệp và Môi trường hoặc qua dịch vụ bưu chính công ích.</w:t>
      </w:r>
    </w:p>
    <w:p>
      <w:r>
        <w:t>- Trực tuyến qua Cổng dịch vụ công.</w:t>
      </w:r>
    </w:p>
    <w:p>
      <w:r>
        <w:t>- Cơ quan có thẩm quyền quyết định: Ủy ban nhân dân cấp tỉnh.</w:t>
      </w:r>
    </w:p>
    <w:p>
      <w:r>
        <w:t>- Cơ quan trực tiếp thực hiện: Sở Nông nghiệp và Môi trường.</w:t>
      </w:r>
    </w:p>
    <w:p>
      <w:r>
        <w:t>Không</w:t>
      </w:r>
    </w:p>
    <w:p>
      <w:r>
        <w:t>- Luật Thủy lợi số 08/2007/QH14 ngày 19/6/2017;</w:t>
      </w:r>
    </w:p>
    <w:p>
      <w:r>
        <w:t>- Nghị định số 67/2018/NĐ-CP ngày 14/5/2018;</w:t>
      </w:r>
    </w:p>
    <w:p>
      <w:r>
        <w:t>- Nghị định số 40/2023/NĐ-CP ngày 27/6/2023.</w:t>
      </w:r>
    </w:p>
    <w:p>
      <w:r>
        <w:t>Nội dung TTHC thực hiện theo Quyết định số 843/QĐ-BNNMT ngày 15/4/2025 của Bộ Nông nghiệp và Môi trường</w:t>
      </w:r>
    </w:p>
    <w:p>
      <w:r>
        <w:t>5</w:t>
      </w:r>
    </w:p>
    <w:p>
      <w:r>
        <w:t>1.004385</w:t>
      </w:r>
    </w:p>
    <w:p>
      <w:r>
        <w:t>Cấp giấy phép cho các hoạt động trồng cây lâu năm trong phạm vi bảo vệ công trình thủy lợi thuộc thẩm quyền cấp phép của UBND tỉnh.</w:t>
      </w:r>
    </w:p>
    <w:p>
      <w:r>
        <w:t>10 ngày làm việc</w:t>
      </w:r>
    </w:p>
    <w:p>
      <w:r>
        <w:t>Nộp hồ sơ tại:</w:t>
      </w:r>
    </w:p>
    <w:p>
      <w:r>
        <w:t>- Trực tiếp tại Bộ phận tiếp nhận và trả kết quả thủ tục hành chính Sở Nông nghiệp và Môi trường hoặc qua dịch vụ bưu chính công ích.</w:t>
      </w:r>
    </w:p>
    <w:p>
      <w:r>
        <w:t>- Trực tuyến qua Cống dịch vụ công.</w:t>
      </w:r>
    </w:p>
    <w:p>
      <w:r>
        <w:t>- Cơ quan có thẩm quyền quyết định: Ủy ban nhân dân cấp tỉnh.</w:t>
      </w:r>
    </w:p>
    <w:p>
      <w:r>
        <w:t>- Cơ quan trực tiếp thực hiện: Sở Nông nghiệp và Môi trường.</w:t>
      </w:r>
    </w:p>
    <w:p>
      <w:r>
        <w:t>Không</w:t>
      </w:r>
    </w:p>
    <w:p>
      <w:r>
        <w:t>- Luật Thủy lợi số 08/2007/QH14 ngày 19/6/2017;</w:t>
      </w:r>
    </w:p>
    <w:p>
      <w:r>
        <w:t>- Nghị định số 67/2018/NĐ-CP ngày 14/5/2018;</w:t>
      </w:r>
    </w:p>
    <w:p>
      <w:r>
        <w:t>- Nghị định số 40/2023/NĐ-CP ngày 27/6/2023.</w:t>
      </w:r>
    </w:p>
    <w:p>
      <w:r>
        <w:t>Nội dung TTHC thực hiện theo Quyết định số 843/QĐ-BNNMT ngày 15/4/2025 của Bộ Nông nghiệp và Môi trường</w:t>
      </w:r>
    </w:p>
    <w:p>
      <w:r>
        <w:t>6</w:t>
      </w:r>
    </w:p>
    <w:p>
      <w:r>
        <w:t>2.001791</w:t>
      </w:r>
    </w:p>
    <w:p>
      <w:r>
        <w:t>Cấp giấy phép nuôi trồng thủy sản trong phạm vi bảo vệ công trình thủy lợi thuộc thẩm quyền cấp phép của UBND Cấp Tỉnh.</w:t>
      </w:r>
    </w:p>
    <w:p>
      <w:r>
        <w:t>15 ngày làm việc</w:t>
      </w:r>
    </w:p>
    <w:p>
      <w:r>
        <w:t>Nộp hồ sơ tại:</w:t>
      </w:r>
    </w:p>
    <w:p>
      <w:r>
        <w:t>- Trực tiếp tại Bộ phận tiếp nhận và trả kết quả thủ tục hành chính Sở Nông nghiệp và Môi trường hoặc qua dịch vụ bưu chính công ích.</w:t>
      </w:r>
    </w:p>
    <w:p>
      <w:r>
        <w:t>- Trực tuyến qua Cổng dịch vụ công.</w:t>
      </w:r>
    </w:p>
    <w:p>
      <w:r>
        <w:t>- Cơ quan có thẩm quyền quyết định: Ủy ban nhân dân cấp tỉnh.</w:t>
      </w:r>
    </w:p>
    <w:p>
      <w:r>
        <w:t>- Cơ quan trực tiếp thực hiện: Sở Nông nghiệp và Môi trường.</w:t>
      </w:r>
    </w:p>
    <w:p>
      <w:r>
        <w:t>Không</w:t>
      </w:r>
    </w:p>
    <w:p>
      <w:r>
        <w:t>- Luật Thủy lợi số 08/2007/QH14 ngày 19/6/2017;</w:t>
      </w:r>
    </w:p>
    <w:p>
      <w:r>
        <w:t>- Nghị định số 67/2018/NĐ-CP ngày 14/5/2018;</w:t>
      </w:r>
    </w:p>
    <w:p>
      <w:r>
        <w:t>- Nghị định số 40/2023/NĐ-CP ngày 27/6/2023.</w:t>
      </w:r>
    </w:p>
    <w:p>
      <w:r>
        <w:t>Nội dung TTHC thực hiện theo Quyết định số 843/QĐ-BNNMT ngày 15/4/2025 của Bộ Nông nghiệp và Môi trường.</w:t>
      </w:r>
    </w:p>
    <w:p>
      <w:r>
        <w:t>7</w:t>
      </w:r>
    </w:p>
    <w:p>
      <w:r>
        <w:t>1.003921</w:t>
      </w:r>
    </w:p>
    <w:p>
      <w:r>
        <w:t>Cấp lại giấy phép cho các hoạt động trong phạm vi bảo vệ công trình thủy lợi trong trường hợp bị mất, bị rách, hư hỏng thuộc thẩm quyền cấp phép của UBND tỉnh.</w:t>
      </w:r>
    </w:p>
    <w:p>
      <w:r>
        <w:t>3 ngày làm việc</w:t>
      </w:r>
    </w:p>
    <w:p>
      <w:r>
        <w:t>Nộp hồ sơ tại:</w:t>
      </w:r>
    </w:p>
    <w:p>
      <w:r>
        <w:t>- Trực tiếp tại Bộ phận tiếp nhận và trả kết quả thủ tục hành chính Sở Nông nghiệp và Môi trường hoặc qua dịch vụ bưu chính công ích.</w:t>
      </w:r>
    </w:p>
    <w:p>
      <w:r>
        <w:t>- Trực tuyến qua Cổng dịch vụ công.</w:t>
      </w:r>
    </w:p>
    <w:p>
      <w:r>
        <w:t>- Cơ quan có thẩm quyền quyết định: Ủy ban nhân dân cấp tỉnh.</w:t>
      </w:r>
    </w:p>
    <w:p>
      <w:r>
        <w:t>- Cơ quan trực tiếp thực hiện: Sở Nông nghiệp và Môi trường.</w:t>
      </w:r>
    </w:p>
    <w:p>
      <w:r>
        <w:t>Không</w:t>
      </w:r>
    </w:p>
    <w:p>
      <w:r>
        <w:t>- Luật Thủy lợi số 08/2007/QH14 ngày 19/6/2017;</w:t>
      </w:r>
    </w:p>
    <w:p>
      <w:r>
        <w:t>- Nghị định số 67/2018/NĐ-CP ngày 14/5/2018;</w:t>
      </w:r>
    </w:p>
    <w:p>
      <w:r>
        <w:t>- Nghị định số 40/2023/NĐ-CP ngày 27/6/2023.</w:t>
      </w:r>
    </w:p>
    <w:p>
      <w:r>
        <w:t>Nội dung TTHC thực hiện theo Quyết định số 843/QĐ-BNNMT ngày 15/4/2025 của Bộ Nông nghiệp và Môi trường</w:t>
      </w:r>
    </w:p>
    <w:p>
      <w:r>
        <w:t>8</w:t>
      </w:r>
    </w:p>
    <w:p>
      <w:r>
        <w:t>1.003893</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3 ngày làm việc</w:t>
      </w:r>
    </w:p>
    <w:p>
      <w:r>
        <w:t>Nộp hồ sơ tại:</w:t>
      </w:r>
    </w:p>
    <w:p>
      <w:r>
        <w:t>- Trực tiếp tại Bộ phận tiếp nhận và trả kết quả thủ tục hành chính Sở Nông nghiệp và Môi trường hoặc qua dịch vụ bưu chính công ích.</w:t>
      </w:r>
    </w:p>
    <w:p>
      <w:r>
        <w:t>- Trực tuyến qua Cổng dịch vụ công.</w:t>
      </w:r>
    </w:p>
    <w:p>
      <w:r>
        <w:t>- Cơ quan có thẩm quyền quyết định: Ủy ban nhân dân cấp tỉnh.</w:t>
      </w:r>
    </w:p>
    <w:p>
      <w:r>
        <w:t>- Cơ quan trực tiếp thực hiện: Sở Nông nghiệp và Môi trường.</w:t>
      </w:r>
    </w:p>
    <w:p>
      <w:r>
        <w:t>Không</w:t>
      </w:r>
    </w:p>
    <w:p>
      <w:r>
        <w:t>- Luật Thủy lợi số 08/2007/QH14 ngày 19/6/2017;</w:t>
      </w:r>
    </w:p>
    <w:p>
      <w:r>
        <w:t>- Nghị định số 67/2018/NĐ-CP ngày 14/5/2018;</w:t>
      </w:r>
    </w:p>
    <w:p>
      <w:r>
        <w:t>- Nghị định số 40/2023/NĐ-CP ngày 27/6/2023.</w:t>
      </w:r>
    </w:p>
    <w:p>
      <w:r>
        <w:t>Nội dung TTHC thực hiện theo Quyết định số 843/QĐ-BNNMT ngày 15/4/2025 của Bộ Nông nghiệp và Môi trường</w:t>
      </w:r>
    </w:p>
    <w:p>
      <w:r>
        <w:t>9</w:t>
      </w:r>
    </w:p>
    <w:p>
      <w:r>
        <w:t>1.003880</w:t>
      </w:r>
    </w:p>
    <w:p>
      <w:r>
        <w:t>Cấp gia hạn, điều chỉnh nội dung giấy phép cho các hoạt động trong phạm vi bảo vệ công trình thủy lợi đối với hoạt động: du lịch, thể thao, nghiên cứu khoa học, kinh doanh, dịch vụ thuộc thẩm quyền cấp phép của UBND tỉnh.</w:t>
      </w:r>
    </w:p>
    <w:p>
      <w:r>
        <w:t>10 ngày làm việc</w:t>
      </w:r>
    </w:p>
    <w:p>
      <w:r>
        <w:t>Nộp hồ sơ tại:</w:t>
      </w:r>
    </w:p>
    <w:p>
      <w:r>
        <w:t>- Trực tiếp tại Bộ phận tiếp nhận và trả kết quả thủ tục hành chính Sở Nông nghiệp và Môi trường hoặc qua dịch vụ bưu chính công ích.</w:t>
      </w:r>
    </w:p>
    <w:p>
      <w:r>
        <w:t>- Trực tuyến qua Cổng dịch vụ công.</w:t>
      </w:r>
    </w:p>
    <w:p>
      <w:r>
        <w:t>- Cơ quan có thẩm quyền quyết định: Ủy ban nhân dân cấp tỉnh.</w:t>
      </w:r>
    </w:p>
    <w:p>
      <w:r>
        <w:t>- Cơ quan trực tiếp thực hiện: Sở Nông nghiệp và Môi trường.</w:t>
      </w:r>
    </w:p>
    <w:p>
      <w:r>
        <w:t>Không</w:t>
      </w:r>
    </w:p>
    <w:p>
      <w:r>
        <w:t>- Luật Thủy lợi số 08/2007/QH14 ngày 19/6/2017;</w:t>
      </w:r>
    </w:p>
    <w:p>
      <w:r>
        <w:t>- Nghị định số 67/2018/NĐ-CP ngày 14/5/2018;</w:t>
      </w:r>
    </w:p>
    <w:p>
      <w:r>
        <w:t>- Nghị định số 40/2023/NĐ-CP ngày 27/6/2023.</w:t>
      </w:r>
    </w:p>
    <w:p>
      <w:r>
        <w:t>Nội dung TTHC thực hiện theo Quyết định số 843/QĐ-BNNMT ngày 15/4/2025 của Bộ Nông nghiệp và Môi trường</w:t>
      </w:r>
    </w:p>
    <w:p>
      <w:r>
        <w:t>10</w:t>
      </w:r>
    </w:p>
    <w:p>
      <w:r>
        <w:t>1.003870</w:t>
      </w:r>
    </w:p>
    <w:p>
      <w:r>
        <w:t>Cấp gia hạn, điều chỉnh nội dung giấy phép cho các hoạt động trong phạm vi bảo vệ công trình thủy lợi: Nuôi trồng thủy sản; Nổ mìn và các hoạt động gây nổ khác thuộc thẩm quyền cấp phép của UBND tỉnh.</w:t>
      </w:r>
    </w:p>
    <w:p>
      <w:r>
        <w:t>10 ngày làm việc</w:t>
      </w:r>
    </w:p>
    <w:p>
      <w:r>
        <w:t>Nộp hồ sơ tại:</w:t>
      </w:r>
    </w:p>
    <w:p>
      <w:r>
        <w:t>- Trực tiếp tại Bộ phận tiếp nhận và trả kết quả thủ tục hành chính Sở Nông nghiệp và Môi trường hoặc qua dịch vụ bưu chính công ích.</w:t>
      </w:r>
    </w:p>
    <w:p>
      <w:r>
        <w:t>- Trực tuyến qua Cổng dịch vụ công.</w:t>
      </w:r>
    </w:p>
    <w:p>
      <w:r>
        <w:t>- Cơ quan có thẩm quyền quyết định: Ủy ban nhân dân cấp tỉnh.</w:t>
      </w:r>
    </w:p>
    <w:p>
      <w:r>
        <w:t>- Cơ quan trực tiếp thực hiện: Sở Nông nghiệp và Môi trường.</w:t>
      </w:r>
    </w:p>
    <w:p>
      <w:r>
        <w:t>Không</w:t>
      </w:r>
    </w:p>
    <w:p>
      <w:r>
        <w:t>- Luật Thủy lợi số 08/2007/QH14 ngày 19/6/2017;</w:t>
      </w:r>
    </w:p>
    <w:p>
      <w:r>
        <w:t>- Nghị định số 67/2018/NĐ-CP ngày 14/5/2018;</w:t>
      </w:r>
    </w:p>
    <w:p>
      <w:r>
        <w:t>- Nghị định số 40/2023/NĐ-CP ngày 27/6/2023.</w:t>
      </w:r>
    </w:p>
    <w:p>
      <w:r>
        <w:t>Nội dung TTHC thực hiện theo Quyết định số 843/QĐ-BNNMT ngày 15/4/2025 của Bộ Nông nghiệp và Môi trường</w:t>
      </w:r>
    </w:p>
    <w:p>
      <w:r>
        <w:t>11</w:t>
      </w:r>
    </w:p>
    <w:p>
      <w:r>
        <w:t>1.003867</w:t>
      </w:r>
    </w:p>
    <w:p>
      <w:r>
        <w:t>Phê duyệt, điều chỉnh quy trình vận hành đối với công trình thủy lợi lớn và công trình thủy lợi vừa do UBND tỉnh quản lý.</w:t>
      </w:r>
    </w:p>
    <w:p>
      <w:r>
        <w:t>30 ngày làm việc</w:t>
      </w:r>
    </w:p>
    <w:p>
      <w:r>
        <w:t>Nộp hồ sơ tại:</w:t>
      </w:r>
    </w:p>
    <w:p>
      <w:r>
        <w:t>- Trực tiếp tại Bộ phận tiếp nhận và trả kết quả thủ tục hành chính Sở Nông nghiệp và Môi trường hoặc qua dịch vụ bưu chính công ích.</w:t>
      </w:r>
    </w:p>
    <w:p>
      <w:r>
        <w:t>- Trực tuyến qua Cổng dịch vụ công.</w:t>
      </w:r>
    </w:p>
    <w:p>
      <w:r>
        <w:t>- Cơ quan có thẩm quyền quyết định: Ủy ban nhân dân cấp tỉnh.</w:t>
      </w:r>
    </w:p>
    <w:p>
      <w:r>
        <w:t>- Cơ quan trực tiếp thực hiện: Sở Nông nghiệp và Môi trường.</w:t>
      </w:r>
    </w:p>
    <w:p>
      <w:r>
        <w:t>Không</w:t>
      </w:r>
    </w:p>
    <w:p>
      <w:r>
        <w:t>- Luật Thủy lợi số 08/2007/QH14 ngày 19/6/2017</w:t>
      </w:r>
    </w:p>
    <w:p>
      <w:r>
        <w:t>- Thông tư số 05/2018/TT-BNNPTNT ngày 15/5/2018.</w:t>
      </w:r>
    </w:p>
    <w:p>
      <w:r>
        <w:t>Nội dung TTHC thực hiện theo Quyết định số 843/QĐ-BNNMT ngày 15/4/2025 của Bộ Nông nghiệp và Môi trường</w:t>
      </w:r>
    </w:p>
    <w:p>
      <w:r>
        <w:t>12</w:t>
      </w:r>
    </w:p>
    <w:p>
      <w:r>
        <w:t>2.001426</w:t>
      </w:r>
    </w:p>
    <w:p>
      <w:r>
        <w:t>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15 ngày làm việc</w:t>
      </w:r>
    </w:p>
    <w:p>
      <w:r>
        <w:t>Nộp hồ sơ tại:</w:t>
      </w:r>
    </w:p>
    <w:p>
      <w:r>
        <w:t>- Trực tiếp tại Bộ phận tiếp nhận và trả kết quả thủ tục hành chính Sở Nông nghiệp và Môi trường hoặc qua dịch vụ bưu chính công ích.</w:t>
      </w:r>
    </w:p>
    <w:p>
      <w:r>
        <w:t>- Trực tuyến qua Cổng dịch vụ công.</w:t>
      </w:r>
    </w:p>
    <w:p>
      <w:r>
        <w:t>- Cơ quan có thẩm quyền quyết định: Ủy ban nhân dân cấp tỉnh.</w:t>
      </w:r>
    </w:p>
    <w:p>
      <w:r>
        <w:t>- Cơ quan trực tiếp thực hiện: Sở Nông nghiệp và Môi trường.</w:t>
      </w:r>
    </w:p>
    <w:p>
      <w:r>
        <w:t>Không</w:t>
      </w:r>
    </w:p>
    <w:p>
      <w:r>
        <w:t>- Luật Thủy lợi số 08/2007/QH14 ngày 19/6/2017;</w:t>
      </w:r>
    </w:p>
    <w:p>
      <w:r>
        <w:t>- Nghị định số 67/2018/NĐ-CP ngày 14/5/2018;</w:t>
      </w:r>
    </w:p>
    <w:p>
      <w:r>
        <w:t>- Nghị định số 40/2023/NĐ-CP ngày 27/6/2023.</w:t>
      </w:r>
    </w:p>
    <w:p>
      <w:r>
        <w:t>Nội dung TTHC thực hiện theo Quyết định số 843/QĐ-BNNMT ngày 15/4/2025 của Bộ Nông nghiệp và Môi trường</w:t>
      </w:r>
    </w:p>
    <w:p>
      <w:r>
        <w:t>13</w:t>
      </w:r>
    </w:p>
    <w:p>
      <w:r>
        <w:t>2.001401</w:t>
      </w:r>
    </w:p>
    <w:p>
      <w: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UBND tỉnh.</w:t>
      </w:r>
    </w:p>
    <w:p>
      <w:r>
        <w:t>5 ngày làm việc</w:t>
      </w:r>
    </w:p>
    <w:p>
      <w:r>
        <w:t>Nộp hồ sơ tại:</w:t>
      </w:r>
    </w:p>
    <w:p>
      <w:r>
        <w:t>- Trực tiếp tại Bộ phận tiếp nhận và trả kết quả thủ tục hành chính Sở Nông nghiệp và Môi trường hoặc qua dịch vụ bưu chính công ích.</w:t>
      </w:r>
    </w:p>
    <w:p>
      <w:r>
        <w:t>- Trực tuyến qua Cổng dịch vụ công.</w:t>
      </w:r>
    </w:p>
    <w:p>
      <w:r>
        <w:t>- Cơ quan có thẩm quyền quyết định: Ủy ban nhân dân cấp tỉnh.</w:t>
      </w:r>
    </w:p>
    <w:p>
      <w:r>
        <w:t>- Cơ quan trực tiếp thực hiện: Sở Nông nghiệp và Môi trường.</w:t>
      </w:r>
    </w:p>
    <w:p>
      <w:r>
        <w:t>Không</w:t>
      </w:r>
    </w:p>
    <w:p>
      <w:r>
        <w:t>- Luật Thủy lợi số 08/2007/QH14 ngày 19/6/2017;</w:t>
      </w:r>
    </w:p>
    <w:p>
      <w:r>
        <w:t>- Nghị định số 67/2018/NĐ-CP ngày 14/5/2018;</w:t>
      </w:r>
    </w:p>
    <w:p>
      <w:r>
        <w:t>- Nghị định số 40/2023/NĐ-CP ngày 27/6/2023.</w:t>
      </w:r>
    </w:p>
    <w:p>
      <w:r>
        <w:t>Nội dung TTHC thực hiện theo Quyết định số 843/QĐ-BNNMT ngày 15/4/2025 của Bộ Nông nghiệp và Môi trường</w:t>
      </w:r>
    </w:p>
    <w:p>
      <w:r>
        <w:t>14</w:t>
      </w:r>
    </w:p>
    <w:p>
      <w:r>
        <w:t>2.001804</w:t>
      </w:r>
    </w:p>
    <w:p>
      <w:r>
        <w:t>Phê duyệt phương án, điều chỉnh phương án cắm mốc chỉ giới phạm vi bảo vệ công trình thủy lợi trên địa bàn UBND tỉnh quản lý</w:t>
      </w:r>
    </w:p>
    <w:p>
      <w:r>
        <w:t>30 ngày làm việc</w:t>
      </w:r>
    </w:p>
    <w:p>
      <w:r>
        <w:t>Nộp hồ sơ tại:</w:t>
      </w:r>
    </w:p>
    <w:p>
      <w:r>
        <w:t>- Trực tiếp tại Bộ phận tiếp nhận và trả kết quả thủ tục hành chính Sở Nông nghiệp và Môi trường hoặc qua dịch vụ bưu chính công ích.</w:t>
      </w:r>
    </w:p>
    <w:p>
      <w:r>
        <w:t>- Trực tuyến qua Cổng dịch vụ công.</w:t>
      </w:r>
    </w:p>
    <w:p>
      <w:r>
        <w:t>- Cơ quan có thẩm quyền quyết định: Ủy ban nhân dân cấp tỉnh.</w:t>
      </w:r>
    </w:p>
    <w:p>
      <w:r>
        <w:t>- Cơ quan trực tiếp thực hiện: Sở Nông nghiệp và Môi trường.</w:t>
      </w:r>
    </w:p>
    <w:p>
      <w:r>
        <w:t>Không</w:t>
      </w:r>
    </w:p>
    <w:p>
      <w:r>
        <w:t>- Luật Luật Thủy lợi số 08/2017/QH14 ngày 19/6/2017;</w:t>
      </w:r>
    </w:p>
    <w:p>
      <w:r>
        <w:t>- Nghị định 67/2018/NĐ-CP ngày 14/5/2018.</w:t>
      </w:r>
    </w:p>
    <w:p>
      <w:r>
        <w:t>Nội dung TTHC thực hiện theo Quyết định số 843/QĐ-BNNMT ngày 15/4/2025 của Bộ Nông nghiệp và Môi trường</w:t>
      </w:r>
    </w:p>
    <w:p>
      <w:r>
        <w:t>15</w:t>
      </w:r>
    </w:p>
    <w:p>
      <w:r>
        <w:t>1.003232</w:t>
      </w:r>
    </w:p>
    <w:p>
      <w:r>
        <w:t>Thẩm định, phê duyệt, điều chỉnh và công bố công khai quy trình vận hành hồ chứa nước thuộc thẩm quyền của UBND tỉnh.</w:t>
      </w:r>
    </w:p>
    <w:p>
      <w:r>
        <w:t>30 ngày làm việc</w:t>
      </w:r>
    </w:p>
    <w:p>
      <w:r>
        <w:t>Nộp hồ sơ tại:</w:t>
      </w:r>
    </w:p>
    <w:p>
      <w:r>
        <w:t>- Trực tiếp tại Bộ phận tiếp nhận và trả kết quả thủ tục hành chính Sở Nông nghiệp và Môi trường hoặc qua dịch vụ bưu chính công ích.</w:t>
      </w:r>
    </w:p>
    <w:p>
      <w:r>
        <w:t>- Trực tuyến qua Cổng dịch vụ công.</w:t>
      </w:r>
    </w:p>
    <w:p>
      <w:r>
        <w:t>- Cơ quan có thẩm quyền quyết định: Ủy ban nhân dân cấp tỉnh.</w:t>
      </w:r>
    </w:p>
    <w:p>
      <w:r>
        <w:t>- Cơ quan trực tiếp thực hiện: Sở Nông nghiệp và Môi trường.</w:t>
      </w:r>
    </w:p>
    <w:p>
      <w:r>
        <w:t>Không</w:t>
      </w:r>
    </w:p>
    <w:p>
      <w:r>
        <w:t>- Luật Thủy lợi số 08/2017/QH14 ngày 19/6/2017;</w:t>
      </w:r>
    </w:p>
    <w:p>
      <w:r>
        <w:t>- Nghị định số 114/2018/NĐ-CP ngày 04/9/2018.</w:t>
      </w:r>
    </w:p>
    <w:p>
      <w:r>
        <w:t>Nội dung TTHC thực hiện theo Quyết định số 843/QĐ-BNNMT ngày 15/4/2025 của Bộ Nông nghiệp và Môi trường</w:t>
      </w:r>
    </w:p>
    <w:p>
      <w:r>
        <w:t>16</w:t>
      </w:r>
    </w:p>
    <w:p>
      <w:r>
        <w:t>1.003221</w:t>
      </w:r>
    </w:p>
    <w:p>
      <w:r>
        <w:t>Thẩm định, phê duyệt đề cương, kết quả kiểm định an toàn đập, hồ chứa thủy lợi thuộc thẩm quyền của UBND tỉnh.</w:t>
      </w:r>
    </w:p>
    <w:p>
      <w:r>
        <w:t>15 ngày làm việc</w:t>
      </w:r>
    </w:p>
    <w:p>
      <w:r>
        <w:t>Nộp hồ sơ tại:</w:t>
      </w:r>
    </w:p>
    <w:p>
      <w:r>
        <w:t>- Trực tiếp tại Bộ phận tiếp nhận và trả kết quả thủ tục hành chính Sở Nông nghiệp và Môi trường hoặc qua dịch vụ bưu chính công ích.</w:t>
      </w:r>
    </w:p>
    <w:p>
      <w:r>
        <w:t>- Trực tuyến qua Cổng dịch vụ công.</w:t>
      </w:r>
    </w:p>
    <w:p>
      <w:r>
        <w:t>- Cơ quan có thẩm quyền quyết định: Ủy ban nhân dân cấp tỉnh.</w:t>
      </w:r>
    </w:p>
    <w:p>
      <w:r>
        <w:t>- Cơ quan trực tiếp thực hiện: Sở Nông nghiệp và Môi trường.</w:t>
      </w:r>
    </w:p>
    <w:p>
      <w:r>
        <w:t>Không</w:t>
      </w:r>
    </w:p>
    <w:p>
      <w:r>
        <w:t>- Luật Thủy lợi số 08/2017/QH14 ngày 19/6/2017;</w:t>
      </w:r>
    </w:p>
    <w:p>
      <w:r>
        <w:t>- Nghị định số 114/2018/NĐ-CP ngày 04/9/2018.</w:t>
      </w:r>
    </w:p>
    <w:p>
      <w:r>
        <w:t>Nội dung TTHC thực hiện theo Quyết định số 843/QĐ-BNNMT ngày 15/4/2025 của Bộ Nông nghiệp và Môi trường</w:t>
      </w:r>
    </w:p>
    <w:p>
      <w:r>
        <w:t>17</w:t>
      </w:r>
    </w:p>
    <w:p>
      <w:r>
        <w:t>1.003211</w:t>
      </w:r>
    </w:p>
    <w:p>
      <w:r>
        <w:t>Thẩm định, phê duyệt phương án ứng phó thiên tai cho công trình, vùng hạ du đập trong quá trình thi công thuộc thẩm quyền của UBND tỉnh.</w:t>
      </w:r>
    </w:p>
    <w:p>
      <w:r>
        <w:t>20 ngày làm việc</w:t>
      </w:r>
    </w:p>
    <w:p>
      <w:r>
        <w:t>Nộp hồ sơ tại:</w:t>
      </w:r>
    </w:p>
    <w:p>
      <w:r>
        <w:t>- Trực tiếp tại Bộ phận tiếp nhận và trả kết quả thủ tục hành chính Sở Nông nghiệp và Môi trường hoặc qua dịch vụ bưu chính công ích.</w:t>
      </w:r>
    </w:p>
    <w:p>
      <w:r>
        <w:t>- Trực tuyến qua Cổng dịch vụ công.</w:t>
      </w:r>
    </w:p>
    <w:p>
      <w:r>
        <w:t>- Cơ quan có thẩm quyền quyết định: Ủy ban nhân dân cấp tỉnh.</w:t>
      </w:r>
    </w:p>
    <w:p>
      <w:r>
        <w:t>- Cơ quan trực tiếp thực hiện: Sở Nông nghiệp và Môi trường.</w:t>
      </w:r>
    </w:p>
    <w:p>
      <w:r>
        <w:t>Không</w:t>
      </w:r>
    </w:p>
    <w:p>
      <w:r>
        <w:t>- Luật Thủy lợi số 08/2017/QH14 ngày 19/6/2017;</w:t>
      </w:r>
    </w:p>
    <w:p>
      <w:r>
        <w:t>- Nghị định số 114/2018/NĐ-CP ngày 04/9/2018.</w:t>
      </w:r>
    </w:p>
    <w:p>
      <w:r>
        <w:t>Nội dung TTHC thực hiện theo Quyết định số 843/QĐ-BNNMT ngày 15/4/2025 của Bộ Nông nghiệp và Môi trường</w:t>
      </w:r>
    </w:p>
    <w:p>
      <w:r>
        <w:t>18</w:t>
      </w:r>
    </w:p>
    <w:p>
      <w:r>
        <w:t>1.003203</w:t>
      </w:r>
    </w:p>
    <w:p>
      <w:r>
        <w:t>Thẩm định, phê duyệt phương án ứng phó với tình huống khẩn cấp thuộc thẩm quyền của UBND tỉnh.</w:t>
      </w:r>
    </w:p>
    <w:p>
      <w:r>
        <w:t>20 ngày làm việc</w:t>
      </w:r>
    </w:p>
    <w:p>
      <w:r>
        <w:t>Nộp hồ sơ tại:</w:t>
      </w:r>
    </w:p>
    <w:p>
      <w:r>
        <w:t>- Trực tiếp tại Bộ phận tiếp nhận và trả kết quả thủ tục hành chính Sở Nông nghiệp và Môi trường hoặc qua dịch vụ bưu chính công ích.</w:t>
      </w:r>
    </w:p>
    <w:p>
      <w:r>
        <w:t>- Trực tuyến qua Cổng dịch vụ công.</w:t>
      </w:r>
    </w:p>
    <w:p>
      <w:r>
        <w:t>- Cơ quan có thẩm quyền quyết định: Ủy ban nhân dân cấp tỉnh.</w:t>
      </w:r>
    </w:p>
    <w:p>
      <w:r>
        <w:t>- Cơ quan trực tiếp thực hiện: Sở Nông nghiệp và Môi trường.</w:t>
      </w:r>
    </w:p>
    <w:p>
      <w:r>
        <w:t>Không</w:t>
      </w:r>
    </w:p>
    <w:p>
      <w:r>
        <w:t>- Luật Thủy lợi số 08/2017/QH14 ngày 19/6/2017;</w:t>
      </w:r>
    </w:p>
    <w:p>
      <w:r>
        <w:t>- Nghị định số 114/2018/NĐ-CP ngày 04/9/2018.</w:t>
      </w:r>
    </w:p>
    <w:p>
      <w:r>
        <w:t>Nội dung TTHC thực hiện theo Quyết định số 843/QĐ-BNNMT ngày 15/4/2025 của Bộ Nông nghiệp và Môi trường</w:t>
      </w:r>
    </w:p>
    <w:p>
      <w:r>
        <w:t>19</w:t>
      </w:r>
    </w:p>
    <w:p>
      <w:r>
        <w:t>1.003188</w:t>
      </w:r>
    </w:p>
    <w:p>
      <w:r>
        <w:t>Phê duyệt phương án bảo vệ đập, hồ chứa nước thuộc thẩm quyền của UBND tỉnh.</w:t>
      </w:r>
    </w:p>
    <w:p>
      <w:r>
        <w:t>Không quy định</w:t>
      </w:r>
    </w:p>
    <w:p>
      <w:r>
        <w:t>Nộp hồ sơ tại:</w:t>
      </w:r>
    </w:p>
    <w:p>
      <w:r>
        <w:t>- Trực tiếp tại Bộ phận tiếp nhận và trả kết quả thủ tục hành chính Sở Nông nghiệp và Môi Trường.</w:t>
      </w:r>
    </w:p>
    <w:p>
      <w:r>
        <w:t>- Cơ quan có thẩm quyền quyết định: Ủy ban nhân dân cấp tỉnh.</w:t>
      </w:r>
    </w:p>
    <w:p>
      <w:r>
        <w:t>- Cơ quan trực tiếp thực hiện: Sở Nông nghiệp và Môi trường.</w:t>
      </w:r>
    </w:p>
    <w:p>
      <w:r>
        <w:t>Không</w:t>
      </w:r>
    </w:p>
    <w:p>
      <w:r>
        <w:t>- Luật Thủy lợi số 08/2017/QH14 ngày 19/6/2017;</w:t>
      </w:r>
    </w:p>
    <w:p>
      <w:r>
        <w:t>- Nghị định số 114/2018/NĐ-CP ngày 04/9/2018.</w:t>
      </w:r>
    </w:p>
    <w:p>
      <w:r>
        <w:t>Nội dung TTHC thực hiện theo Quyết định số 843/QĐ-BNNMT ngày 15/4/2025 của Bộ Nông nghiệp và Môi trường</w:t>
      </w:r>
    </w:p>
    <w:p>
      <w:r>
        <w:t>IX</w:t>
      </w:r>
    </w:p>
    <w:p>
      <w:r>
        <w:t>CẤP HUYỆN</w:t>
      </w:r>
    </w:p>
    <w:p>
      <w:r>
        <w:t>1</w:t>
      </w:r>
    </w:p>
    <w:p>
      <w:r>
        <w:t>2.001627</w:t>
      </w:r>
    </w:p>
    <w:p>
      <w:r>
        <w:t>Phê duyệt, điều chỉnh quy trình vận hành đối với công trình thủy lợi lớn và công trình thủy lợi vừa do UBND cấp tỉnh phân cấp.</w:t>
      </w:r>
    </w:p>
    <w:p>
      <w:r>
        <w:t>30 ngày làm việc</w:t>
      </w:r>
    </w:p>
    <w:p>
      <w:r>
        <w:t>Nộp hồ sơ tại:</w:t>
      </w:r>
    </w:p>
    <w:p>
      <w:r>
        <w:t>- Trực tiếp tại Bộ phận Một cửa cấp huyện hoặc qua dịch vụ bưu chính công ích.</w:t>
      </w:r>
    </w:p>
    <w:p>
      <w:r>
        <w:t>- Trực tuyến qua Cổng dịch vụ công.</w:t>
      </w:r>
    </w:p>
    <w:p>
      <w:r>
        <w:t>- Cơ quan có thẩm quyền quyết định: UBND cấp huyện</w:t>
      </w:r>
    </w:p>
    <w:p>
      <w:r>
        <w:t>- Cơ quan trực tiếp thực hiện: Cơ quan chuyên môn quản lý nhà nước về thủy lợi thuộc UBND cấp huyện.</w:t>
      </w:r>
    </w:p>
    <w:p>
      <w:r>
        <w:t>Không</w:t>
      </w:r>
    </w:p>
    <w:p>
      <w:r>
        <w:t>- Luật Thủy lợi số 08/2007/QH14 ngày 19/6/2017</w:t>
      </w:r>
    </w:p>
    <w:p>
      <w:r>
        <w:t>- Thông tư số 05/2018/TT-BNNPTNT ngày 15/5/2018.</w:t>
      </w:r>
    </w:p>
    <w:p>
      <w:r>
        <w:t>Nội dung TTHC thực hiện theo Quyết định số 843/QĐ-BNNMT ngày 15/4/2025 của Bộ Nông nghiệp và Môi trường</w:t>
      </w:r>
    </w:p>
    <w:p>
      <w:r>
        <w:t>2</w:t>
      </w:r>
    </w:p>
    <w:p>
      <w:r>
        <w:t>1.003471</w:t>
      </w:r>
    </w:p>
    <w:p>
      <w:r>
        <w:t>Thẩm định, phê duyệt đề cương, kết quả kiểm định an toàn đập, hồ chứa thủy lợi thuộc thẩm quyền của UBND huyện.</w:t>
      </w:r>
    </w:p>
    <w:p>
      <w:r>
        <w:t>15 ngày làm việc</w:t>
      </w:r>
    </w:p>
    <w:p>
      <w:r>
        <w:t>Nộp hồ sơ tại:</w:t>
      </w:r>
    </w:p>
    <w:p>
      <w:r>
        <w:t>- Trực tiếp tại Bộ phận Một cửa cấp huyện hoặc qua dịch vụ bưu chính công ích.</w:t>
      </w:r>
    </w:p>
    <w:p>
      <w:r>
        <w:t>- Trực tuyến qua Cổng dịch vụ công.</w:t>
      </w:r>
    </w:p>
    <w:p>
      <w:r>
        <w:t>- Cơ quan có thẩm quyền quyết định: UBND cấp huyện</w:t>
      </w:r>
    </w:p>
    <w:p>
      <w:r>
        <w:t>- Cơ quan trực tiếp thực hiện: Cơ quan chuyên môn quản lý nhà nước về thủy lợi thuộc UBND cấp huyện.</w:t>
      </w:r>
    </w:p>
    <w:p>
      <w:r>
        <w:t>Không</w:t>
      </w:r>
    </w:p>
    <w:p>
      <w:r>
        <w:t>- Luật Thủy lợi số 08/2017/QH14 ngày 19/6/2017;</w:t>
      </w:r>
    </w:p>
    <w:p>
      <w:r>
        <w:t>- Nghị định số 114/2018/NĐ-CP ngày 04/9/2018.</w:t>
      </w:r>
    </w:p>
    <w:p>
      <w:r>
        <w:t>Nội dung TTHC thực hiện theo Quyết định số 843/QĐ-BNNMT ngày 15/4/2025 của Bộ Nông nghiệp và Môi trường</w:t>
      </w:r>
    </w:p>
    <w:p>
      <w:r>
        <w:t>3</w:t>
      </w:r>
    </w:p>
    <w:p>
      <w:r>
        <w:t>1.003459</w:t>
      </w:r>
    </w:p>
    <w:p>
      <w:r>
        <w:t>Thẩm định, phê duyệt phương án ứng phó thiên tai cho công trình, vùng hạ du đập trong quá trình thi công thuộc thẩm quyền của UBND huyện (trên địa bàn từ 02 xã trở lên).</w:t>
      </w:r>
    </w:p>
    <w:p>
      <w:r>
        <w:t>20 ngày làm việc</w:t>
      </w:r>
    </w:p>
    <w:p>
      <w:r>
        <w:t>Nộp hồ sơ tại:</w:t>
      </w:r>
    </w:p>
    <w:p>
      <w:r>
        <w:t>- Trực tiếp tại Bộ phận Một cửa cấp huyện hoặc qua dịch vụ bưu chính công ích.</w:t>
      </w:r>
    </w:p>
    <w:p>
      <w:r>
        <w:t>- Trực tuyến qua Cổng dịch vụ công.</w:t>
      </w:r>
    </w:p>
    <w:p>
      <w:r>
        <w:t>- Cơ quan có thẩm quyền quyết định: UBND cấp huyện</w:t>
      </w:r>
    </w:p>
    <w:p>
      <w:r>
        <w:t>- Cơ quan trực tiếp thực hiện: Cơ quan chuyên môn quản lý nhà nước về thủy lợi thuộc UBND cấp huyện.</w:t>
      </w:r>
    </w:p>
    <w:p>
      <w:r>
        <w:t>Không</w:t>
      </w:r>
    </w:p>
    <w:p>
      <w:r>
        <w:t>- Luật Thủy lợi số 08/2017/QH14 ngày 19/6/2017;</w:t>
      </w:r>
    </w:p>
    <w:p>
      <w:r>
        <w:t>- Nghị định số 114/2018/NĐ-CP ngày 04/9/2018.</w:t>
      </w:r>
    </w:p>
    <w:p>
      <w:r>
        <w:t>Nội dung TTHC thực hiện theo Quyết định số 843/QĐ-BNNMT ngày 15/4/2025 của Bộ Nông nghiệp và Môi trường</w:t>
      </w:r>
    </w:p>
    <w:p>
      <w:r>
        <w:t>4</w:t>
      </w:r>
    </w:p>
    <w:p>
      <w:r>
        <w:t>1.003456</w:t>
      </w:r>
    </w:p>
    <w:p>
      <w:r>
        <w:t>Thẩm định, phê duyệt phương án ứng phó với tình huống khẩn cấp thuộc thẩm quyền của UBND huyện (trên địa bàn từ 02 xã trở lên).</w:t>
      </w:r>
    </w:p>
    <w:p>
      <w:r>
        <w:t>20 ngày làm việc</w:t>
      </w:r>
    </w:p>
    <w:p>
      <w:r>
        <w:t>Nộp hồ sơ tại:</w:t>
      </w:r>
    </w:p>
    <w:p>
      <w:r>
        <w:t>- Trực tiếp tại Bộ phận Một cửa cấp huyện hoặc qua dịch vụ bưu chính công ích.</w:t>
      </w:r>
    </w:p>
    <w:p>
      <w:r>
        <w:t>- Trực tuyến qua Cổng dịch vụ công.</w:t>
      </w:r>
    </w:p>
    <w:p>
      <w:r>
        <w:t>- Cơ quan có thẩm quyền quyết định: UBND cấp huyện</w:t>
      </w:r>
    </w:p>
    <w:p>
      <w:r>
        <w:t>- Cơ quan trực tiếp thực hiện: Cơ quan chuyên môn quản lý nhà nước về thủy lợi thuộc UBND cấp huyện.</w:t>
      </w:r>
    </w:p>
    <w:p>
      <w:r>
        <w:t>Không</w:t>
      </w:r>
    </w:p>
    <w:p>
      <w:r>
        <w:t>- Luật Thủy lợi số 08/2017/QH14 ngày 19/6/2017;</w:t>
      </w:r>
    </w:p>
    <w:p>
      <w:r>
        <w:t>- Nghị định số 114/2018/NĐ-CP ngày 04/9/2018.</w:t>
      </w:r>
    </w:p>
    <w:p>
      <w:r>
        <w:t>Nội dung TTHC thực hiện theo Quyết định số 843/QĐ-BNNMT ngày 15/4/2025 của Bộ Nông nghiệp và Môi trường</w:t>
      </w:r>
    </w:p>
    <w:p>
      <w:r>
        <w:t>5</w:t>
      </w:r>
    </w:p>
    <w:p>
      <w:r>
        <w:t>1.003347</w:t>
      </w:r>
    </w:p>
    <w:p>
      <w:r>
        <w:t>Thẩm định, phê duyệt, điều chỉnh và công bố công khai quy trình vận hành hồ chứa nước thuộc thẩm quyền của UBND huyện.</w:t>
      </w:r>
    </w:p>
    <w:p>
      <w:r>
        <w:t>30 ngày làm việc</w:t>
      </w:r>
    </w:p>
    <w:p>
      <w:r>
        <w:t>Nộp hồ sơ tại:</w:t>
      </w:r>
    </w:p>
    <w:p>
      <w:r>
        <w:t>- Trực tiếp tại Bộ phận Một cửa cấp huyện hoặc qua dịch vụ bưu chính công ích.</w:t>
      </w:r>
    </w:p>
    <w:p>
      <w:r>
        <w:t>- Trực tuyến qua Cổng dịch vụ công.</w:t>
      </w:r>
    </w:p>
    <w:p>
      <w:r>
        <w:t>- Cơ quan có thẩm quyền quyết định: UBND cấp huyện</w:t>
      </w:r>
    </w:p>
    <w:p>
      <w:r>
        <w:t>- Cơ quan trực tiếp thực hiện: Cơ quan chuyên môn quản lý nhà nước về thủy lợi thuộc UBND cấp huyện.</w:t>
      </w:r>
    </w:p>
    <w:p>
      <w:r>
        <w:t>Không</w:t>
      </w:r>
    </w:p>
    <w:p>
      <w:r>
        <w:t>- Luật Thủy lợi số 08/2017/QH14 ngày 19/6/2017;</w:t>
      </w:r>
    </w:p>
    <w:p>
      <w:r>
        <w:t>- Nghị định số 114/2018/NĐ-CP ngày 04/9/2018.</w:t>
      </w:r>
    </w:p>
    <w:p>
      <w:r>
        <w:t>Nội dung TTHC thực hiện theo Quyết định số 843/QĐ-BNNMT ngày 15/4/2025 của Bộ Nông nghiệp và Môi trường</w:t>
      </w:r>
    </w:p>
    <w:p>
      <w:r>
        <w:t>III</w:t>
      </w:r>
    </w:p>
    <w:p>
      <w:r>
        <w:t>CẤP XÃ</w:t>
      </w:r>
    </w:p>
    <w:p>
      <w:r>
        <w:t>1</w:t>
      </w:r>
    </w:p>
    <w:p>
      <w:r>
        <w:t>1.003446</w:t>
      </w:r>
    </w:p>
    <w:p>
      <w:r>
        <w:t>Thẩm định, phê duyệt phương án ứng phó thiên tai cho công trình, vùng hạ du đập trong quá trình thi công thuộc thẩm quyền của UBND cấp xã.</w:t>
      </w:r>
    </w:p>
    <w:p>
      <w:r>
        <w:t>20 ngày làm việc</w:t>
      </w:r>
    </w:p>
    <w:p>
      <w:r>
        <w:t>Nộp hồ sơ tại:</w:t>
      </w:r>
    </w:p>
    <w:p>
      <w:r>
        <w:t>- Trực tiếp tại Bộ phận Một cửa cấp xã hoặc qua dịch vụ bưu chính công ích.</w:t>
      </w:r>
    </w:p>
    <w:p>
      <w:r>
        <w:t>UBND cấp xã</w:t>
      </w:r>
    </w:p>
    <w:p>
      <w:r>
        <w:t>Không</w:t>
      </w:r>
    </w:p>
    <w:p>
      <w:r>
        <w:t>- Luật Thủy lợi số 08/2017/QH14 ngày 19/6/2017;</w:t>
      </w:r>
    </w:p>
    <w:p>
      <w:r>
        <w:t>- Nghị định số 114/2018/NĐ-CP ngày 04/9/2018.</w:t>
      </w:r>
    </w:p>
    <w:p>
      <w:r>
        <w:t>Nội dung TTHC thực hiện theo Quyết định số 843/QĐ-BNNMT ngày 15/4/2025 của Bộ Nông nghiệp và Môi trường</w:t>
      </w:r>
    </w:p>
    <w:p>
      <w:r>
        <w:t>2</w:t>
      </w:r>
    </w:p>
    <w:p>
      <w:r>
        <w:t>1.003440</w:t>
      </w:r>
    </w:p>
    <w:p>
      <w:r>
        <w:t>Thẩm định, phê duyệt phương án ứng phó với tình huống khẩn cấp thuộc thẩm quyền của UBND cấp xã</w:t>
      </w:r>
    </w:p>
    <w:p>
      <w:r>
        <w:t>20 ngày làm việc</w:t>
      </w:r>
    </w:p>
    <w:p>
      <w:r>
        <w:t>Nộp hồ sơ tại:</w:t>
      </w:r>
    </w:p>
    <w:p>
      <w:r>
        <w:t>- Trực tiếp tại Bộ phận Một cửa cấp xã hoặc qua dịch vụ bưu chính công ích.</w:t>
      </w:r>
    </w:p>
    <w:p>
      <w:r>
        <w:t>UBND cấp xã</w:t>
      </w:r>
    </w:p>
    <w:p>
      <w:r>
        <w:t>Không</w:t>
      </w:r>
    </w:p>
    <w:p>
      <w:r>
        <w:t>- Luật Thủy lợi số 08/2017/QH14 ngày 19/6/2017;</w:t>
      </w:r>
    </w:p>
    <w:p>
      <w:r>
        <w:t>- Nghị định số 114/2018/NĐ-CP ngày 04/9/2018.</w:t>
      </w:r>
    </w:p>
    <w:p>
      <w:r>
        <w:t>Nội dung TTHC thực hiện theo Quyết định số 843/QĐ-BNNMT ngày 15/4/2025 của Bộ Nông nghiệp và Môi trường</w:t>
      </w:r>
    </w:p>
    <w:p>
      <w:r>
        <w:t>3</w:t>
      </w:r>
    </w:p>
    <w:p>
      <w:r>
        <w:t>2.001621</w:t>
      </w:r>
    </w:p>
    <w:p>
      <w:r>
        <w:t>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UBND cấp xã thực hiện).</w:t>
      </w:r>
    </w:p>
    <w:p>
      <w:r>
        <w:t>7 ngày làm việc</w:t>
      </w:r>
    </w:p>
    <w:p>
      <w:r>
        <w:t>Nộp hồ sơ tại:</w:t>
      </w:r>
    </w:p>
    <w:p>
      <w:r>
        <w:t>- Trực tiếp tại Bộ phận Một cửa cấp xã hoặc qua dịch vụ bưu chính công ích.</w:t>
      </w:r>
    </w:p>
    <w:p>
      <w:r>
        <w:t>- Trực tuyến qua Cổng dịch vụ công.</w:t>
      </w:r>
    </w:p>
    <w:p>
      <w:r>
        <w:t>UBND cấp xã</w:t>
      </w:r>
    </w:p>
    <w:p>
      <w:r>
        <w:t>Không</w:t>
      </w:r>
    </w:p>
    <w:p>
      <w:r>
        <w:t>- Nghị định số 77/2018/NĐ-CP ngày 16/05/2018.</w:t>
      </w:r>
    </w:p>
    <w:p>
      <w:r>
        <w:t>Nội dung TTHC thực hiện theo Quyết định số 843/QĐ-BNNMT ngày 15/4/2025 của Bộ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