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1326/QĐ-TCT về Kế hoạch kiểm tra chuyên ngành năm 2023 của Tổng cục Thuế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1326/QĐ-TCT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1326/QĐ-TCT</w:t>
      </w:r>
    </w:p>
    <w:p>
      <w:r>
        <w:t>Hà Nội, ngày 30 tháng 8 năm 2023</w:t>
      </w:r>
    </w:p>
    <w:p>
      <w:r>
        <w:t>QUYẾT ĐỊNH</w:t>
      </w:r>
    </w:p>
    <w:p>
      <w:r>
        <w:t>PHÊ DUYỆT KẾ HOẠCH KIỂM TRA CHUYÊN NGÀNH NĂM 2023 CỦA TỔNG CỤC THUẾ</w:t>
      </w:r>
    </w:p>
    <w:p>
      <w:r>
        <w:t>TỔNG CỤC TRƯỞNG TỔNG CỤC THUẾ</w:t>
      </w:r>
    </w:p>
    <w:p>
      <w:r>
        <w:t>Căn cứ Luật Quản lý thuế ngày 13 tháng 6 năm 2019 và các văn bản hướng dẫn thi hành;</w:t>
      </w:r>
    </w:p>
    <w:p>
      <w:r>
        <w:t>Căn cứ Quyết định số 41/2018/QĐ-TTg ngày 25/09/2018 của Thủ tướng Chính phủ quy định chức năng, nhiệm vụ, quyền hạn và cơ cấu tổ chức của Tổng cục Thuế thuộc Bộ Tài chính;</w:t>
      </w:r>
    </w:p>
    <w:p>
      <w:r>
        <w:t>Căn cứ Quyết định số 15/2021/QĐ-TTg ngày 30 tháng 03 năm 2021 của Thủ tướng Chính phủ sửa đổi, bổ sung Khoản 1 Điều 3 Quyết định số 41/2018/QĐ-TTg ngày 25 tháng 9 năm 2018 của Thủ tướng Chính phủ quy định chức năng, nhiệm vụ, quyền hạn và cơ cấu tổ chức của Tổng cục Thuế thuộc Bộ Tài chính;</w:t>
      </w:r>
    </w:p>
    <w:p>
      <w:r>
        <w:t>Theo đề nghị của Cục trưởng Cục Thanh tra - Kiểm tra thuế.</w:t>
      </w:r>
    </w:p>
    <w:p>
      <w:r>
        <w:t>QUYẾT ĐỊNH:</w:t>
      </w:r>
    </w:p>
    <w:p>
      <w:r>
        <w:t>Điều 1.  Phê duyệt Kế hoạch kiểm tra chuyên ngành năm 2023 của Tổng cục Thuế.  (Danh sách các doanh nghiệp tại Phụ lục đính kèm)</w:t>
      </w:r>
    </w:p>
    <w:p>
      <w:r>
        <w:t>Điều 2.  Cục trưởng Cục Thanh tra - Kiểm tra thuế chịu trách nhiệm tổ chức triển khai, thực hiện Kế hoạch kiểm tra chuyên ngành năm 2023 theo quy định.</w:t>
      </w:r>
    </w:p>
    <w:p>
      <w:r>
        <w:t>Điều 3.  Quyết định này có hiệu lực thi hành kể từ ngày ký. Cục trưởng Cục Thanh tra - Kiểm tra thuế, Thủ trưởng các đơn vị có liên quan thuộc, trực thuộc Tổng cục Thuế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Lưu: VT, TTKT.</w:t>
      </w:r>
    </w:p>
    <w:p>
      <w:r>
        <w:t>Q. TỔNG CỤC TRƯỞNG</w:t>
      </w:r>
    </w:p>
    <w:p>
      <w:r>
        <w:t>Mai Xuân Thành</w:t>
      </w:r>
    </w:p>
    <w:p>
      <w:r>
        <w:t>PHỤ LỤC</w:t>
      </w:r>
    </w:p>
    <w:p>
      <w:r>
        <w:t>PHÊ DUYỆT KẾ HOẠCH KIỂM TRA CHUYÊN NGÀNH NĂM 2023 CỦA TỔNG CỤC THUẾ</w:t>
      </w:r>
    </w:p>
    <w:p>
      <w:r>
        <w:t>(Kèm theo Quyết định số 1326/QĐ-TCT ngày 30/08/2023 Tổng cục Thuế)</w:t>
      </w:r>
    </w:p>
    <w:p>
      <w:r>
        <w:t>STT</w:t>
      </w:r>
    </w:p>
    <w:p>
      <w:r>
        <w:t>ĐỐI TƯỢNG KIỂM TRA</w:t>
      </w:r>
    </w:p>
    <w:p>
      <w:r>
        <w:t>MÃ SỐ THUẾ</w:t>
      </w:r>
    </w:p>
    <w:p>
      <w:r>
        <w:t>CƠ QUAN THUẾ</w:t>
      </w:r>
    </w:p>
    <w:p>
      <w:r>
        <w:t>1</w:t>
      </w:r>
    </w:p>
    <w:p>
      <w:r>
        <w:t>CÔNG TY CỔ PHẦN DƯỢC PHẨM BOSTON VIỆT NAM</w:t>
      </w:r>
    </w:p>
    <w:p>
      <w:r>
        <w:t>3700843113</w:t>
      </w:r>
    </w:p>
    <w:p>
      <w:r>
        <w:t>Cục Thuế Tỉnh Bình Dương</w:t>
      </w:r>
    </w:p>
    <w:p>
      <w:r>
        <w:t>2</w:t>
      </w:r>
    </w:p>
    <w:p>
      <w:r>
        <w:t>CÔNG TY TNHH DƯỢC PHẨM HOA LINH</w:t>
      </w:r>
    </w:p>
    <w:p>
      <w:r>
        <w:t>0101225867</w:t>
      </w:r>
    </w:p>
    <w:p>
      <w:r>
        <w:t>Cục Thuế TP. Hà Nội</w:t>
      </w:r>
    </w:p>
    <w:p>
      <w:r>
        <w:t>3</w:t>
      </w:r>
    </w:p>
    <w:p>
      <w:r>
        <w:t>CÔNG TY CỔ PHẦN VINACAFÉ BIÊN HÒA</w:t>
      </w:r>
    </w:p>
    <w:p>
      <w:r>
        <w:t>3600261626</w:t>
      </w:r>
    </w:p>
    <w:p>
      <w:r>
        <w:t>Cục Thuế Tỉnh Đồng Nai</w:t>
      </w:r>
    </w:p>
    <w:p>
      <w:r>
        <w:t>4</w:t>
      </w:r>
    </w:p>
    <w:p>
      <w:r>
        <w:t>CÔNG TY CỔ PHẦN KIM TÍN HƯNG YÊN</w:t>
      </w:r>
    </w:p>
    <w:p>
      <w:r>
        <w:t>0900257329</w:t>
      </w:r>
    </w:p>
    <w:p>
      <w:r>
        <w:t>Cục Thuế Tỉnh Hưng Yên</w:t>
      </w:r>
    </w:p>
    <w:p>
      <w:r>
        <w:t>5</w:t>
      </w:r>
    </w:p>
    <w:p>
      <w:r>
        <w:t>CÔNG TY TNHH THỨC ĂN THỦY SẢN GROWMAX</w:t>
      </w:r>
    </w:p>
    <w:p>
      <w:r>
        <w:t>3603686923</w:t>
      </w:r>
    </w:p>
    <w:p>
      <w:r>
        <w:t>Cục Thuế Tỉnh Đồng Nai</w:t>
      </w:r>
    </w:p>
    <w:p>
      <w:r>
        <w:t>6</w:t>
      </w:r>
    </w:p>
    <w:p>
      <w:r>
        <w:t>CÔNG TY CỔ PHẦN ĐẦU TƯ HẢI PHÁT</w:t>
      </w:r>
    </w:p>
    <w:p>
      <w:r>
        <w:t>0500447004</w:t>
      </w:r>
    </w:p>
    <w:p>
      <w:r>
        <w:t>Cục Thuế TP. Hà Nội</w:t>
      </w:r>
    </w:p>
    <w:p>
      <w:r>
        <w:t>7</w:t>
      </w:r>
    </w:p>
    <w:p>
      <w:r>
        <w:t>CÔNG TY CỔ PHẦN ĐẦU TƯ ĐỊA ỐC VẠN PHÚC</w:t>
      </w:r>
    </w:p>
    <w:p>
      <w:r>
        <w:t>0302859849</w:t>
      </w:r>
    </w:p>
    <w:p>
      <w:r>
        <w:t>CCT Quận Bình Thạnh - Cục Thuế TP. Hồ Chí Minh</w:t>
      </w:r>
    </w:p>
    <w:p>
      <w:r>
        <w:t>8</w:t>
      </w:r>
    </w:p>
    <w:p>
      <w:r>
        <w:t>CÔNG TY CỔ PHẦN DƯỢC PHẨM OPC</w:t>
      </w:r>
    </w:p>
    <w:p>
      <w:r>
        <w:t>0302560110</w:t>
      </w:r>
    </w:p>
    <w:p>
      <w:r>
        <w:t>Cục Thuế TP. Hồ Chí Minh</w:t>
      </w:r>
    </w:p>
    <w:p>
      <w:r>
        <w:t>9</w:t>
      </w:r>
    </w:p>
    <w:p>
      <w:r>
        <w:t>CÔNG TY TNHH ĐẦU TƯ XÂY DỰNG UNICONS</w:t>
      </w:r>
    </w:p>
    <w:p>
      <w:r>
        <w:t>0304472276</w:t>
      </w:r>
    </w:p>
    <w:p>
      <w:r>
        <w:t>Cục Thuế TP. Hồ Chí Minh</w:t>
      </w:r>
    </w:p>
    <w:p>
      <w:r>
        <w:t>10</w:t>
      </w:r>
    </w:p>
    <w:p>
      <w:r>
        <w:t>CÔNG TY CỔ PHẦN KHỬ TRÙNG VIỆT NAM</w:t>
      </w:r>
    </w:p>
    <w:p>
      <w:r>
        <w:t>0302327629</w:t>
      </w:r>
    </w:p>
    <w:p>
      <w:r>
        <w:t>Cục Thuế TP. Hồ Chí Minh</w:t>
      </w:r>
    </w:p>
    <w:p>
      <w:r>
        <w:t>11</w:t>
      </w:r>
    </w:p>
    <w:p>
      <w:r>
        <w:t>CÔNG TY CỔ PHẦN TẬP ĐOÀN CIENC04</w:t>
      </w:r>
    </w:p>
    <w:p>
      <w:r>
        <w:t>2900324850</w:t>
      </w:r>
    </w:p>
    <w:p>
      <w:r>
        <w:t>Cục Thuế TP. Hà Nội</w:t>
      </w:r>
    </w:p>
    <w:p>
      <w:r>
        <w:t>12</w:t>
      </w:r>
    </w:p>
    <w:p>
      <w:r>
        <w:t>CÔNG TY TNHH THƯƠNG MẠI VÀ XÂY DỰNG TRUNG CHÍNH</w:t>
      </w:r>
    </w:p>
    <w:p>
      <w:r>
        <w:t>0500480241</w:t>
      </w:r>
    </w:p>
    <w:p>
      <w:r>
        <w:t>Cục Thuế TP. Hà Nội</w:t>
      </w:r>
    </w:p>
    <w:p>
      <w:r>
        <w:t>13</w:t>
      </w:r>
    </w:p>
    <w:p>
      <w:r>
        <w:t>CÔNG TY CỔ PHẦN ĐẦU TƯ VÀ KINH DOANH ĐỊA ỐC ĐÔNG NAM</w:t>
      </w:r>
    </w:p>
    <w:p>
      <w:r>
        <w:t>0302254498</w:t>
      </w:r>
    </w:p>
    <w:p>
      <w:r>
        <w:t>CCT Quận Bình Thạnh - Cục Thuế TP. Hồ Chí Minh</w:t>
      </w:r>
    </w:p>
    <w:p>
      <w:r>
        <w:t>14</w:t>
      </w:r>
    </w:p>
    <w:p>
      <w:r>
        <w:t>CÔNG TY CỔ PHẦN CHỨNG KHOÁN KỸ THƯƠNG</w:t>
      </w:r>
    </w:p>
    <w:p>
      <w:r>
        <w:t>0102935813</w:t>
      </w:r>
    </w:p>
    <w:p>
      <w:r>
        <w:t>Cục thuế Doanh nghiệp lớn</w:t>
      </w:r>
    </w:p>
    <w:p>
      <w:r>
        <w:t>15</w:t>
      </w:r>
    </w:p>
    <w:p>
      <w:r>
        <w:t>CÔNG TY CP ĐẦU TƯ T&amp;M VIỆT NAM</w:t>
      </w:r>
    </w:p>
    <w:p>
      <w:r>
        <w:t>2500220310</w:t>
      </w:r>
    </w:p>
    <w:p>
      <w:r>
        <w:t>Cục Thuế TP. Hà Nội</w:t>
      </w:r>
    </w:p>
    <w:p>
      <w:r>
        <w:t>16</w:t>
      </w:r>
    </w:p>
    <w:p>
      <w:r>
        <w:t>CÔNG TY CỔ PHẦN FECON</w:t>
      </w:r>
    </w:p>
    <w:p>
      <w:r>
        <w:t>0101502599</w:t>
      </w:r>
    </w:p>
    <w:p>
      <w:r>
        <w:t>Cục Thuế TP. Hà Nội</w:t>
      </w:r>
    </w:p>
    <w:p>
      <w:r>
        <w:t>17</w:t>
      </w:r>
    </w:p>
    <w:p>
      <w:r>
        <w:t>CÔNG TY CỔ PHẦN BẤT ĐỘNG SẢN KHẢI HOÀN LAND</w:t>
      </w:r>
    </w:p>
    <w:p>
      <w:r>
        <w:t>0309139261</w:t>
      </w:r>
    </w:p>
    <w:p>
      <w:r>
        <w:t>Chi cục Thuế khu vực Quận 7 - huyện Nhà Bè - Cục Thuế TP. Hồ Chí Minh</w:t>
      </w:r>
    </w:p>
    <w:p>
      <w:r>
        <w:t>18</w:t>
      </w:r>
    </w:p>
    <w:p>
      <w:r>
        <w:t>CÔNG TY TNHH MTV XỔ SỐ KIẾN THIẾT THÀNH PHỐ HỒ CHÍ MINH</w:t>
      </w:r>
    </w:p>
    <w:p>
      <w:r>
        <w:t>0300507182</w:t>
      </w:r>
    </w:p>
    <w:p>
      <w:r>
        <w:t>Cục Thuế TP. Hồ Chí Minh</w:t>
      </w:r>
    </w:p>
    <w:p>
      <w:r>
        <w:t>19</w:t>
      </w:r>
    </w:p>
    <w:p>
      <w:r>
        <w:t>CÔNG TY CỔ PHẦN XÂY DỰNG HỢP LỰC</w:t>
      </w:r>
    </w:p>
    <w:p>
      <w:r>
        <w:t>0103711478</w:t>
      </w:r>
    </w:p>
    <w:p>
      <w:r>
        <w:t>Cục Thuế TP. Hà Nội</w:t>
      </w:r>
    </w:p>
    <w:p>
      <w:r>
        <w:t>20</w:t>
      </w:r>
    </w:p>
    <w:p>
      <w:r>
        <w:t>CÔNG TY CỔ PHẦN SẢN XUẤT NHỰA DUY TÂN</w:t>
      </w:r>
    </w:p>
    <w:p>
      <w:r>
        <w:t>0306151768</w:t>
      </w:r>
    </w:p>
    <w:p>
      <w:r>
        <w:t>Cục Thuế TP. Hồ Chí Minh</w:t>
      </w:r>
    </w:p>
    <w:p>
      <w:r>
        <w:t>21</w:t>
      </w:r>
    </w:p>
    <w:p>
      <w:r>
        <w:t>CÔNG TY CỔ PHẦN TƯ VẤN XÂY DỰNG ĐIỆN 2</w:t>
      </w:r>
    </w:p>
    <w:p>
      <w:r>
        <w:t>0300420157</w:t>
      </w:r>
    </w:p>
    <w:p>
      <w:r>
        <w:t>Cục Thuế TP. Hồ Chí Minh</w:t>
      </w:r>
    </w:p>
    <w:p>
      <w:r>
        <w:t>22</w:t>
      </w:r>
    </w:p>
    <w:p>
      <w:r>
        <w:t>CÔNG TY TNHH BIM KIÊN GIANG</w:t>
      </w:r>
    </w:p>
    <w:p>
      <w:r>
        <w:t>1700460501</w:t>
      </w:r>
    </w:p>
    <w:p>
      <w:r>
        <w:t>Cục Thuế Tỉnh Kiên Giang</w:t>
      </w:r>
    </w:p>
    <w:p>
      <w:r>
        <w:t>23</w:t>
      </w:r>
    </w:p>
    <w:p>
      <w:r>
        <w:t>CÔNG TY CỔ PHẦN PROPERTY X</w:t>
      </w:r>
    </w:p>
    <w:p>
      <w:r>
        <w:t>0314995067</w:t>
      </w:r>
    </w:p>
    <w:p>
      <w:r>
        <w:t>Chi cục Thuế Quận 3 - Cục Thuế TP. Hồ Chí Minh</w:t>
      </w:r>
    </w:p>
    <w:p>
      <w:r>
        <w:t>24</w:t>
      </w:r>
    </w:p>
    <w:p>
      <w:r>
        <w:t>CÔNG TY CỔ PHẦN BẤT ĐỘNG SẢN SƠN KIM</w:t>
      </w:r>
    </w:p>
    <w:p>
      <w:r>
        <w:t>0305390717</w:t>
      </w:r>
    </w:p>
    <w:p>
      <w:r>
        <w:t>Chi cục Thuế TP. Thủ Đức - Cục Thuế TP. Hồ Chí Minh</w:t>
      </w:r>
    </w:p>
    <w:p>
      <w:r>
        <w:t>25</w:t>
      </w:r>
    </w:p>
    <w:p>
      <w:r>
        <w:t>CÔNG TY TNHH PHÁT TRIỂN THT</w:t>
      </w:r>
    </w:p>
    <w:p>
      <w:r>
        <w:t>0101864535</w:t>
      </w:r>
    </w:p>
    <w:p>
      <w:r>
        <w:t>Cục Thuế TP. Hà Nội</w:t>
      </w:r>
    </w:p>
    <w:p>
      <w:r>
        <w:t>26</w:t>
      </w:r>
    </w:p>
    <w:p>
      <w:r>
        <w:t>CÔNG TY CỔ PHẦN ĐẦU TƯ BẤT ĐỘNG SẢN TOÀN CẦU (GP. INVEST)</w:t>
      </w:r>
    </w:p>
    <w:p>
      <w:r>
        <w:t>0101647121</w:t>
      </w:r>
    </w:p>
    <w:p>
      <w:r>
        <w:t>Cục Thuế TP. Hà Nội</w:t>
      </w:r>
    </w:p>
    <w:p>
      <w:r>
        <w:t>27</w:t>
      </w:r>
    </w:p>
    <w:p>
      <w:r>
        <w:t>CÔNG TY CỔ PHẦN TẬP ĐOÀN MIK GROUP VIỆT NAM</w:t>
      </w:r>
    </w:p>
    <w:p>
      <w:r>
        <w:t>0106558919</w:t>
      </w:r>
    </w:p>
    <w:p>
      <w:r>
        <w:t>Cục Thuế TP. Hà Nội</w:t>
      </w:r>
    </w:p>
    <w:p>
      <w:r>
        <w:t>28</w:t>
      </w:r>
    </w:p>
    <w:p>
      <w:r>
        <w:t>CÔNG TY CỔ PHẦN BITEXCO</w:t>
      </w:r>
    </w:p>
    <w:p>
      <w:r>
        <w:t>0102274553</w:t>
      </w:r>
    </w:p>
    <w:p>
      <w:r>
        <w:t>Cục Thuế TP. Hà Nội</w:t>
      </w:r>
    </w:p>
    <w:p>
      <w:r>
        <w:t>29</w:t>
      </w:r>
    </w:p>
    <w:p>
      <w:r>
        <w:t>CÔNG TY CỔ PHẦN ĐẦU TƯ XÂY DỰNG &amp; THƯƠNG MẠI PHÚ ĐIỀN</w:t>
      </w:r>
    </w:p>
    <w:p>
      <w:r>
        <w:t>0302801990</w:t>
      </w:r>
    </w:p>
    <w:p>
      <w:r>
        <w:t>Chi cục Thuế Quận Tân Bình - Cục Thuế TP. Hồ Chí Minh</w:t>
      </w:r>
    </w:p>
    <w:p>
      <w:r>
        <w:t>30</w:t>
      </w:r>
    </w:p>
    <w:p>
      <w:r>
        <w:t>CÔNG TY CỔ PHẦN ĐỊA ỐC PHÚ LONG</w:t>
      </w:r>
    </w:p>
    <w:p>
      <w:r>
        <w:t>0303739921</w:t>
      </w:r>
    </w:p>
    <w:p>
      <w:r>
        <w:t>Cục Thuế TP. Hồ Chí Minh</w:t>
      </w:r>
    </w:p>
    <w:p>
      <w:r>
        <w:t>31</w:t>
      </w:r>
    </w:p>
    <w:p>
      <w:r>
        <w:t>CÔNG TY CP XD ĐÔ THỊ HỒNG HÀ SỐ 1 VIỆT NAM</w:t>
      </w:r>
    </w:p>
    <w:p>
      <w:r>
        <w:t>0107706775</w:t>
      </w:r>
    </w:p>
    <w:p>
      <w:r>
        <w:t>Chi cục Thuế Quận Cầu Giấy - Cục Thuế TP. Hà Nội</w:t>
      </w:r>
    </w:p>
    <w:p>
      <w:r>
        <w:t>32</w:t>
      </w:r>
    </w:p>
    <w:p>
      <w:r>
        <w:t>CÔNG TY CỔ PHẦN TƯ VẤN VÀ KINH DOANH BẤT ĐỘNG SẢN TCO</w:t>
      </w:r>
    </w:p>
    <w:p>
      <w:r>
        <w:t>0108336478</w:t>
      </w:r>
    </w:p>
    <w:p>
      <w:r>
        <w:t>Chi cục Thuế quận Hai Bà Trưng - Cục Thuế TP. Hà Nội</w:t>
      </w:r>
    </w:p>
    <w:p>
      <w:r>
        <w:t>33</w:t>
      </w:r>
    </w:p>
    <w:p>
      <w:r>
        <w:t>CÔNG TY CỔ PHẦN ĐẦU TƯ PHÁT TRIỂN BẤT ĐỘNG SẢN TNR HOLDINGS VIỆT NAM</w:t>
      </w:r>
    </w:p>
    <w:p>
      <w:r>
        <w:t>0107462896</w:t>
      </w:r>
    </w:p>
    <w:p>
      <w:r>
        <w:t>Chi cục Thuế quận Đống Đa - Cục Thuế TP. Hà Nội</w:t>
      </w:r>
    </w:p>
    <w:p>
      <w:r>
        <w:t>34</w:t>
      </w:r>
    </w:p>
    <w:p>
      <w:r>
        <w:t>CÔNG TY CP TẬP ĐOÀN INDEVCO</w:t>
      </w:r>
    </w:p>
    <w:p>
      <w:r>
        <w:t>5700400267</w:t>
      </w:r>
    </w:p>
    <w:p>
      <w:r>
        <w:t>Cục Thuế tỉnh Quảng Ninh</w:t>
      </w:r>
    </w:p>
    <w:p>
      <w:r>
        <w:t>35</w:t>
      </w:r>
    </w:p>
    <w:p>
      <w:r>
        <w:t>CÔNG TY TNHH DƯỢC PHẨM KHƯƠNG DUY</w:t>
      </w:r>
    </w:p>
    <w:p>
      <w:r>
        <w:t>0301329486</w:t>
      </w:r>
    </w:p>
    <w:p>
      <w:r>
        <w:t>Cục Thuế TP. Hồ Chí Minh</w:t>
      </w:r>
    </w:p>
    <w:p>
      <w:r>
        <w:t>36</w:t>
      </w:r>
    </w:p>
    <w:p>
      <w:r>
        <w:t>CTCP DỊCH VỤ HÀNG KHÔNG SÂN BAY TÂN SƠN NHẤT</w:t>
      </w:r>
    </w:p>
    <w:p>
      <w:r>
        <w:t>0301123125</w:t>
      </w:r>
    </w:p>
    <w:p>
      <w:r>
        <w:t>Cục Thuế TP. Hồ Chí Minh</w:t>
      </w:r>
    </w:p>
    <w:p>
      <w:r>
        <w:t>37</w:t>
      </w:r>
    </w:p>
    <w:p>
      <w:r>
        <w:t>CÔNG TY TNHH THƯƠNG MẠI TÂN HOÀNG GIA</w:t>
      </w:r>
    </w:p>
    <w:p>
      <w:r>
        <w:t>0301414491</w:t>
      </w:r>
    </w:p>
    <w:p>
      <w:r>
        <w:t>Cục Thuế TP. Hồ Chí Minh</w:t>
      </w:r>
    </w:p>
    <w:p>
      <w:r>
        <w:t>38</w:t>
      </w:r>
    </w:p>
    <w:p>
      <w:r>
        <w:t>CÔNG TY TRÁCH NHIỆM HỮU HẠN LONG HẢI</w:t>
      </w:r>
    </w:p>
    <w:p>
      <w:r>
        <w:t>0800236558</w:t>
      </w:r>
    </w:p>
    <w:p>
      <w:r>
        <w:t>Cục Thuế Tỉnh Hải Dương</w:t>
      </w:r>
    </w:p>
    <w:p>
      <w:r>
        <w:t>39</w:t>
      </w:r>
    </w:p>
    <w:p>
      <w:r>
        <w:t>CÔNG TY CỔ PHẦN GẠCH MEN V.T.C</w:t>
      </w:r>
    </w:p>
    <w:p>
      <w:r>
        <w:t>3600723398</w:t>
      </w:r>
    </w:p>
    <w:p>
      <w:r>
        <w:t>Cục Thuế Tỉnh Đồng Nai</w:t>
      </w:r>
    </w:p>
    <w:p>
      <w:r>
        <w:t>40</w:t>
      </w:r>
    </w:p>
    <w:p>
      <w:r>
        <w:t>CÔNG TY CỔ PHẦN TRANSIMEX</w:t>
      </w:r>
    </w:p>
    <w:p>
      <w:r>
        <w:t>0301874259</w:t>
      </w:r>
    </w:p>
    <w:p>
      <w:r>
        <w:t>Cục Thuế TP. Hồ Chí Minh</w:t>
      </w:r>
    </w:p>
    <w:p>
      <w:r>
        <w:t>41</w:t>
      </w:r>
    </w:p>
    <w:p>
      <w:r>
        <w:t>CÔNG TY CP KINH DOANH BDS MV VIỆT NAM</w:t>
      </w:r>
    </w:p>
    <w:p>
      <w:r>
        <w:t>0316040344</w:t>
      </w:r>
    </w:p>
    <w:p>
      <w:r>
        <w:t>Cục Thuế TP. Hồ Chí Minh</w:t>
      </w:r>
    </w:p>
    <w:p>
      <w:r>
        <w:t>42</w:t>
      </w:r>
    </w:p>
    <w:p>
      <w:r>
        <w:t>TẬP ĐOÀN GELEXIMCO - CÔNG TY CP</w:t>
      </w:r>
    </w:p>
    <w:p>
      <w:r>
        <w:t>0100514947</w:t>
      </w:r>
    </w:p>
    <w:p>
      <w:r>
        <w:t>Cục Thuế TP. Hà Nội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