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năm 2024 phê duyệt quy trình nội bộ giải quyết thủ tục hành chính trong lĩnh vực tổ chức cán bộ thuộc thẩm quyền giải quyết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1325/QĐ-UBND</w:t>
      </w:r>
    </w:p>
    <w:p>
      <w:r>
        <w:t>Nam Định, ngày 21 tháng 6 năm 2024</w:t>
      </w:r>
    </w:p>
    <w:p>
      <w:r>
        <w:t>QUYẾT ĐỊNH</w:t>
      </w:r>
    </w:p>
    <w:p>
      <w:r>
        <w:t>V/V PHÊ DUYỆT QUY TRÌNH NỘI BỘ GIẢI QUYẾT THỦ TỤC HÀNH CHÍNH TRONG LĨNH VỰC TỔ CHỨC CÁN BỘ THUỘC THẨM QUYỀN GIẢI QUYẾT CỦA SỞ Y TẾ</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2340/QĐ-UBND ngày 15/12/2022 của Uỷ ban nhân dân tỉnh Nam Định về việc công bố danh mục thủ tục hành chính ban hành mới trong lĩnh vực tổ chức cán bộ thuộc thẩm quyền giải quyết của Sở Y tế;</w:t>
      </w:r>
    </w:p>
    <w:p>
      <w:r>
        <w:t>Theo đề nghị của Giám đốc Sở Y tế tại Tờ trình số 86/TTr-SYT ngày 19/6/2024 về việc phê duyệt quy trình nội bộ giải quyết thủ tục hành chính trong lĩnh vực tổ chức cán bộ thuộc thẩm quyền giải quyết của Sở Y tế.</w:t>
      </w:r>
    </w:p>
    <w:p>
      <w:r>
        <w:t>QUYẾT ĐỊNH:</w:t>
      </w:r>
    </w:p>
    <w:p>
      <w:r>
        <w:t>Điều 1.  Phê duyệt quy trình nội bộ giải quyết thủ tục hành chính trong lĩnh vực tổ chức cán bộ thuộc thẩm quyền giải quyết của Sở Y tế (có Phụ lục kèm theo).</w:t>
      </w:r>
    </w:p>
    <w:p>
      <w:r>
        <w:t>Điều 2.  Sở Y tế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Y tế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từ ngày ký.</w:t>
      </w:r>
    </w:p>
    <w:p>
      <w:r>
        <w:t>Điều 4.  Chánh Văn phòng UBND tỉnh, Giám đốc Sở Y tế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LĨNH VỰC TỔ CHỨC CÁN BỘ THUỘC THẨM QUYỀN GIẢI QUYẾT CỦA SỞ Y TẾ</w:t>
      </w:r>
    </w:p>
    <w:p>
      <w:r>
        <w:t>(Kèm theo Quyết định số: 1325/QĐ-UBND ngày tháng 6 năm 2024 của Chủ tịch UBND tỉnh Nam Định)</w:t>
      </w:r>
    </w:p>
    <w:p>
      <w:r>
        <w:t>Phần I</w:t>
      </w:r>
    </w:p>
    <w:p>
      <w:r>
        <w:t>DANH MỤC QUY TRÌNH NỘI BỘ GIẢI QUYẾT THỦ TỤC HÀNH CHÍNH</w:t>
      </w:r>
    </w:p>
    <w:p>
      <w:r>
        <w:t>STT</w:t>
      </w:r>
    </w:p>
    <w:p>
      <w:r>
        <w:t>TÊN QUY TRÌNH NỘI BỘ</w:t>
      </w:r>
    </w:p>
    <w:p>
      <w:r>
        <w:t>1</w:t>
      </w:r>
    </w:p>
    <w:p>
      <w:r>
        <w:t>Bổ nhiệm giám định viên pháp y và pháp y tâm thần thuộc thẩm quyền của Ủy ban nhân dân tỉnh/ thành phố trực thuộc Trung ương</w:t>
      </w:r>
    </w:p>
    <w:p>
      <w:r>
        <w:t>2</w:t>
      </w:r>
    </w:p>
    <w:p>
      <w:r>
        <w:t>Miễn nhiệm giám định viên pháp y và pháp y tâm thần thuộc thẩm quyền của Ủy ban nhân dân tỉnh/ thành phố trực thuộc Trung ương</w:t>
      </w:r>
    </w:p>
    <w:p>
      <w:r>
        <w:t>Phần II</w:t>
      </w:r>
    </w:p>
    <w:p>
      <w:r>
        <w:t>NỘI DUNG CỤ THỂ</w:t>
      </w:r>
    </w:p>
    <w:p>
      <w:r>
        <w:t>1. Thủ tục Bổ nhiệm giám định viên pháp y và pháp y tâm thần thuộc thẩm quyền của Ủy ban nhân dân tỉnh/ thành phố trực thuộc Trung ương</w:t>
      </w:r>
    </w:p>
    <w:p>
      <w:r>
        <w:t>- Mã số TTHC: 1.001523.000.00.00.H40</w:t>
      </w:r>
    </w:p>
    <w:p>
      <w:r>
        <w:t>- Tổng thời gian thực hiện: 20 ngày (kể từ khi nhận đủ hồ sơ hợp lệ) x 8 giờ = 160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tiếp nhận và trả kết quả</w:t>
      </w:r>
    </w:p>
    <w:p>
      <w:r>
        <w:t>- Tiếp nhận, kiểm tra tính đầy đủ, hợp lệ của hồ sơ:</w:t>
      </w:r>
    </w:p>
    <w:p>
      <w:r>
        <w:t>+ Trường hợp không đầy đủ, không phù hợp: Hướng dẫn tổ chức, cá nhân hoàn thiện hồ sơ.</w:t>
      </w:r>
    </w:p>
    <w:p>
      <w:r>
        <w:t>+ Trường hợp không đúng quy định: Từ chối tiếp nhận hồ sơ.</w:t>
      </w:r>
    </w:p>
    <w:p>
      <w:r>
        <w:t>+ Trường hợp đầy đủ: Cập nhật thông tin gửi phiếu tiếp nhận và hẹn trả kết quả cho cá nhân/ tổ chức;</w:t>
      </w:r>
    </w:p>
    <w:p>
      <w:r>
        <w:t>- Phân loại, số hoá hồ sơ theo quy định (đối với trường hợp trực tuyến một phần) chuyển trên Cổng dịch vụ công trực tuyến đến Phòng Tổ chức cán bộ.</w:t>
      </w:r>
    </w:p>
    <w:p>
      <w:r>
        <w:t>- Hồ sơ gồm:</w:t>
      </w:r>
    </w:p>
    <w:p>
      <w:r>
        <w:t>+ Văn bản đề nghị bổ nhiệm giám định viên pháp y, giám định viên pháp y tâm thần của cơ quan, tổ chức có thẩm quyền và danh sách trích ngang theo mẫu quy định tại Phụ lục số 1 ban hành kèm theo Thông tư số 11/2022/TT-BYT;</w:t>
      </w:r>
    </w:p>
    <w:p>
      <w:r>
        <w:t>+ Bản sao chứng thực các văn bằng, chứng chỉ theo tiêu chuẩn bổ nhiệm giám định viên pháp y, giám định viên pháp y tâm thần quy định tại khoản 1 Điều 3 Thông tư số 11/2022/TT-BYT Đối với các văn bằng do cơ sở giáo dục nước ngoài cấp phải được công nhận sử dụng tại Việt Nam theo hiệp định, thỏa thuận về tương đương văn bằng hoặc công nhận lẫn nhau về văn bằng hoặc theo Điều ước quốc tế có liên quan đến văn bằng mà nước Cộng hòa xã hội chủ nghĩa Việt Nam đã ký kết;</w:t>
      </w:r>
    </w:p>
    <w:p>
      <w:r>
        <w:t>+ Bản sơ yếu lý lịch tự thuật theo mẫu quy định tại Phụ lục số 2 ban hành kèm theo Thông tư số 11/2022/TT- BYT, có dán ảnh màu chân dung 4cm x 6cm chụp trước thời gian nộp hồ sơ không quá 06 tháng, đóng dấu giáp lai và xác nhận của cơ quan nhà nước có thẩm quyền;</w:t>
      </w:r>
    </w:p>
    <w:p>
      <w:r>
        <w:t>+ Giấy xác nhận về thời gian thực tế hoạt động chuyên môn trong lĩnh vực đào tạo hoặc Giấy xác nhận thời gian trực tiếp giúp việc trong hoạt động giám định ở tổ chức giám định pháp y, giám định pháp y tâm thần phù hợp với trình độ chuyên môn ở lĩnh vực được đào tạo của cơ quan, tổ chức nơi người được đề nghị bổ nhiệm làm việc theo mẫu quy định tại Phụ lục số 3 ban hành kèm theo Thông tư số 11/2022/TT-BYT;</w:t>
      </w:r>
    </w:p>
    <w:p>
      <w:r>
        <w:t>+ Bản sao chứng chỉ đào tạo nghiệp vụ theo quy định tại khoản 2 Điều 3 Thông tư Thông tư số 11/2022/TT-BYT;</w:t>
      </w:r>
    </w:p>
    <w:p>
      <w:r>
        <w:t>+ Hai ảnh màu chân dung cỡ 2cm x 3cm chụp trước thời gian nộp hồ sơ không quá 6 tháng (để làm ảnh thẻ giám định viên);</w:t>
      </w:r>
    </w:p>
    <w:p>
      <w:r>
        <w:t>04 giờ</w:t>
      </w:r>
    </w:p>
    <w:p>
      <w:r>
        <w:t>Phiếu tiếp nhận HS và hẹn trả kết quả</w:t>
      </w:r>
    </w:p>
    <w:p>
      <w:r>
        <w:t>Bước 2</w:t>
      </w:r>
    </w:p>
    <w:p>
      <w:r>
        <w:t>Phòng Tổ chức cán bộ</w:t>
      </w:r>
    </w:p>
    <w:p>
      <w:r>
        <w:t>Trưởng phòng</w:t>
      </w:r>
    </w:p>
    <w:p>
      <w:r>
        <w:t>Phân công xử lý hồ sơ</w:t>
      </w:r>
    </w:p>
    <w:p>
      <w:r>
        <w:t>04 giờ</w:t>
      </w:r>
    </w:p>
    <w:p>
      <w:r>
        <w:t>Bước 3</w:t>
      </w:r>
    </w:p>
    <w:p>
      <w:r>
        <w:t>Chuyên viên</w:t>
      </w:r>
    </w:p>
    <w:p>
      <w:r>
        <w:t>Thực hiện thẩm định hồ sơ:</w:t>
      </w:r>
    </w:p>
    <w:p>
      <w:r>
        <w:t>- Trường hợp hồ sơ đầy đủ, hợp lệ (kể cả hồ sơ bổ sung): Dự thảo văn bản phối hợp với Sở Tư pháp thẩm định hồ sơ đề nghị bổ nhiệm chuyển lãnh đạo Phòng xem xét phê duyệt.</w:t>
      </w:r>
    </w:p>
    <w:p>
      <w:r>
        <w:t>- Trường hợp hồ sơ đầy đủ nhưng chưa hợp lệ: dự thảo thông báo đề nghị tổ chức, cá nhân bổ sung hồ sơ trình lãnh đạo Sở ký duyệt (thời hạn bổ sung trong vòng 15 ngày).</w:t>
      </w:r>
    </w:p>
    <w:p>
      <w:r>
        <w:t>- Trường hợp hồ sơ đầy đủ, nhưng không hợp lệ (kể cả hồ sơ bổ sung): dự thảo thông báo từ chối giải quyết hồ sơ và nêu rõ lý do.</w:t>
      </w:r>
    </w:p>
    <w:p>
      <w:r>
        <w:t>16 giờ</w:t>
      </w:r>
    </w:p>
    <w:p>
      <w:r>
        <w:t>Dự thảo thông báo đề nghị tổ chức, cá nhân bổ sung hồ sơ/ thông báo từ chối giải quyết hồ sơ/ văn bản phối hợp với Sở Tư pháp thẩm định hồ sơ đề nghị bổ nhiệm.</w:t>
      </w:r>
    </w:p>
    <w:p>
      <w:r>
        <w:t>Bước 4</w:t>
      </w:r>
    </w:p>
    <w:p>
      <w:r>
        <w:t>Lãnh đạo phòng</w:t>
      </w:r>
    </w:p>
    <w:p>
      <w:r>
        <w:t>Kiểm tra, phê duyệt trình Lãnh đạo Sở ký duyệt thông báo bổ sung/từ chối hồ sơ hoặc văn bản phối hợp với Sở Tư pháp thẩm định hồ sơ.</w:t>
      </w:r>
    </w:p>
    <w:p>
      <w:r>
        <w:t>04 giờ</w:t>
      </w:r>
    </w:p>
    <w:p>
      <w:r>
        <w:t>Bước 5</w:t>
      </w:r>
    </w:p>
    <w:p>
      <w:r>
        <w:t>Sở Y tế</w:t>
      </w:r>
    </w:p>
    <w:p>
      <w:r>
        <w:t>Lãnh đạo Sở phụ trách</w:t>
      </w:r>
    </w:p>
    <w:p>
      <w:r>
        <w:t>Xem xét, ký duyệt thông báo bổ sung/từ chối hồ sơ hoặc văn bản phối hợp với Sở Tư pháp thẩm định hồ sơ.</w:t>
      </w:r>
    </w:p>
    <w:p>
      <w:r>
        <w:t>04 giờ</w:t>
      </w:r>
    </w:p>
    <w:p>
      <w:r>
        <w:t>Dự thảo thông báo đề nghị tổ chức, cá nhân bổ sung hồ sơ/ thông báo từ chối giải quyết hồ sơ/ văn bản phối hợp với Sở Tư pháp thẩm định hồ sơ đề nghị bổ nhiệm.</w:t>
      </w:r>
    </w:p>
    <w:p>
      <w:r>
        <w:t>Bước 6</w:t>
      </w:r>
    </w:p>
    <w:p>
      <w:r>
        <w:t>Văn thư</w:t>
      </w:r>
    </w:p>
    <w:p>
      <w:r>
        <w:t>Văn thư Sở phát hành văn bản gửi thông báo bổ sung/từ chối hồ sơ cho cá nhân/ tổ chức hoặc văn bản phối hợp và hồ sơ liên theo quy định cho Sở Tư pháp thẩm định hồ sơ.</w:t>
      </w:r>
    </w:p>
    <w:p>
      <w:r>
        <w:t>04 giờ</w:t>
      </w:r>
    </w:p>
    <w:p>
      <w:r>
        <w:t>Thông báo đề nghị tổ chức, cá nhân bổ sung hồ sơ/ thông báo từ chối giải quyết hồ sơ/ văn bản phối hợp với Sở Tư pháp thẩm định hồ sơ đề nghị bổ nhiệm giám định viên.</w:t>
      </w:r>
    </w:p>
    <w:p>
      <w:r>
        <w:t>Bước 7</w:t>
      </w:r>
    </w:p>
    <w:p>
      <w:r>
        <w:t>Sở Tư pháp</w:t>
      </w:r>
    </w:p>
    <w:p>
      <w:r>
        <w:t>Văn thư, Lãnh đạo Sở</w:t>
      </w:r>
    </w:p>
    <w:p>
      <w:r>
        <w:t>Tiếp nhận văn bản phối hợp và hồ sơ liên quan theo quy định chuyển lãnh đạo Sở phân Phòng chuyên môn xử lý hồ sơ.</w:t>
      </w:r>
    </w:p>
    <w:p>
      <w:r>
        <w:t>06 giờ</w:t>
      </w:r>
    </w:p>
    <w:p>
      <w:r>
        <w:t>Văn bản phối hợp với Sở Tư pháp thẩm định hồ sơ đề nghị bổ nhiệm giám định viên.</w:t>
      </w:r>
    </w:p>
    <w:p>
      <w:r>
        <w:t>Bước 8</w:t>
      </w:r>
    </w:p>
    <w:p>
      <w:r>
        <w:t>Phòng Hành chính bổ trợ tư pháp</w:t>
      </w:r>
    </w:p>
    <w:p>
      <w:r>
        <w:t>Lãnh đạo phòng</w:t>
      </w:r>
    </w:p>
    <w:p>
      <w:r>
        <w:t>Phân chuyên viên xử lý hồ sơ</w:t>
      </w:r>
    </w:p>
    <w:p>
      <w:r>
        <w:t>04 giờ</w:t>
      </w:r>
    </w:p>
    <w:p>
      <w:r>
        <w:t>Bước 9</w:t>
      </w:r>
    </w:p>
    <w:p>
      <w:r>
        <w:t>Chuyên viên</w:t>
      </w:r>
    </w:p>
    <w:p>
      <w:r>
        <w:t>Kiểm tra hồ sơ, dự thảo văn bản cho ý kiến thẩm định hồ sơ của công dân.</w:t>
      </w:r>
    </w:p>
    <w:p>
      <w:r>
        <w:t>Chuyển lãnh đạo phòng xem xét phê duyệt.</w:t>
      </w:r>
    </w:p>
    <w:p>
      <w:r>
        <w:t>16 giờ</w:t>
      </w:r>
    </w:p>
    <w:p>
      <w:r>
        <w:t>Dự thảo văn bản cho ý kiến</w:t>
      </w:r>
    </w:p>
    <w:p>
      <w:r>
        <w:t>Bước 10</w:t>
      </w:r>
    </w:p>
    <w:p>
      <w:r>
        <w:t>Lãnh đạo phòng</w:t>
      </w:r>
    </w:p>
    <w:p>
      <w:r>
        <w:t>Xem xét phê duyệt trình lãnh đạo Sở ký duyệt</w:t>
      </w:r>
    </w:p>
    <w:p>
      <w:r>
        <w:t>08 giờ</w:t>
      </w:r>
    </w:p>
    <w:p>
      <w:r>
        <w:t>Bước 11</w:t>
      </w:r>
    </w:p>
    <w:p>
      <w:r>
        <w:t>Sở Tư pháp</w:t>
      </w:r>
    </w:p>
    <w:p>
      <w:r>
        <w:t>Lãnh đạo Sở</w:t>
      </w:r>
    </w:p>
    <w:p>
      <w:r>
        <w:t>Xem xét ký duyệt hồ sơ, chuyển văn thư phát hành gửi Sở Y tế.</w:t>
      </w:r>
    </w:p>
    <w:p>
      <w:r>
        <w:t>08 giờ</w:t>
      </w:r>
    </w:p>
    <w:p>
      <w:r>
        <w:t>Bước 11</w:t>
      </w:r>
    </w:p>
    <w:p>
      <w:r>
        <w:t>Sở Y tế</w:t>
      </w:r>
    </w:p>
    <w:p>
      <w:r>
        <w:t>Văn thư, Lãnh đạo Sở</w:t>
      </w:r>
    </w:p>
    <w:p>
      <w:r>
        <w:t>Tiếp nhận văn bản thẩm định của Sở Tư pháp theo quy định chuyển lãnh đạo Sở phân Phòng chuyên môn xử lý hồ sơ.</w:t>
      </w:r>
    </w:p>
    <w:p>
      <w:r>
        <w:t>04 giờ</w:t>
      </w:r>
    </w:p>
    <w:p>
      <w:r>
        <w:t>Văn bản cho ý kiến của Sở</w:t>
      </w:r>
    </w:p>
    <w:p>
      <w:r>
        <w:t>Tư pháp</w:t>
      </w:r>
    </w:p>
    <w:p>
      <w:r>
        <w:t>Bước 12</w:t>
      </w:r>
    </w:p>
    <w:p>
      <w:r>
        <w:t>Phòng Tổ chức cán bộ</w:t>
      </w:r>
    </w:p>
    <w:p>
      <w:r>
        <w:t>Chuyên viên</w:t>
      </w:r>
    </w:p>
    <w:p>
      <w:r>
        <w:t>- Tổng hợp ý kiến:</w:t>
      </w:r>
    </w:p>
    <w:p>
      <w:r>
        <w:t>+ Nếu Sở Tư pháp không thống nhất: Thông báo từ chối giải quyết hồ sơ nêu rõ lý do.</w:t>
      </w:r>
    </w:p>
    <w:p>
      <w:r>
        <w:t>+ Nếu Sở Tư pháp thống nhất: dự thảo Tờ trình và dự thảo Quyết định bổ nhiệm giám định viên pháp y, giám định viên pháp y tâm thần chuyển lãnh đạo Phòng phê duyệt.</w:t>
      </w:r>
    </w:p>
    <w:p>
      <w:r>
        <w:t>12 giờ</w:t>
      </w:r>
    </w:p>
    <w:p>
      <w:r>
        <w:t>Dự thảo Thông báo từ chối giải quyết hồ sơ/ Dự thảo Tờ trình và dự thảo Quyết định bổ nhiệm giám định viên pháp y, giám định viên pháp y tâm thần.</w:t>
      </w:r>
    </w:p>
    <w:p>
      <w:r>
        <w:t>Bước 13</w:t>
      </w:r>
    </w:p>
    <w:p>
      <w:r>
        <w:t>Lãnh đạo phòng</w:t>
      </w:r>
    </w:p>
    <w:p>
      <w:r>
        <w:t>Xem xét phê duyệt trình lãnh đạo Sở ký duyệt</w:t>
      </w:r>
    </w:p>
    <w:p>
      <w:r>
        <w:t>04 giờ</w:t>
      </w:r>
    </w:p>
    <w:p>
      <w:r>
        <w:t>Bước 14</w:t>
      </w:r>
    </w:p>
    <w:p>
      <w:r>
        <w:t>Sở Y tế</w:t>
      </w:r>
    </w:p>
    <w:p>
      <w:r>
        <w:t>Lãnh đạo Sở</w:t>
      </w:r>
    </w:p>
    <w:p>
      <w:r>
        <w:t>Xem xét ký duyệt dự thảo Tờ trình và dự thảo quyết định bổ nhiệm.</w:t>
      </w:r>
    </w:p>
    <w:p>
      <w:r>
        <w:t>04 giờ</w:t>
      </w:r>
    </w:p>
    <w:p>
      <w:r>
        <w:t>Bước 15</w:t>
      </w:r>
    </w:p>
    <w:p>
      <w:r>
        <w:t>Văn thư</w:t>
      </w:r>
    </w:p>
    <w:p>
      <w:r>
        <w:t>Phát hành văn bản (Tờ trình và dự thảo quyết định bổ nhiệm và hồ sơ theo quy định) gửi UBND tỉnh</w:t>
      </w:r>
    </w:p>
    <w:p>
      <w:r>
        <w:t>04 giờ</w:t>
      </w:r>
    </w:p>
    <w:p>
      <w:r>
        <w:t>Thông báo từ chối giải quyết hồ sơ/Tờ trình và dự thảo Quyết định bổ nhiệm giám định viên pháp y, giám định viên pháp y tâm thần</w:t>
      </w:r>
    </w:p>
    <w:p>
      <w:r>
        <w:t>Bước 16</w:t>
      </w:r>
    </w:p>
    <w:p>
      <w:r>
        <w:t>Văn phòng UBND tỉnh</w:t>
      </w:r>
    </w:p>
    <w:p>
      <w:r>
        <w:t>Phòng Nội chính (VP8)</w:t>
      </w:r>
    </w:p>
    <w:p>
      <w:r>
        <w:t>Tiếp nhận, thẩm định hồ sơ, dự thảo quyết định bổ nhiệm, trình lãnh đạo Văn phòng UBND tỉnh phụ trách phê duyệt.</w:t>
      </w:r>
    </w:p>
    <w:p>
      <w:r>
        <w:t>12 giờ</w:t>
      </w:r>
    </w:p>
    <w:p>
      <w:r>
        <w:t>Dự thảo Quyết định bổ nhiệm giám định viên pháp y, giám định viên pháp y tâm thần</w:t>
      </w:r>
    </w:p>
    <w:p>
      <w:r>
        <w:t>Bước 17</w:t>
      </w:r>
    </w:p>
    <w:p>
      <w:r>
        <w:t>Lãnh đạo Văn phòng UBND tỉnh</w:t>
      </w:r>
    </w:p>
    <w:p>
      <w:r>
        <w:t>Xem xét, phê duyệt dự thảo Văn bản trình lãnh đạo UBND tỉnh ký duyệt</w:t>
      </w:r>
    </w:p>
    <w:p>
      <w:r>
        <w:t>08 giờ</w:t>
      </w:r>
    </w:p>
    <w:p>
      <w:r>
        <w:t>Bước 18</w:t>
      </w:r>
    </w:p>
    <w:p>
      <w:r>
        <w:t>UBND tỉnh</w:t>
      </w:r>
    </w:p>
    <w:p>
      <w:r>
        <w:t>Chủ tịch UBND tỉnh</w:t>
      </w:r>
    </w:p>
    <w:p>
      <w:r>
        <w:t>Xem xét, ký quyết định bổ nhiệm</w:t>
      </w:r>
    </w:p>
    <w:p>
      <w:r>
        <w:t>08 giờ</w:t>
      </w:r>
    </w:p>
    <w:p>
      <w:r>
        <w:t>Quyết định bổ nhiệm giám định viên pháp y, giám định viên pháp y tâm thần</w:t>
      </w:r>
    </w:p>
    <w:p>
      <w:r>
        <w:t>Bước 19</w:t>
      </w:r>
    </w:p>
    <w:p>
      <w:r>
        <w:t>Văn phòng UBND tỉnh</w:t>
      </w:r>
    </w:p>
    <w:p>
      <w:r>
        <w:t>Văn thư</w:t>
      </w:r>
    </w:p>
    <w:p>
      <w:r>
        <w:t>Văn thư phát hành văn bản gửi Sở Y tế</w:t>
      </w:r>
    </w:p>
    <w:p>
      <w:r>
        <w:t>06 giờ</w:t>
      </w:r>
    </w:p>
    <w:p>
      <w:r>
        <w:t>Bước 20</w:t>
      </w:r>
    </w:p>
    <w:p>
      <w:r>
        <w:t>Sở Y tế</w:t>
      </w:r>
    </w:p>
    <w:p>
      <w:r>
        <w:t>Văn thư, Lãnh đạo Sở</w:t>
      </w:r>
    </w:p>
    <w:p>
      <w:r>
        <w:t>Tiếp nhận theo quy định chuyển lãnh đạo Sở phân Phòng chuyên môn xử lý.</w:t>
      </w:r>
    </w:p>
    <w:p>
      <w:r>
        <w:t>04 giờ</w:t>
      </w:r>
    </w:p>
    <w:p>
      <w:r>
        <w:t>Quyết định bổ nhiệm giám định viên pháp y, giám định viên pháp y tâm thần</w:t>
      </w:r>
    </w:p>
    <w:p>
      <w:r>
        <w:t>Bước 21</w:t>
      </w:r>
    </w:p>
    <w:p>
      <w:r>
        <w:t>Phòng Tổ chức cán bộ</w:t>
      </w:r>
    </w:p>
    <w:p>
      <w:r>
        <w:t>Lãnh đạo phòng</w:t>
      </w:r>
    </w:p>
    <w:p>
      <w:r>
        <w:t>Chuyển Chuyên viên xử lý</w:t>
      </w:r>
    </w:p>
    <w:p>
      <w:r>
        <w:t>04 giờ</w:t>
      </w:r>
    </w:p>
    <w:p>
      <w:r>
        <w:t>Quyết định bổ nhiệm giám định viên pháp y, giám định viên pháp y tâm thần</w:t>
      </w:r>
    </w:p>
    <w:p>
      <w:r>
        <w:t>Bước 22</w:t>
      </w:r>
    </w:p>
    <w:p>
      <w:r>
        <w:t>Chuyên viên</w:t>
      </w:r>
    </w:p>
    <w:p>
      <w:r>
        <w:t>Tiếp nhận văn bản theo quy định. Trình Lãnh đạo phòng trả kết quả TTHC</w:t>
      </w:r>
    </w:p>
    <w:p>
      <w:r>
        <w:t>04 giờ</w:t>
      </w:r>
    </w:p>
    <w:p>
      <w:r>
        <w:t>Bước 23</w:t>
      </w:r>
    </w:p>
    <w:p>
      <w:r>
        <w:t>Lãnh đạo phòng</w:t>
      </w:r>
    </w:p>
    <w:p>
      <w:r>
        <w:t>Trình Lãnh đạo Sở phê duyệt trả kết quả TTHC</w:t>
      </w:r>
    </w:p>
    <w:p>
      <w:r>
        <w:t>04 giờ</w:t>
      </w:r>
    </w:p>
    <w:p>
      <w:r>
        <w:t>Bước 24</w:t>
      </w:r>
    </w:p>
    <w:p>
      <w:r>
        <w:t>Sở Y tế</w:t>
      </w:r>
    </w:p>
    <w:p>
      <w:r>
        <w:t>Lãnh đạo Sở</w:t>
      </w:r>
    </w:p>
    <w:p>
      <w:r>
        <w:t>Duyệt kết quả, chuyển Trung tâm phục vụ hành chính công, XTĐT và HTDN tỉnh</w:t>
      </w:r>
    </w:p>
    <w:p>
      <w:r>
        <w:t>04 giờ</w:t>
      </w:r>
    </w:p>
    <w:p>
      <w:r>
        <w:t>Quyết định bổ nhiệm giám định viên pháp y, giám định viên pháp y tâm thần</w:t>
      </w:r>
    </w:p>
    <w:p>
      <w:r>
        <w:t>Bước 25</w:t>
      </w:r>
    </w:p>
    <w:p>
      <w:r>
        <w:t>Trung tâm phục vụ hành chính công, XTĐT và HTDN tỉnh</w:t>
      </w:r>
    </w:p>
    <w:p>
      <w:r>
        <w:t>Chuyên viên tiếp nhận và trả kết quả</w:t>
      </w:r>
    </w:p>
    <w:p>
      <w:r>
        <w:t>Trả kết quả</w:t>
      </w:r>
    </w:p>
    <w:p>
      <w:r>
        <w:t>2. Thủ tục Miễn nhiệm giám định viên pháp y và pháp y tâm thần thuộc thẩm quyền của Ủy ban nhân dân tỉnh/ thành phố trực thuộc Trung ương</w:t>
      </w:r>
    </w:p>
    <w:p>
      <w:r>
        <w:t>- Mã số TTHC: 1.001514.000.00.00.H40</w:t>
      </w:r>
    </w:p>
    <w:p>
      <w:r>
        <w:t>- Tổng thời gian thực hiện: 10 ngày (kể từ khi nhận hồ sơ hợp lệ) x 8 giờ = 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tiếp nhận và trả kết quả</w:t>
      </w:r>
    </w:p>
    <w:p>
      <w:r>
        <w:t>- Tiếp nhận, kiểm tra tính đầy đủ, hợp lệ của hồ sơ:</w:t>
      </w:r>
    </w:p>
    <w:p>
      <w:r>
        <w:t>+ Trường hợp không đầy đủ, không phù hợp: Hướng dẫn tổ chức, cá nhân hoàn thiện hồ sơ.</w:t>
      </w:r>
    </w:p>
    <w:p>
      <w:r>
        <w:t>+ Trường hợp không đúng quy định: Từ chối tiếp nhận hồ sơ.</w:t>
      </w:r>
    </w:p>
    <w:p>
      <w:r>
        <w:t>+ Trường hợp đầy đủ: Cập nhật thông tin gửi phiếu tiếp nhận và hẹn trả kết quả cho cá nhân/ tổ chức;</w:t>
      </w:r>
    </w:p>
    <w:p>
      <w:r>
        <w:t>- Phân loại, số hoá hồ sơ theo quy định (đối với trường hợp trực tuyến một phần) chuyển trên Cổng dịch vụ công trực tuyến đến Phòng Tổ chức cán bộ.</w:t>
      </w:r>
    </w:p>
    <w:p>
      <w:r>
        <w:t>- Hồ sơ gồm:</w:t>
      </w:r>
    </w:p>
    <w:p>
      <w:r>
        <w:t>+ Văn bản đề nghị miễn nhiệm giám định viên tư pháp của cơ quan tổ chức đã đề nghị bổ nhiệm người đó;</w:t>
      </w:r>
    </w:p>
    <w:p>
      <w:r>
        <w:t>+ Văn bản giấy tờ chứng minh giám định viên tư pháp thuộc một trong các trường hợp quy định tại khoản 1 Điều 10 Luật Giám định Tư pháp;</w:t>
      </w:r>
    </w:p>
    <w:p>
      <w:r>
        <w:t>03 giờ</w:t>
      </w:r>
    </w:p>
    <w:p>
      <w:r>
        <w:t>Phiếu tiếp nhận HS và hẹn trả kết quả</w:t>
      </w:r>
    </w:p>
    <w:p>
      <w:r>
        <w:t>Bước 2</w:t>
      </w:r>
    </w:p>
    <w:p>
      <w:r>
        <w:t>Phòng Tổ chức cán bộ</w:t>
      </w:r>
    </w:p>
    <w:p>
      <w:r>
        <w:t>Trưởng phòng</w:t>
      </w:r>
    </w:p>
    <w:p>
      <w:r>
        <w:t>Phân công xử lý hồ sơ</w:t>
      </w:r>
    </w:p>
    <w:p>
      <w:r>
        <w:t>02 giờ</w:t>
      </w:r>
    </w:p>
    <w:p>
      <w:r>
        <w:t>Bước 3</w:t>
      </w:r>
    </w:p>
    <w:p>
      <w:r>
        <w:t>Chuyên viên</w:t>
      </w:r>
    </w:p>
    <w:p>
      <w:r>
        <w:t>Thực hiện thẩm định hồ sơ:</w:t>
      </w:r>
    </w:p>
    <w:p>
      <w:r>
        <w:t>- Trường hợp hồ sơ đầy đủ, hợp lệ (kể cả hồ sơ bổ sung): Dự thảo văn bản phối hợp với Sở Tư pháp thẩm định hồ sơ đề nghị miễn nhiệm chuyển lãnh đạo Phòng xem xét phê duyệt.</w:t>
      </w:r>
    </w:p>
    <w:p>
      <w:r>
        <w:t>- Trường hợp hồ sơ đầy đủ nhưng chưa hợp lệ: dự thảo thông báo đề nghị tổ chức, cá nhân bổ sung hồ sơ trình lãnh đạo Sở ký duyệt (thời hạn bổ sung trong vòng 15 ngày).</w:t>
      </w:r>
    </w:p>
    <w:p>
      <w:r>
        <w:t>- Trường hợp hồ sơ đầy đủ, nhưng không hợp lệ (kể cả hồ sơ bổ sung): dự thảo thông báo từ chối giải quyết hồ sơ và nêu rõ lý do.</w:t>
      </w:r>
    </w:p>
    <w:p>
      <w:r>
        <w:t>05 giờ</w:t>
      </w:r>
    </w:p>
    <w:p>
      <w:r>
        <w:t>Dự thảo thông báo đề nghị tổ chức, cá nhân bổ sung hồ sơ/ thông báo từ chối giải quyết hồ sơ/ văn bản phối hợp với Sở Tư pháp thẩm định hồ sơ đề nghị miễn nhiệm.</w:t>
      </w:r>
    </w:p>
    <w:p>
      <w:r>
        <w:t>Bước 4</w:t>
      </w:r>
    </w:p>
    <w:p>
      <w:r>
        <w:t>Lãnh đạo phòng</w:t>
      </w:r>
    </w:p>
    <w:p>
      <w:r>
        <w:t>Kiểm tra, phê duyệt trình Lãnh đạo Sở ký duyệt thông báo bổ sung/ từ chối hồ sơ hoặc văn bản phối hợp với Sở Tư pháp thẩm định hồ sơ.</w:t>
      </w:r>
    </w:p>
    <w:p>
      <w:r>
        <w:t>02 giờ</w:t>
      </w:r>
    </w:p>
    <w:p>
      <w:r>
        <w:t>Dự thảo thông báo đề nghị tổ chức, cá nhân bổ sung hồ sơ/ thông báo từ chối giải quyết hồ sơ/ văn bản phối hợp với Sở Tư pháp thẩm định hồ sơ đề nghị miễn nhiệm.</w:t>
      </w:r>
    </w:p>
    <w:p>
      <w:r>
        <w:t>Bước 5</w:t>
      </w:r>
    </w:p>
    <w:p>
      <w:r>
        <w:t>Sở Y tế</w:t>
      </w:r>
    </w:p>
    <w:p>
      <w:r>
        <w:t>Lãnh đạo Sở phụ trách</w:t>
      </w:r>
    </w:p>
    <w:p>
      <w:r>
        <w:t>Xem xét, ký duyệt thông báo bổ sung/ từ chối hồ sơ hoặc văn bản phối hợp với Sở Tư pháp thẩm định hồ sơ.</w:t>
      </w:r>
    </w:p>
    <w:p>
      <w:r>
        <w:t>02 giờ</w:t>
      </w:r>
    </w:p>
    <w:p>
      <w:r>
        <w:t>Bước 6</w:t>
      </w:r>
    </w:p>
    <w:p>
      <w:r>
        <w:t>Văn thư</w:t>
      </w:r>
    </w:p>
    <w:p>
      <w:r>
        <w:t>Văn thư Sở phát hành văn bản gửi thông báo bổ sung/từ chối hồ sơ cho cá nhân/ tổ chức hoặc văn bản phối hợp và hồ sơ liên theo quy định cho Sở Tư pháp thẩm định hồ sơ.</w:t>
      </w:r>
    </w:p>
    <w:p>
      <w:r>
        <w:t>02 giờ</w:t>
      </w:r>
    </w:p>
    <w:p>
      <w:r>
        <w:t>Thông báo đề nghị tổ chức, cá nhân bổ sung hồ sơ/ thông báo từ chối giải quyết hồ sơ/ văn bản phối hợp với Sở Tư pháp thẩm định hồ sơ đề nghị miễn nhiệm giám định viên.</w:t>
      </w:r>
    </w:p>
    <w:p>
      <w:r>
        <w:t>Bước 7</w:t>
      </w:r>
    </w:p>
    <w:p>
      <w:r>
        <w:t>Sở Tư pháp</w:t>
      </w:r>
    </w:p>
    <w:p>
      <w:r>
        <w:t>Văn thư, Lãnh đạo Sở</w:t>
      </w:r>
    </w:p>
    <w:p>
      <w:r>
        <w:t>Tiếp nhận văn bản phối hợp và hồ sơ liên quan theo quy định chuyển lãnh đạo Sở phân Phòng chuyên môn xử lý hồ sơ.</w:t>
      </w:r>
    </w:p>
    <w:p>
      <w:r>
        <w:t>02 giờ</w:t>
      </w:r>
    </w:p>
    <w:p>
      <w:r>
        <w:t>Văn bản đề nghị thẩm định hồ sơ đề nghị miễn nhiệm giám định viên.</w:t>
      </w:r>
    </w:p>
    <w:p>
      <w:r>
        <w:t>Bước 8</w:t>
      </w:r>
    </w:p>
    <w:p>
      <w:r>
        <w:t>Phòng Hành chính bổ trợ tư pháp</w:t>
      </w:r>
    </w:p>
    <w:p>
      <w:r>
        <w:t>Lãnh đạo phòng</w:t>
      </w:r>
    </w:p>
    <w:p>
      <w:r>
        <w:t>Phân chuyên viên xử lý hồ sơ</w:t>
      </w:r>
    </w:p>
    <w:p>
      <w:r>
        <w:t>02 giờ</w:t>
      </w:r>
    </w:p>
    <w:p>
      <w:r>
        <w:t>Bước 9</w:t>
      </w:r>
    </w:p>
    <w:p>
      <w:r>
        <w:t>Chuyên viên</w:t>
      </w:r>
    </w:p>
    <w:p>
      <w:r>
        <w:t>Dự thảo văn bản cho ý kiến thẩm định hồ sơ của công dân.</w:t>
      </w:r>
    </w:p>
    <w:p>
      <w:r>
        <w:t>12 giờ</w:t>
      </w:r>
    </w:p>
    <w:p>
      <w:r>
        <w:t>Dự thảo văn bản cho ý kiến</w:t>
      </w:r>
    </w:p>
    <w:p>
      <w:r>
        <w:t>Chuyển lãnh đạo phòng xem xét phê duyệt.</w:t>
      </w:r>
    </w:p>
    <w:p>
      <w:r>
        <w:t>Bước 10</w:t>
      </w:r>
    </w:p>
    <w:p>
      <w:r>
        <w:t>Lãnh đạo phòng</w:t>
      </w:r>
    </w:p>
    <w:p>
      <w:r>
        <w:t>Xem xét phê duyệt trình lãnh đạo Sở ký duyệt</w:t>
      </w:r>
    </w:p>
    <w:p>
      <w:r>
        <w:t>04 giờ</w:t>
      </w:r>
    </w:p>
    <w:p>
      <w:r>
        <w:t>Bước 11</w:t>
      </w:r>
    </w:p>
    <w:p>
      <w:r>
        <w:t>Sở Tư pháp</w:t>
      </w:r>
    </w:p>
    <w:p>
      <w:r>
        <w:t>Lãnh đạo Sở, Văn thư</w:t>
      </w:r>
    </w:p>
    <w:p>
      <w:r>
        <w:t>Xem xét ký duyệt hồ sơ, chuyển văn thư phát hành gửi Sở Y tế.</w:t>
      </w:r>
    </w:p>
    <w:p>
      <w:r>
        <w:t>04 giờ</w:t>
      </w:r>
    </w:p>
    <w:p>
      <w:r>
        <w:t>Bước 11</w:t>
      </w:r>
    </w:p>
    <w:p>
      <w:r>
        <w:t>Sở Y tế</w:t>
      </w:r>
    </w:p>
    <w:p>
      <w:r>
        <w:t>Văn thư, Lãnh đạo Sở</w:t>
      </w:r>
    </w:p>
    <w:p>
      <w:r>
        <w:t>Tiếp nhận văn bản thẩm định của Sở Tư pháp theo quy định chuyển lãnh đạo Sở phân Phòng chuyên môn xử lý hồ sơ.</w:t>
      </w:r>
    </w:p>
    <w:p>
      <w:r>
        <w:t>02 giờ</w:t>
      </w:r>
    </w:p>
    <w:p>
      <w:r>
        <w:t>Văn bản của Sở Tư pháp cho ý kiến thẩm định hồ sơ của công dân</w:t>
      </w:r>
    </w:p>
    <w:p>
      <w:r>
        <w:t>Bước 12</w:t>
      </w:r>
    </w:p>
    <w:p>
      <w:r>
        <w:t>Phòng Tổ chức cán bộ</w:t>
      </w:r>
    </w:p>
    <w:p>
      <w:r>
        <w:t>Chuyên viên</w:t>
      </w:r>
    </w:p>
    <w:p>
      <w:r>
        <w:t>- Tổng hợp ý kiến:</w:t>
      </w:r>
    </w:p>
    <w:p>
      <w:r>
        <w:t>+ Nếu Sở Tư pháp không thống nhất: Thông báo từ chối giải quyết hồ sơ nêu rõ lý do.</w:t>
      </w:r>
    </w:p>
    <w:p>
      <w:r>
        <w:t>+ Nếu Sở Tư pháp thống nhất: dự thảo Tờ trình và dự thảo Quyết định bổ nhiệm giám định viên pháp y, giám định viên pháp y tâm thần chuyển lãnh đạo Phòng phê duyệt.</w:t>
      </w:r>
    </w:p>
    <w:p>
      <w:r>
        <w:t>06 giờ</w:t>
      </w:r>
    </w:p>
    <w:p>
      <w:r>
        <w:t>Dự thảo Thông báo từ chối giải quyết hồ sơ/ Dự thảo Tờ trình và dự thảo Quyết định miễn nhiệm giám định viên pháp y, giám định viên pháp y tâm thần</w:t>
      </w:r>
    </w:p>
    <w:p>
      <w:r>
        <w:t>Bước 13</w:t>
      </w:r>
    </w:p>
    <w:p>
      <w:r>
        <w:t>Lãnh đạo phòng</w:t>
      </w:r>
    </w:p>
    <w:p>
      <w:r>
        <w:t>Xem xét phê duyệt trình lãnh đạo Sở ký duyệt</w:t>
      </w:r>
    </w:p>
    <w:p>
      <w:r>
        <w:t>02 giờ</w:t>
      </w:r>
    </w:p>
    <w:p>
      <w:r>
        <w:t>Bước 14</w:t>
      </w:r>
    </w:p>
    <w:p>
      <w:r>
        <w:t>Sở Y tế</w:t>
      </w:r>
    </w:p>
    <w:p>
      <w:r>
        <w:t>Lãnh đạo Sở</w:t>
      </w:r>
    </w:p>
    <w:p>
      <w:r>
        <w:t>Xem xét ký duyệt dự thảo tờ trình và dự thảo quyết định bổ nhiệm.</w:t>
      </w:r>
    </w:p>
    <w:p>
      <w:r>
        <w:t>02 giờ</w:t>
      </w:r>
    </w:p>
    <w:p>
      <w:r>
        <w:t>Bước 15</w:t>
      </w:r>
    </w:p>
    <w:p>
      <w:r>
        <w:t>Văn thư</w:t>
      </w:r>
    </w:p>
    <w:p>
      <w:r>
        <w:t>Phát hành văn bản (tờ trình và dự thảo quyết định bổ nhiệm và hồ sơ theo quy định) gửi UBND tỉnh</w:t>
      </w:r>
    </w:p>
    <w:p>
      <w:r>
        <w:t>02 giờ</w:t>
      </w:r>
    </w:p>
    <w:p>
      <w:r>
        <w:t>Thông báo từ chối giải quyết hồ sơ/ Tờ trình và dự thảo Quyết định miễn nhiệm giám định viên pháp y, giám định viên pháp y tâm thần</w:t>
      </w:r>
    </w:p>
    <w:p>
      <w:r>
        <w:t>Bước 16</w:t>
      </w:r>
    </w:p>
    <w:p>
      <w:r>
        <w:t>Văn phòng UBND tỉnh</w:t>
      </w:r>
    </w:p>
    <w:p>
      <w:r>
        <w:t>Phòng Nội chính (VP8)</w:t>
      </w:r>
    </w:p>
    <w:p>
      <w:r>
        <w:t>Tiếp nhận, thẩm định, dự thảo quyết định bổ nhiệm, trình lãnh đạo Văn phòng UBND tỉnh phụ trách phê duyệt.</w:t>
      </w:r>
    </w:p>
    <w:p>
      <w:r>
        <w:t>08 giờ</w:t>
      </w:r>
    </w:p>
    <w:p>
      <w:r>
        <w:t>Dự thảo Quyết định miễn nhiệm giám định viên pháp y, giám định viên pháp y tâm thần</w:t>
      </w:r>
    </w:p>
    <w:p>
      <w:r>
        <w:t>Bước 17</w:t>
      </w:r>
    </w:p>
    <w:p>
      <w:r>
        <w:t>Lãnh đạo Văn phòng UBND tỉnh</w:t>
      </w:r>
    </w:p>
    <w:p>
      <w:r>
        <w:t>Xem xét, phê duyệt dự thảo Văn bản trình lãnh đạo UBND tỉnh ký duyệt</w:t>
      </w:r>
    </w:p>
    <w:p>
      <w:r>
        <w:t>02 giờ</w:t>
      </w:r>
    </w:p>
    <w:p>
      <w:r>
        <w:t>Bước 18</w:t>
      </w:r>
    </w:p>
    <w:p>
      <w:r>
        <w:t>UBND tỉnh</w:t>
      </w:r>
    </w:p>
    <w:p>
      <w:r>
        <w:t>Chủ tịch UBND tỉnh</w:t>
      </w:r>
    </w:p>
    <w:p>
      <w:r>
        <w:t>Xem xét, ký quyết định bổ nhiệm</w:t>
      </w:r>
    </w:p>
    <w:p>
      <w:r>
        <w:t>04 giờ</w:t>
      </w:r>
    </w:p>
    <w:p>
      <w:r>
        <w:t>Quyết định miễn nhiệm giám định viên pháp y, giám định viên pháp y tâm thần</w:t>
      </w:r>
    </w:p>
    <w:p>
      <w:r>
        <w:t>Bước 19</w:t>
      </w:r>
    </w:p>
    <w:p>
      <w:r>
        <w:t>Văn phòng UBND tỉnh</w:t>
      </w:r>
    </w:p>
    <w:p>
      <w:r>
        <w:t>Văn thư</w:t>
      </w:r>
    </w:p>
    <w:p>
      <w:r>
        <w:t>Văn thư phát hành văn bản gửi Sở Y tế.</w:t>
      </w:r>
    </w:p>
    <w:p>
      <w:r>
        <w:t>02 giờ</w:t>
      </w:r>
    </w:p>
    <w:p>
      <w:r>
        <w:t>Bước 20</w:t>
      </w:r>
    </w:p>
    <w:p>
      <w:r>
        <w:t>Sở Y tế</w:t>
      </w:r>
    </w:p>
    <w:p>
      <w:r>
        <w:t>Văn thư, Lãnh đạo Sở</w:t>
      </w:r>
    </w:p>
    <w:p>
      <w:r>
        <w:t>Tiếp nhận theo quy định chuyển lãnh đạo Sở phân Phòng chuyên môn xử lý.</w:t>
      </w:r>
    </w:p>
    <w:p>
      <w:r>
        <w:t>02 giờ</w:t>
      </w:r>
    </w:p>
    <w:p>
      <w:r>
        <w:t>Bước 21</w:t>
      </w:r>
    </w:p>
    <w:p>
      <w:r>
        <w:t>Phòng Tổ chức cán bộ</w:t>
      </w:r>
    </w:p>
    <w:p>
      <w:r>
        <w:t>Lãnh đạo phòng</w:t>
      </w:r>
    </w:p>
    <w:p>
      <w:r>
        <w:t>Chuyển Chuyên viên xử lý</w:t>
      </w:r>
    </w:p>
    <w:p>
      <w:r>
        <w:t>02 giờ</w:t>
      </w:r>
    </w:p>
    <w:p>
      <w:r>
        <w:t>Quyết định miễn nhiệm giám định viên pháp y, giám định viên pháp y tâm thần</w:t>
      </w:r>
    </w:p>
    <w:p>
      <w:r>
        <w:t>Bước 22</w:t>
      </w:r>
    </w:p>
    <w:p>
      <w:r>
        <w:t>Chuyên viên</w:t>
      </w:r>
    </w:p>
    <w:p>
      <w:r>
        <w:t>Tiếp nhận văn bản theo quy định. Trình Lãnh đạo phòng trả kết quả TTHC</w:t>
      </w:r>
    </w:p>
    <w:p>
      <w:r>
        <w:t>02 giờ</w:t>
      </w:r>
    </w:p>
    <w:p>
      <w:r>
        <w:t>Bước 23</w:t>
      </w:r>
    </w:p>
    <w:p>
      <w:r>
        <w:t>Lãnh đạo phòng</w:t>
      </w:r>
    </w:p>
    <w:p>
      <w:r>
        <w:t>Trình Lãnh đạo Sở phê duyệt trả kết quả TTHC</w:t>
      </w:r>
    </w:p>
    <w:p>
      <w:r>
        <w:t>02 giờ</w:t>
      </w:r>
    </w:p>
    <w:p>
      <w:r>
        <w:t>Bước 24</w:t>
      </w:r>
    </w:p>
    <w:p>
      <w:r>
        <w:t>Sở Y tế</w:t>
      </w:r>
    </w:p>
    <w:p>
      <w:r>
        <w:t>Lãnh đạo Sở</w:t>
      </w:r>
    </w:p>
    <w:p>
      <w:r>
        <w:t>Duyệt kết quả, chuyển Trung tâm phục vụ hành chính công, XTĐT và HTDN tỉnh</w:t>
      </w:r>
    </w:p>
    <w:p>
      <w:r>
        <w:t>02 giờ</w:t>
      </w:r>
    </w:p>
    <w:p>
      <w:r>
        <w:t>Quyết định miễn nhiệm giám định viên pháp y, giám định viên pháp y tâm thần</w:t>
      </w:r>
    </w:p>
    <w:p>
      <w:r>
        <w:t>Bước 25</w:t>
      </w:r>
    </w:p>
    <w:p>
      <w:r>
        <w:t>Trung tâm phục vụ hành chính công, XTĐT và HTDN tỉnh</w:t>
      </w:r>
    </w:p>
    <w:p>
      <w:r>
        <w:t>Chuyên viên tiếp nhận và trả kết quả</w:t>
      </w:r>
    </w:p>
    <w:p>
      <w:r>
        <w:t>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