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2023 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1325/QĐ-UBND</w:t>
      </w:r>
    </w:p>
    <w:p>
      <w:r>
        <w:t>Cà Mau, ngày 26 tháng 7 năm 2023</w:t>
      </w:r>
    </w:p>
    <w:p>
      <w:r>
        <w:t>QUYẾT ĐỊNH</w:t>
      </w:r>
    </w:p>
    <w:p>
      <w:r>
        <w:t>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của, một của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1975/QĐ-BVHTTDL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114/TTr-SVHTTDL ngày 25/7/2023.</w:t>
      </w:r>
    </w:p>
    <w:p>
      <w:r>
        <w:t>QUYẾT ĐỊNH:</w:t>
      </w:r>
    </w:p>
    <w:p>
      <w:r>
        <w:t>Điều 1.  Công bố, phê duyệt kèm theo Quyết định này:</w:t>
      </w:r>
    </w:p>
    <w:p>
      <w:r>
        <w:t>1. Công bố Danh mục thủ tục hành chính được sửa đổi, bổ sung trong lĩnh vực Du lịch thuộc thẩm quyền giải quyết của Sở Văn hóa, Thể thao và Du lịch tỉnh Cà Mau được Chủ tịch Ủy ban nhân dân tỉnh công bố tại Quyết định số 178/QĐ-UBND ngày 07/02/2023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Sở Thông tin và Truyền thông,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KGVX, CCHC;</w:t>
      </w:r>
    </w:p>
    <w:p>
      <w:r>
        <w:t>- Lưu: VT. L ai(376) .</w:t>
      </w:r>
    </w:p>
    <w:p>
      <w:r>
        <w:t>KT. CHỦ TỊCH</w:t>
      </w:r>
    </w:p>
    <w:p>
      <w:r>
        <w:t>PHÓ CHỦ TỊCH</w:t>
      </w:r>
    </w:p>
    <w:p>
      <w:r>
        <w:t>Nguyễn Minh Luân</w:t>
      </w:r>
    </w:p>
    <w:p>
      <w:r>
        <w:t>DANH MỤC THỦ TỤC HÀNH CHÍNH ĐƯỢC SỬA ĐỔI, BỔ SUNG LĨNH VỰC DU LỊCH THUỘC THẨM QUYỀN GIẢI QUYẾT CỦA SỞ VĂN HÓA, THỂ THAO VÀ DU LỊCH TỈNH CÀ MAU</w:t>
      </w:r>
    </w:p>
    <w:p>
      <w:r>
        <w:t>(Kèm theo Quyết định số 1325/QĐ-UBND ngày 26/7/2023 Chủ Ủy ban nhân dân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thủ tục hành chính</w:t>
      </w:r>
    </w:p>
    <w:p>
      <w:r>
        <w:t>Thời hạn giải quyết</w:t>
      </w:r>
    </w:p>
    <w:p>
      <w:r>
        <w:t>Địa điểm thực hiện</w:t>
      </w:r>
    </w:p>
    <w:p>
      <w:r>
        <w:t>Phí, lệ phí (nếu có)</w:t>
      </w:r>
    </w:p>
    <w:p>
      <w:r>
        <w:t>Căn cứ pháp lý</w:t>
      </w:r>
    </w:p>
    <w:p>
      <w:r>
        <w:t>Ghi chú</w:t>
      </w:r>
    </w:p>
    <w:p>
      <w:r>
        <w:t>01</w:t>
      </w:r>
    </w:p>
    <w:p>
      <w:r>
        <w:t>2.001628. 000.00.00. H12</w:t>
      </w:r>
    </w:p>
    <w:p>
      <w:r>
        <w:t>Cấp Giấy phép kinh doanh dịch vụ lữ hành nội địa</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1.500.000 đồng/Giấy phép.</w:t>
      </w:r>
    </w:p>
    <w:p>
      <w:r>
        <w:t>- Kể từ ngày 01/01/2024: 3.000.000 đồng/Giấy phép</w:t>
      </w:r>
    </w:p>
    <w:p>
      <w:r>
        <w:t>- Luật Du lịch số 09/2017/QH14 ngày 19/6/2017;</w:t>
      </w:r>
    </w:p>
    <w:p>
      <w:r>
        <w:t>- Nghị định số 168/2017/NĐ-CP ngày 31/12/2017;</w:t>
      </w:r>
    </w:p>
    <w:p>
      <w:r>
        <w:t>- Nghị định số 94/2021/NĐ-CP ngày 28/10/2021;</w:t>
      </w:r>
    </w:p>
    <w:p>
      <w:r>
        <w:t>- Thông tư số 06/2017/TT-BVHTTDL ngày 15/12/2017;</w:t>
      </w:r>
    </w:p>
    <w:p>
      <w:r>
        <w:t>- Thông tư số 33/2018/TT-BTC ngày 30/3/2018;</w:t>
      </w:r>
    </w:p>
    <w:p>
      <w:r>
        <w:t>- Thông tư số 13/2019/TT-BVHTTDL ngày 25/11/2019;</w:t>
      </w:r>
    </w:p>
    <w:p>
      <w:r>
        <w:t>- Thông tư số 44/2023/TT-BTC ngày 29/6/2023.</w:t>
      </w:r>
    </w:p>
    <w:p>
      <w:r>
        <w:t>Các bộ phận tạo thành cơ bản còn lại của thủ tục được kết nối, tích hợp theo mã hồ sơ “2.001628” trên Cổng Dịch vụ công quốc gia.</w:t>
      </w:r>
    </w:p>
    <w:p>
      <w:r>
        <w:t>02</w:t>
      </w:r>
    </w:p>
    <w:p>
      <w:r>
        <w:t>2.001616. 000.00.00. H12</w:t>
      </w:r>
    </w:p>
    <w:p>
      <w:r>
        <w:t>Cấp lại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750.000 đồng/Giấy phép.</w:t>
      </w:r>
    </w:p>
    <w:p>
      <w:r>
        <w:t>- Kể từ ngày 01/01/2024: 1.500.000 đồng/Giấy phép</w:t>
      </w:r>
    </w:p>
    <w:p>
      <w:r>
        <w:t>- Luật Du lịch số 09/2017/QH14 ngày 19/6/2017;</w:t>
      </w:r>
    </w:p>
    <w:p>
      <w:r>
        <w:t>- Nghị định số 168/2017/NĐ-CP ngày 31/12/2017;</w:t>
      </w:r>
    </w:p>
    <w:p>
      <w:r>
        <w:t>- Nghị định số 94/2021/NĐ-CP ngày 28/10/2021;</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“2.001616” trên Cổng Dịch vụ công quốc gia.</w:t>
      </w:r>
    </w:p>
    <w:p>
      <w:r>
        <w:t>03</w:t>
      </w:r>
    </w:p>
    <w:p>
      <w:r>
        <w:t>2.001622. 000.00.00. H12</w:t>
      </w:r>
    </w:p>
    <w:p>
      <w:r>
        <w:t>Cấp đổi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1.000.000 đồng/Giấy phép.</w:t>
      </w:r>
    </w:p>
    <w:p>
      <w:r>
        <w:t>- Kể từ ngày 01/01/2024: 2.000.000 đồng/Giấy phép</w:t>
      </w:r>
    </w:p>
    <w:p>
      <w:r>
        <w:t>- Luật Du lịch số 09/2017/QH14 ngày 19/6/2017;</w:t>
      </w:r>
    </w:p>
    <w:p>
      <w:r>
        <w:t>- Nghị định số 168/2017/NĐ-CP ngày 31/12/2017;</w:t>
      </w:r>
    </w:p>
    <w:p>
      <w:r>
        <w:t>- Nghị định số 94/2021/NĐ-CP ngày 28/10/2021;</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“2.001622” trên Cổng Dịch vụ công quốc gia.</w:t>
      </w:r>
    </w:p>
    <w:p>
      <w:r>
        <w:t>04</w:t>
      </w:r>
    </w:p>
    <w:p>
      <w:r>
        <w:t>1.001440. 000.00.00. H12</w:t>
      </w:r>
    </w:p>
    <w:p>
      <w:r>
        <w:t>Cấp thẻ hướng dẫn viên du lịch tại điểm</w:t>
      </w:r>
    </w:p>
    <w:p>
      <w:r>
        <w:t>Trong thời hạn 10 ngày, kể từ ngày có kết quả kiểm tra.</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100.000 đồng/thẻ</w:t>
      </w:r>
    </w:p>
    <w:p>
      <w:r>
        <w:t>- Kể từ ngày 01/01/2024: 200.000 đồng/thẻ</w:t>
      </w:r>
    </w:p>
    <w:p>
      <w:r>
        <w:t>- Luật Du lịch số 09/2017/QH14 ngày 19/6/2017;</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“1.001440” trên Cổng Dịch vụ công quốc gia.</w:t>
      </w:r>
    </w:p>
    <w:p>
      <w:r>
        <w:t>05</w:t>
      </w:r>
    </w:p>
    <w:p>
      <w:r>
        <w:t>1.004628. 000.00.00. H12</w:t>
      </w:r>
    </w:p>
    <w:p>
      <w:r>
        <w:t>Cấp thẻ hướng dẫn viên du lịch quốc tế</w:t>
      </w:r>
    </w:p>
    <w:p>
      <w:r>
        <w:t>Trong thời hạn 15 ngày, kể từ ngày nhận được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325.000 đồng/thẻ</w:t>
      </w:r>
    </w:p>
    <w:p>
      <w:r>
        <w:t>- Kể từ ngày 01/01/2024: 650.000 đồng/thẻ</w:t>
      </w:r>
    </w:p>
    <w:p>
      <w:r>
        <w:t>- Luật Du lịch số 09/2017/QH14 ngày 19/6/2017;</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“1.004628” trên Cổng Dịch vụ công quốc gia.</w:t>
      </w:r>
    </w:p>
    <w:p>
      <w:r>
        <w:t>06</w:t>
      </w:r>
    </w:p>
    <w:p>
      <w:r>
        <w:t>1.004623. 000.00.00. H12</w:t>
      </w:r>
    </w:p>
    <w:p>
      <w:r>
        <w:t>Cấp thẻ hướng dẫn viên du lịch nội địa</w:t>
      </w:r>
    </w:p>
    <w:p>
      <w:r>
        <w:t>Trong thời hạn 15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325.000 đồng/thẻ</w:t>
      </w:r>
    </w:p>
    <w:p>
      <w:r>
        <w:t>- Kể từ ngày 01/01/2024: 650.000 đồng/thẻ</w:t>
      </w:r>
    </w:p>
    <w:p>
      <w:r>
        <w:t>- Luật Du lịch số 09/2017/QH14 ngày 19/6/2017;</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“1.004623” trên Cổng Dịch vụ công quốc gia.</w:t>
      </w:r>
    </w:p>
    <w:p>
      <w:r>
        <w:t>07</w:t>
      </w:r>
    </w:p>
    <w:p>
      <w:r>
        <w:t>1.001432. 000.00.00. H12</w:t>
      </w:r>
    </w:p>
    <w:p>
      <w:r>
        <w:t>Cấp đổi thẻ hướng dẫn viên du lịch quốc tế và hướng dẫn viên du lịch nội địa</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w:t>
      </w:r>
    </w:p>
    <w:p>
      <w:r>
        <w:t>- Kể từ ngày 01/7/2023 đến hết ngày 31/12/2023: 325.000 đồng/thẻ</w:t>
      </w:r>
    </w:p>
    <w:p>
      <w:r>
        <w:t>- Kể từ ngày 01/01/2024: 650.000 đồng/thẻ</w:t>
      </w:r>
    </w:p>
    <w:p>
      <w:r>
        <w:t>- Luật Du lịch số 09/2017/QH14 ngày 19/6/2017;</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“1.001432” trên Cổng Dịch vụ công quốc gia.</w:t>
      </w:r>
    </w:p>
    <w:p>
      <w:r>
        <w:t>08</w:t>
      </w:r>
    </w:p>
    <w:p>
      <w:r>
        <w:t>1.004614. 000.00.00. H12</w:t>
      </w:r>
    </w:p>
    <w:p>
      <w:r>
        <w:t>Cấp lại thẻ hướng dẫn viên du lịch</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 Phí thẩm định cấp lại thẻ hướng dẫn viên du lịch quốc tế và nội địa:</w:t>
      </w:r>
    </w:p>
    <w:p>
      <w:r>
        <w:t>+ Kể từ ngày 01/7/2023 đến hết ngày 31/12/2023: 325.000 đồng/thẻ</w:t>
      </w:r>
    </w:p>
    <w:p>
      <w:r>
        <w:t>+ Kể từ ngày 01/01/2024: 650.000 đồng/thẻ</w:t>
      </w:r>
    </w:p>
    <w:p>
      <w:r>
        <w:t>- Phí thẩm định cấp lại thẻ hướng dẫn viên du lịch tại điểm:</w:t>
      </w:r>
    </w:p>
    <w:p>
      <w:r>
        <w:t>+ Kể từ ngày 01/7/2023 đến hết ngày 31/12/2023:100.000 đồng/thẻ</w:t>
      </w:r>
    </w:p>
    <w:p>
      <w:r>
        <w:t>+ Kể từ ngày 01/01/2024: 200.000 đồng/thẻ</w:t>
      </w:r>
    </w:p>
    <w:p>
      <w:r>
        <w:t>- Luật Du lịch số 09/2017/QH14 ngày 19/6/2017;</w:t>
      </w:r>
    </w:p>
    <w:p>
      <w:r>
        <w:t>- Thông tư số 06/2017/TT-BVHTTDL ngày 15/12/2017;</w:t>
      </w:r>
    </w:p>
    <w:p>
      <w:r>
        <w:t>- Thông tư số 33/2018/TT-BTC ngày 30/3/2018;</w:t>
      </w:r>
    </w:p>
    <w:p>
      <w:r>
        <w:t>- Thông tư số 13/2019/TT-BVHTTDL ngày 25/11/2019.</w:t>
      </w:r>
    </w:p>
    <w:p>
      <w:r>
        <w:t>- Thông tư số 44/2023/TT-BTC ngày 29/6/2023 của Bộ Tài chính</w:t>
      </w:r>
    </w:p>
    <w:p>
      <w:r>
        <w:t>Các bộ phận tạo thành cơ bản còn lại của thủ tục được kết nối, tích hợp theo mã hồ sơ “1.004614” trên Cổng Dịch vụ công quốc gia.</w:t>
      </w:r>
    </w:p>
    <w:p>
      <w:r>
        <w:t>Tổng số Danh mục có 08 thủ tục hành chính</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1325/QĐ-UBND ngày 26/7/2023 của Chủ tịch Ủy ban nhân dân tỉnh Cà Mau)</w:t>
      </w:r>
    </w:p>
    <w:p>
      <w:r>
        <w:t>THỦ TỤC HÀNH CHÍNH CẤP TỈNH</w:t>
      </w:r>
    </w:p>
    <w:p>
      <w:r>
        <w:t>Số TT</w:t>
      </w:r>
    </w:p>
    <w:p>
      <w:r>
        <w:t>Tên thủ tục hành chính</w:t>
      </w:r>
    </w:p>
    <w:p>
      <w:r>
        <w:t>Thủ tục hành chính</w:t>
      </w:r>
    </w:p>
    <w:p>
      <w:r>
        <w:t>Tiếp nhận, Trả kết quả qua dịch vụ bưu chính công ích</w:t>
      </w:r>
    </w:p>
    <w:p>
      <w:r>
        <w:t>Tiếp nhận, Trả kết quả tại Trung tâm Giải quyết TTHC tỉnh</w:t>
      </w:r>
    </w:p>
    <w:p>
      <w:r>
        <w:t>Tiếp nhận, giải quyết TTHC trực tuyến</w:t>
      </w:r>
    </w:p>
    <w:p>
      <w:r>
        <w:t>Có</w:t>
      </w:r>
    </w:p>
    <w:p>
      <w:r>
        <w:t>Không</w:t>
      </w:r>
    </w:p>
    <w:p>
      <w:r>
        <w:t>Có</w:t>
      </w:r>
    </w:p>
    <w:p>
      <w:r>
        <w:t>Không</w:t>
      </w:r>
    </w:p>
    <w:p>
      <w:r>
        <w:t>DU LỊCH</w:t>
      </w:r>
    </w:p>
    <w:p>
      <w:r>
        <w:t>Theo Quyết định số 595/QĐ-UBND ngày 30/3/2023 của Chủ tịch UBND tỉnh Cà Mau</w:t>
      </w:r>
    </w:p>
    <w:p>
      <w:r>
        <w:t>01</w:t>
      </w:r>
    </w:p>
    <w:p>
      <w:r>
        <w:t>Cấp Giấy phép kinh doanh dịch vụ lữ hành nội địa</w:t>
      </w:r>
    </w:p>
    <w:p>
      <w:r>
        <w:t>X</w:t>
      </w:r>
    </w:p>
    <w:p>
      <w:r>
        <w:t>X</w:t>
      </w:r>
    </w:p>
    <w:p>
      <w:r>
        <w:t>02</w:t>
      </w:r>
    </w:p>
    <w:p>
      <w:r>
        <w:t>Cấp lại Giấy phép kinh doanh dịch vụ lữ hành nội địa</w:t>
      </w:r>
    </w:p>
    <w:p>
      <w:r>
        <w:t>X</w:t>
      </w:r>
    </w:p>
    <w:p>
      <w:r>
        <w:t>X</w:t>
      </w:r>
    </w:p>
    <w:p>
      <w:r>
        <w:t>03</w:t>
      </w:r>
    </w:p>
    <w:p>
      <w:r>
        <w:t>Cấp đổi Giấy phép kinh doanh dịch vụ lữ hành nội địa</w:t>
      </w:r>
    </w:p>
    <w:p>
      <w:r>
        <w:t>X</w:t>
      </w:r>
    </w:p>
    <w:p>
      <w:r>
        <w:t>X</w:t>
      </w:r>
    </w:p>
    <w:p>
      <w:r>
        <w:t>04</w:t>
      </w:r>
    </w:p>
    <w:p>
      <w:r>
        <w:t>Cấp thẻ hướng dẫn viên du lịch tại điểm</w:t>
      </w:r>
    </w:p>
    <w:p>
      <w:r>
        <w:t>X</w:t>
      </w:r>
    </w:p>
    <w:p>
      <w:r>
        <w:t>X</w:t>
      </w:r>
    </w:p>
    <w:p>
      <w:r>
        <w:t>05</w:t>
      </w:r>
    </w:p>
    <w:p>
      <w:r>
        <w:t>Cấp thẻ hướng dẫn viên du lịch quốc tế</w:t>
      </w:r>
    </w:p>
    <w:p>
      <w:r>
        <w:t>X</w:t>
      </w:r>
    </w:p>
    <w:p>
      <w:r>
        <w:t>X</w:t>
      </w:r>
    </w:p>
    <w:p>
      <w:r>
        <w:t>06</w:t>
      </w:r>
    </w:p>
    <w:p>
      <w:r>
        <w:t>Cấp thẻ hướng dẫn viên du lịch nội địa</w:t>
      </w:r>
    </w:p>
    <w:p>
      <w:r>
        <w:t>X</w:t>
      </w:r>
    </w:p>
    <w:p>
      <w:r>
        <w:t>X</w:t>
      </w:r>
    </w:p>
    <w:p>
      <w:r>
        <w:t>07</w:t>
      </w:r>
    </w:p>
    <w:p>
      <w:r>
        <w:t>Cấp đổi thẻ hướng dẫn viên du lịch quốc tế và hướng dẫn viên du lịch nội địa</w:t>
      </w:r>
    </w:p>
    <w:p>
      <w:r>
        <w:t>X</w:t>
      </w:r>
    </w:p>
    <w:p>
      <w:r>
        <w:t>X</w:t>
      </w:r>
    </w:p>
    <w:p>
      <w:r>
        <w:t>08</w:t>
      </w:r>
    </w:p>
    <w:p>
      <w:r>
        <w:t>Cấp lại thẻ hướng dẫn viên du lịch</w:t>
      </w:r>
    </w:p>
    <w:p>
      <w:r>
        <w:t>X</w:t>
      </w:r>
    </w:p>
    <w:p>
      <w:r>
        <w:t>x</w:t>
      </w:r>
    </w:p>
    <w:p>
      <w:r>
        <w:t>Tổng số Danh mục có 08 TTHC</w:t>
      </w:r>
    </w:p>
    <w:p>
      <w:r>
        <w:t>QUY TRÌNH NỘI BỘ, LIÊN THÔNG GIẢI QUYẾT THỦ TỤC HÀNH CHÍNH ĐƯỢC SỬA ĐỔI, BỔ SUNG LĨNH VỰC DU LỊCH THUỘC THẨM QUYỀN GIẢI QUYẾT CỦA SỞ VĂN HÓA, THỂ THAO VÀ DU LỊCH TỈNH CÀ MAU</w:t>
      </w:r>
    </w:p>
    <w:p>
      <w:r>
        <w:t>(Kèm theo Quyết định số 1325/QĐ-UBND ngày 26/7/2023 của Chủ tịch Ủy ban nhân dân tỉnh Cà Mau)</w:t>
      </w:r>
    </w:p>
    <w:p>
      <w:r>
        <w:t>1. Cấp Giấy phép kinh doanh dịch vụ lữ hành nội địa (Mã số TTHC 2.001628.000.00.00.H12)</w:t>
      </w:r>
    </w:p>
    <w:p>
      <w:r>
        <w:t>a) Thời gian giải quyết:   Trong thời hạn 08 ngày (cắt giảm 02/10 ngày,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Công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Du lịch)  để xử lý hồ sơ: 0,25 ngày.</w:t>
      </w:r>
    </w:p>
    <w:p>
      <w:r>
        <w:t>- Bước 2: Chuyên viên Phòng Quản lý Du lịch tiếp nhận  (chứng thực hồ sơ nếu hồ sơ có yêu cầu; kiểm tra file scan) , tổng hợp, thẩm định và hoàn thiện hồ sơ  (nhập thông tin, đính kèm file, kết quả xử lý),  trình Lãnh đạo Sở Văn hóa, Thể thao và Du lịch xem xét, ký phê duyệt kết quả giải quyết thủ tục hành chính đúng theo quy định: 7,5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w:t>
      </w:r>
    </w:p>
    <w:p>
      <w:r>
        <w:t>2. Các thủ tục: Cấp lại Giấy phép kinh doanh dịch vụ lữ hành nội địa (Mã số TTHC 2.001616.000.00.00.H12); Cấp đổi Giấy phép kinh doanh dịch vụ lữ hành nội địa (Mã số TTHC 2.001622.000.00.00.H12)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tổng hợp, thẩm định và hoàn thiện hồ sơ  (nhập thông tin, đính kèm file, kết quả xử lý) , trình Lãnh đạo Sở Văn hóa, Thể thao và Du lịch xem xét, ký phê duyệt kết quả giải quyết các thủ tục hành chính đúng theo quy định: 3,5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Cấp thẻ hướng dẫn viên du lịch tại điểm (Mã số TTHC 1.001440.000.00.00.H12)</w:t>
      </w:r>
    </w:p>
    <w:p>
      <w:r>
        <w:t>a) Thời gian giải quyết:   Trong thời hạn 10 ngày, kể từ ngày có kết quả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Du lịch)  để xử lý hồ sơ: 0,25 ngày.</w:t>
      </w:r>
    </w:p>
    <w:p>
      <w:r>
        <w:t>- Bước 2: Chuyên viên Phòng Quản lý Du lịch tiếp nhận  (chứng thực hồ sơ nếu hồ sơ có yêu cầu; kiểm tra file scan),  tổng hợp, thẩm định và hoàn thiện hồ sơ  (nhập thông tin, đính kèm file, kết quả xử lý) , trình Lãnh đạo Sở Văn hóa, Thể thao và Du lịch xem xét, ký phê duyệt kết quả giải quyết các thủ tục hành chính đúng theo quy định: 9,5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w:t>
      </w:r>
    </w:p>
    <w:p>
      <w:r>
        <w:t>4. Các thủ tục: Cấp thẻ hướng dẫn viên du lịch quốc tế (Mã số TTHC 1.004628.000.00.00.H12); cấp thẻ hướng dẫn viên du lịch nội địa (Mã số TTHC 1.004623.000.00.00.H12)</w:t>
      </w:r>
    </w:p>
    <w:p>
      <w:r>
        <w:t>a) Thời gian giải quyết:   Trong thời hạn 15 ngày,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Du lịch)  để xử lý hồ sơ: 0,25 ngày.</w:t>
      </w:r>
    </w:p>
    <w:p>
      <w:r>
        <w:t>- Bước 2: Chuyên viên Phòng Quản lý Du lịch tiếp nhận  (chứng thực hồ sơ nếu hồ sơ có yêu cầu; kiểm tra file scan) , tổng hợp, thẩm định và hoàn thiện hồ sơ  (nhập thông tin, đính kèm file, kết quả xử lý) , trình Lãnh đạo Sở Văn hóa, Thể thao và Du lịch ký phê duyệt kết quả giải quyết các thủ tục hành chính đúng theo quy định: 14,5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w:t>
      </w:r>
    </w:p>
    <w:p>
      <w:r>
        <w:t>5. Các thủ tục: cấp đổi thẻ hướng dẫn viên du lịch quốc tế, thẻ hướng dẫn viên du lịch nội địa (Mã số TTHC 1.001432.000.00.00.H12); cấp lại thẻ hướng dẫn viên du lịch (Mã số TTHC 1.004614.000.00.00.H12)</w:t>
      </w:r>
    </w:p>
    <w:p>
      <w:r>
        <w:t>a) Thời gian giải quyết:   Trong thời hạn 10 ngày,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Du lịch)  để xử lý hồ sơ: 0,25 ngày.</w:t>
      </w:r>
    </w:p>
    <w:p>
      <w:r>
        <w:t>- Bước 2: Chuyên viên Phòng Quản lý Du lịch tiếp nhận  (chứng thực hồ sơ nêu hồ sơ có yêu cầu; kiểm tra file scan),  tổng hợp, thẩm định và hoàn thiện hồ sơ  (nhập thông tin, đính kèm file, kết quả xử lý),  trình Lãnh đạo Sở Văn hóa, Thể thao và Du lịch xem xét, ký phê duyệt kết quả giải quyết các thủ tục hành chính đúng theo quy định: 9,5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Tổng số có 08 Quy trình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