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1324/QĐ-UBND năm 2024 thông qua phương án đơn giản hóa thủ tục hành chính trong lĩnh vực Xây dựng thuộc phạm vi quản lý nhà nước của Ủy ban nhân dân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12/06/2024</w:t>
            </w:r>
          </w:p>
        </w:tc>
      </w:tr>
      <w:tr>
        <w:tc>
          <w:tcPr>
            <w:tcW w:type="dxa" w:w="4320"/>
          </w:tcPr>
          <w:p>
            <w:r>
              <w:t>Ngày hiệu lực</w:t>
            </w:r>
          </w:p>
        </w:tc>
        <w:tc>
          <w:tcPr>
            <w:tcW w:type="dxa" w:w="4320"/>
          </w:tcPr>
          <w:p>
            <w:r>
              <w:t>12/06/2024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1324/QĐ-UBND</w:t>
      </w:r>
    </w:p>
    <w:p>
      <w:r>
        <w:t>Cần Thơ, ngày 12 tháng 6 năm 2024</w:t>
      </w:r>
    </w:p>
    <w:p>
      <w:r>
        <w:t>QUYẾT ĐỊNH</w:t>
      </w:r>
    </w:p>
    <w:p>
      <w:r>
        <w:t>VỀ VIỆC THÔNG QUA PHƯƠNG ÁN ĐƠN GIẢN HÓA THỦ TỤC HÀNH CHÍNH TRONG LĨNH VỰC XÂY DỰNG THUỘC PHẠM VI QUẢN LÝ NHÀ NƯỚC CỦA ỦY BAN NHÂN DÂN THÀNH PHỐ CẦN THƠ</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Thông tư số 02/2017/TT-VPCP ngày 31 tháng 10 năm 2017 của Bộ trưởng, Chủ nhiệm Văn phòng Chính phủ hướng dẫn về nghiệp vụ kiểm soát thủ tục hành chính;</w:t>
      </w:r>
    </w:p>
    <w:p>
      <w:r>
        <w:t>Căn cứ Quyết định số 3210/QĐ-UBND ngày 27 tháng 12 năm 2023 của Ủy ban nhân dân thành phố Cần Thơ về việc phê duyệt Kế hoạch rà soát, đánh giá thủ tục hành chính năm 2023 trên địa bàn thành phố Cần Thơ;</w:t>
      </w:r>
    </w:p>
    <w:p>
      <w:r>
        <w:t>Theo đề nghị của Giám đốc Sở Xây dựng.</w:t>
      </w:r>
    </w:p>
    <w:p>
      <w:r>
        <w:t>QUYẾT ĐỊNH:</w:t>
      </w:r>
    </w:p>
    <w:p>
      <w:r>
        <w:t>Điều 1.  Thông qua phương án đơn giản hóa 05 thủ tục hành chính trong lĩnh vực Xây dựng, thuộc phạm vi quản lý nhà nước của Ủy ban nhân dân thành phố Cần Thơ (Phụ lục đính kèm).</w:t>
      </w:r>
    </w:p>
    <w:p>
      <w:r>
        <w:t>Điều 2.  Giao Giám đốc Sở Xây dựng dự thảo văn bản thực thi phương án đơn giản hóa, sáng kiến cải cách thủ tục hành chính này sau khi được Thủ tướng Chính phủ thông qua.</w:t>
      </w:r>
    </w:p>
    <w:p>
      <w:r>
        <w:t>Điều 3.  Chánh Văn phòng Ủy ban nhân dân thành phố có trách nhiệm kiểm tra, đôn đốc Sở Xây dựng, Thủ trưởng cơ quan, đơn vị liên quan thực hiện Quyết định này.</w:t>
      </w:r>
    </w:p>
    <w:p>
      <w:r>
        <w:t>Điều 4.  Quyết định này có hiệu lực kể từ ngày ký.</w:t>
      </w:r>
    </w:p>
    <w:p>
      <w:r>
        <w:t>Điều 5.  Chánh Văn phòng Ủy ban nhân dân thành phố, Giám đốc Sở Xây dựng, Thủ trưởng cơ quan, đơn vị có liên quan chịu trách nhiệm thi hành Quyết định này./.</w:t>
      </w:r>
    </w:p>
    <w:p>
      <w:r>
        <w:t>Nơi nhận:</w:t>
      </w:r>
    </w:p>
    <w:p>
      <w:r>
        <w:t>- Như Điều 5;</w:t>
      </w:r>
    </w:p>
    <w:p>
      <w:r>
        <w:t>- Cục KSTTHC-VPCP;</w:t>
      </w:r>
    </w:p>
    <w:p>
      <w:r>
        <w:t>- UBND TP (1AB);</w:t>
      </w:r>
    </w:p>
    <w:p>
      <w:r>
        <w:t>- VP UBND TP (2,3DG);</w:t>
      </w:r>
    </w:p>
    <w:p>
      <w:r>
        <w:t>- Cổng TTĐT thành phố;</w:t>
      </w:r>
    </w:p>
    <w:p>
      <w:r>
        <w:t>- Lưu: VT, QN.</w:t>
      </w:r>
    </w:p>
    <w:p>
      <w:r>
        <w:t>KT. CHỦ TỊCH</w:t>
      </w:r>
    </w:p>
    <w:p>
      <w:r>
        <w:t>PHÓ CHỦ TỊCH</w:t>
      </w:r>
    </w:p>
    <w:p>
      <w:r>
        <w:t>Dương Tấn Hiển</w:t>
      </w:r>
    </w:p>
    <w:p>
      <w:r>
        <w:t>PHỤ LỤC</w:t>
      </w:r>
    </w:p>
    <w:p>
      <w:r>
        <w:t>PHƯƠNG ÁN ĐƠN GIẢN HÓA THỦ TỤC HÀNH CHÍNH LĨNH VỰC XÂY DỰNG</w:t>
      </w:r>
    </w:p>
    <w:p>
      <w:r>
        <w:t>(Kèm theo Quyết định số 1324/QĐ-UBND ngày 12 tháng 6 năm 2024 của Chủ tịch Ủy ban nhân dân thành phố Cần Thơ)</w:t>
      </w:r>
    </w:p>
    <w:p>
      <w:r>
        <w:t>1. Thủ tục hành chính: cho thuê nhà ở cũ thuộc sở hữu nhà nước</w:t>
      </w:r>
    </w:p>
    <w:p>
      <w:r>
        <w:t>1.1. Nội dung đơn giản hóa</w:t>
      </w:r>
    </w:p>
    <w:p>
      <w:r>
        <w:t>Rút ngắn thời hạn giải quyết từ “không quá 30 ngày” còn “không quá 25 ngày”.</w:t>
      </w:r>
    </w:p>
    <w:p>
      <w:r>
        <w:t>Lý do: Thủ tục hành chính này đã có thành phần hồ sơ rõ ràng, trình tự thực hiện đơn giản. Do đó, không mất nhiều thời gian thẩm định và xác minh nên đề xuất số ngày thẩm định được rút ngắn lại.</w:t>
      </w:r>
    </w:p>
    <w:p>
      <w:r>
        <w:t>1.2. Kiến nghị thực thi</w:t>
      </w:r>
    </w:p>
    <w:p>
      <w:r>
        <w:t>Sửa đổi Khoản 2 Điều 1 Nghị định số 30/2019/NĐ-CP ngày 28 tháng 3 năm 2019 của Chính phủ, như sau: “Thời hạn giải quyết cho thuê nhà ở cũ là không quá 30 ngày ...” sửa lại thành “Thời hạn giải quyết cho thuê nhà ở cũ là không quá 25 ngày ...”.</w:t>
      </w:r>
    </w:p>
    <w:p>
      <w:r>
        <w:t>1.3. Lợi ích phương án đơn giản hóa</w:t>
      </w:r>
    </w:p>
    <w:p>
      <w:r>
        <w:t>- Tạo điều kiện thuận lợi hơn cho người dân khi thực hiện thủ tục hành chính;</w:t>
      </w:r>
    </w:p>
    <w:p>
      <w:r>
        <w:t>- Tỷ lệ cắt giảm: 17% thời gian giải quyết thủ tục hành chính theo quy định hiện hành.</w:t>
      </w:r>
    </w:p>
    <w:p>
      <w:r>
        <w:t>2. Thủ tục hành chính: bán nhà ở cũ thuộc sở hữu nhà nước</w:t>
      </w:r>
    </w:p>
    <w:p>
      <w:r>
        <w:t>2.1. Nội dung đơn giản hóa</w:t>
      </w:r>
    </w:p>
    <w:p>
      <w:r>
        <w:t>Rút ngắn thời hạn giải quyết từ “không quá 45 ngày” còn “không quá 43 ngày”.</w:t>
      </w:r>
    </w:p>
    <w:p>
      <w:r>
        <w:t>Lý do: Thủ tục hành chính này đã có thành phần hồ sơ rõ ràng, trình tự thực hiện đơn giản. Do đó, không mất nhiều thời gian thẩm định và xác minh nên đề xuất số ngày thẩm định được rút ngắn lại.</w:t>
      </w:r>
    </w:p>
    <w:p>
      <w:r>
        <w:t>2.2. Kiến nghị thực thi</w:t>
      </w:r>
    </w:p>
    <w:p>
      <w:r>
        <w:t>Sửa đổi điểm đ Khoản 2 Điều 69 Nghị định số 99/2015/NĐ-CP ngày 20 tháng 10 năm 2015 của Chính phủ, như sau: “Thời gian thực hiện bán nhà ở cũ là không quá 45 ngày ...” sửa lại thành “Thời gian thực hiện bán nhà ở cũ là không quá 43 ngày ...”.</w:t>
      </w:r>
    </w:p>
    <w:p>
      <w:r>
        <w:t>2.3. Lợi ích phương án đơn giản hóa</w:t>
      </w:r>
    </w:p>
    <w:p>
      <w:r>
        <w:t>- Tạo điều kiện thuận lợi hơn cho người dân khi thực hiện thủ tục hành chính;</w:t>
      </w:r>
    </w:p>
    <w:p>
      <w:r>
        <w:t>- Tỷ lệ cắt giảm: 4,5% thời gian giải quyết thủ tục hành chính theo quy định hiện hành.</w:t>
      </w:r>
    </w:p>
    <w:p>
      <w:r>
        <w:t>3. Thủ tục hành chính: giải quyết bán phần diện tích nhà đất sử dụng chung đối với trường hợp quy định tại khoản 1 Điều 71 Nghị định số 99/2015/NĐ-CP</w:t>
      </w:r>
    </w:p>
    <w:p>
      <w:r>
        <w:t>3.1. Nội dung đơn giản hóa</w:t>
      </w:r>
    </w:p>
    <w:p>
      <w:r>
        <w:t>Rút ngắn thời hạn giải quyết từ “không quá 45 ngày” còn “không quá 40 ngày”.</w:t>
      </w:r>
    </w:p>
    <w:p>
      <w:r>
        <w:t>Lý do: Thủ tục hành chính này đã có thành phần hồ sơ rõ ràng, trình tự thực hiện đơn giản. Do đó, không mất nhiều thời gian thẩm định và xác minh nên đề xuất số ngày thẩm định được rút ngắn lại.</w:t>
      </w:r>
    </w:p>
    <w:p>
      <w:r>
        <w:t>3.2. Kiến nghị thực thi</w:t>
      </w:r>
    </w:p>
    <w:p>
      <w:r>
        <w:t>Sửa đổi Khoản 21 Điều 1 Nghị định số 30/2021/NĐ-CP ngày 26 tháng 3 năm 2021 của Chính phủ, như sau: “Trường hợp cơ quan tiếp nhận là đơn vị quản lý vận hành nhà ở thì trong thời hạn 05 ngày, kể từ ngày nhận được hồ sơ hợp lệ, đơn vị quản lý vận hành nhà ở có trách nhiệm kiểm tra và phải lập danh sách kèm theo hồ sơ để báo cáo Sở Xây dựng; Trong thời hạn  30 ngày , kể từ ngày nhận được hồ sơ báo cáo của đơn vị quản lý vận hành nhà ở, Sở Xây dựng tổ chức họp Hội đồng xác định giá bán nhà ở để tính tiền nhà, tiền sử dụng đất theo quy định và có văn bản báo cáo Ủy ban nhân dân cấp tỉnh xem xét, quyết định; Trong thời hạn 10 ngày...” sửa lại thành “Trường hợp cơ quan tiếp nhận là đơn vị quản lý vận hành nhà ở thì trong thời hạn 05 ngày, kể từ ngày nhận được hồ sơ hợp lệ, đơn vị quản lý vận hành nhà ở có trách nhiệm kiểm tra và phải lập danh sách kèm theo hồ sơ để báo cáo Sở Xây dựng; Trong thời hạn  25 ngày , kể từ ngày nhận được hồ sơ báo cáo của đơn vị quản lý vận hành nhà ở, Sở Xây dựng tổ chức họp Hội đồng xác định giá bán nhà ở để tính tiền nhà, tiền sử dụng đất theo quy định và có văn bản báo cáo Ủy ban nhân dân cấp tỉnh xem xét, quyết định; Trong thời hạn 10 ngày...”.</w:t>
      </w:r>
    </w:p>
    <w:p>
      <w:r>
        <w:t>3.3. Lợi ích phương án đơn giản hóa</w:t>
      </w:r>
    </w:p>
    <w:p>
      <w:r>
        <w:t>- Tạo điều kiện thuận lợi hơn cho người dân khi thực hiện thủ tục hành chính;</w:t>
      </w:r>
    </w:p>
    <w:p>
      <w:r>
        <w:t>- Tỷ lệ cắt giảm: 11% thời gian giải quyết thủ tục hành chính theo quy định hiện hành.</w:t>
      </w:r>
    </w:p>
    <w:p>
      <w:r>
        <w:t>4. Thủ tục hành chính: giải quyết chuyển quyền sử dụng đất liền kề nhà ở cũ thuộc sở hữu nhà nước quy định tại khoản 2 Điều 71 Nghị định số 99/2015/NĐ-CP</w:t>
      </w:r>
    </w:p>
    <w:p>
      <w:r>
        <w:t>4.1. Nội dung đơn giản hóa</w:t>
      </w:r>
    </w:p>
    <w:p>
      <w:r>
        <w:t>Rút ngắn thời hạn giải quyết từ “không quá 45 ngày” còn “không quá 40 ngày”.</w:t>
      </w:r>
    </w:p>
    <w:p>
      <w:r>
        <w:t>Lý do: Thủ tục hành chính này đã có thành phần hồ sơ rõ ràng, trình tự thực hiện đơn giản. Do đó, không mất nhiều thời gian thẩm định và xác minh nên đề xuất số ngày thẩm định được rút ngắn lại.</w:t>
      </w:r>
    </w:p>
    <w:p>
      <w:r>
        <w:t>4.2. Kiến nghị thực thi</w:t>
      </w:r>
    </w:p>
    <w:p>
      <w:r>
        <w:t>Sửa đổi Khoản 21 Điều 1 Nghị định số 30/2021/NĐ-CP ngày 26 tháng 3 năm 2021 của Chính phủ, như sau: “Trường hợp cơ quan tiếp nhận là đơn vị quản lý vận hành nhà ở thì trong thời hạn 05 ngày, kể từ ngày nhận được hồ sơ hợp lệ, đơn vị quản lý vận hành nhà ở có trách nhiệm kiểm tra và phải lập danh sách kèm theo hồ sơ để báo cáo Sở Xây dựng; Trong thời hạn  30 ngày , kể từ ngày nhận được hồ sơ báo cáo của đơn vị quản lý vận hành nhà ở, Sở Xây dựng tổ chức họp Hội đồng xác định giá bán nhà ở để tính tiền nhà, tiền sử dụng đất theo quy định và có văn bản báo cáo Ủy ban nhân dân cấp tỉnh xem xét, quyết định; Trong thời hạn 10 ngày...” sửa lại thành “Trường hợp cơ quan tiếp nhận là đơn vị quản lý vận hành nhà ở thì trong thời hạn 05 ngày, kể từ ngày nhận được hồ sơ hợp lệ, đơn vị quản lý vận hành nhà ở có trách nhiệm kiểm tra và phải lập danh sách kèm theo hồ sơ để báo cáo Sở Xây dựng; Trong thời hạn  25 ngày , kể từ ngày nhận được hồ sơ báo cáo của đơn vị quản lý vận hành nhà ở, Sở Xây dựng tổ chức họp Hội đồng xác định giá bán nhà ở để tính tiền nhà, tiền sử dụng đất theo quy định và có văn bản báo cáo Ủy ban nhân dân cấp tỉnh xem xét, quyết định; Trong thời hạn 10 ngày...”.</w:t>
      </w:r>
    </w:p>
    <w:p>
      <w:r>
        <w:t>4.3. Lợi ích phương án đơn giản hóa</w:t>
      </w:r>
    </w:p>
    <w:p>
      <w:r>
        <w:t>- Tạo điều kiện thuận lợi hơn cho người dân khi thực hiện thủ tục hành chính;</w:t>
      </w:r>
    </w:p>
    <w:p>
      <w:r>
        <w:t>- Tỷ lệ cắt giảm: 11% thời gian giải quyết thủ tục hành chính theo quy định hiện hành.</w:t>
      </w:r>
    </w:p>
    <w:p>
      <w:r>
        <w:t>5. Thủ tục hành chính: giải quyết chuyển quyền sử dụng đất đối với nhà ở xây dựng trên đất trống trong khuôn viên nhà ở cũ thuộc sở hữu nhà nước quy định tại khoản 3 Điều 71 Nghị định số 99/2015/NĐ-CP</w:t>
      </w:r>
    </w:p>
    <w:p>
      <w:r>
        <w:t>5.1. Nội dung đơn giản hóa</w:t>
      </w:r>
    </w:p>
    <w:p>
      <w:r>
        <w:t>Rút ngắn thời hạn giải quyết từ “không quá 45 ngày” còn “không quá 40 ngày”.</w:t>
      </w:r>
    </w:p>
    <w:p>
      <w:r>
        <w:t>Lý do: Thủ tục hành chính này đã có thành phần hồ sơ rõ ràng, trình tự thực hiện đơn giản. Do đó, không mất nhiều thời gian thẩm định và xác minh nên đề xuất số ngày thẩm định được rút ngắn lại.</w:t>
      </w:r>
    </w:p>
    <w:p>
      <w:r>
        <w:t>5.2. Kiến nghị thực thi.</w:t>
      </w:r>
    </w:p>
    <w:p>
      <w:r>
        <w:t>Sửa đổi Khoản 21 Điều 1 Nghị định số 30/2021/NĐ-CP ngày 26 tháng 3 năm 2021 của Chính phủ, như sau: “Trường hợp cơ quan tiếp nhận là đơn vị quản lý vận hành nhà ở thì trong thời hạn 05 ngày, kể từ ngày nhận được hồ sơ hợp lệ, đơn vị quản lý vận hành nhà ở có trách nhiệm kiểm tra và phải lập danh sách kèm theo hồ sơ để báo cáo Sở Xây dựng; Trong thời hạn  30 ngày , kể từ ngày nhận được hồ sơ báo cáo của đơn vị quản lý vận hành nhà ở, Sở Xây dựng tổ chức họp Hội đồng xác định giá bán nhà ở để tính tiền nhà, tiền sử dụng đất theo quy định và có văn bản báo cáo Ủy ban nhân dân cấp tỉnh xem xét, quyết định; Trong thời hạn 10 ngày...” sửa lại thành “Trường hợp cơ quan tiếp nhận là đơn vị quản lý vận hành nhà ở thì trong thời hạn 05 ngày, kể từ ngày nhận được hồ sơ hợp lệ, đơn vị quản lý vận hành nhà ở có trách nhiệm kiểm tra và phải lập danh sách kèm theo hồ sơ để báo cáo Sở Xây dựng; Trong thời hạn  25 ngày , kể từ ngày nhận được hồ sơ báo cáo của đơn vị quản lý vận hành nhà ở, Sở Xây dựng tổ chức họp Hội đồng xác định giá bán nhà ở để tính tiền nhà, tiền sử dụng đất theo quy định và có văn bản báo cáo Ủy ban nhân dân cấp tỉnh xem xét, quyết định; Trong thời hạn 10 ngày...”.</w:t>
      </w:r>
    </w:p>
    <w:p>
      <w:r>
        <w:t>5.3. Lợi ích phương án đơn giản hóa</w:t>
      </w:r>
    </w:p>
    <w:p>
      <w:r>
        <w:t>a) Tạo điều kiện thuận lợi hơn cho người dân khi thực hiện thủ tục hành chính.</w:t>
      </w:r>
    </w:p>
    <w:p>
      <w:r>
        <w:t>b) Tỷ lệ cắt giảm: 11% thời gian giải quyết thủ tục hành chính theo quy định hiện hành.</w:t>
      </w:r>
    </w:p>
    <w:p>
      <w:r>
        <w:t>Trên đây là Phương án đơn giản hóa của Ủy ban nhân dân thành phố Cần Thơ về kết quả rà soát, đơn giản hóa 05 thủ tục hành chính thuộc thẩm quyền giải quyết của Sở Xây dựng. Kính đề nghị Bộ Xây dựng xem xét, sửa đổi, bổ sung các quy định có liên quan nhằm tạo điều kiện thuận lợi cho cá nhân, tổ chức khi thực hiện thủ tục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