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1324/QĐ-TTg năm 2024 thực hiện sửa chữa, bổ sung đầy đủ hệ thống tín hiệu tại các đường ngang có người gác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1324/QĐ-TTg</w:t>
      </w:r>
    </w:p>
    <w:p>
      <w:r>
        <w:t>Hà Nội, ngày 02 tháng 11 năm 2024</w:t>
      </w:r>
    </w:p>
    <w:p>
      <w:r>
        <w:t>QUYẾT ĐỊNH</w:t>
      </w:r>
    </w:p>
    <w:p>
      <w:r>
        <w:t>VỀ VIỆC THỰC HIỆN SỬA CHỮA, BỔ SUNG ĐẦY ĐỦ HỆ THỐNG TÍN HIỆU TẠI CÁC ĐƯỜNG NGANG CÓ NGƯỜI GÁC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Đường sắt ngày 16 tháng 6 năm 2017;</w:t>
      </w:r>
    </w:p>
    <w:p>
      <w:r>
        <w:t>Căn cứ Nghị định số 56/2018/NĐ-CP ngày 16 tháng 4 năm 2018 của Chính phủ quy định về quản lý và bảo vệ kết cấu hạ tầng đường sắt;</w:t>
      </w:r>
    </w:p>
    <w:p>
      <w:r>
        <w:t>Căn cứ Nghị định số 65/2018/NĐ-CP ngày 12 tháng 5 năm 2018 của Chính phủ quy định chi tiết thi hành một số điều của Luật Đường sắt;</w:t>
      </w:r>
    </w:p>
    <w:p>
      <w:r>
        <w:t>Xét đề nghị của Bộ trưởng Bộ Giao thông vận tải tại văn bản số 11358/BGTVT-KCHT ngày 18 tháng 10 năm 2024 và văn bản số 11772/BGTVT-KCHT ngày 30 tháng 10 năm 2024 về việc sửa chữa, bổ sung đầy đủ hệ thống tín hiệu tại các đường ngang có người gác.</w:t>
      </w:r>
    </w:p>
    <w:p>
      <w:r>
        <w:t>QUYẾT ĐỊNH:</w:t>
      </w:r>
    </w:p>
    <w:p>
      <w:r>
        <w:t>Điều 1.  Bộ Giao thông vận tải tiếp tục thực hiện việc sửa chữa, bổ sung đầy đủ hệ thống tín hiệu tại 184 đường ngang có người gác theo Kế hoạch lập lại trật tự hành lang an toàn đường bộ, đường sắt giai đoạn 2014-2020 ban hành kèm theo Quyết định số 994/QĐ-TTg ngày 19 tháng 6 năm 2014 của Thủ tướng Chính phủ, văn bản số 907/VPCP-CN ngày 04 tháng 02 năm 2021 của Văn phòng Chính phủ và văn bản số 1782/TTg-CN ngày 23 tháng 12 năm 2021 của Thủ tướng Chính phủ để đảm bảo an toàn giao thông, góp phần giảm thiểu tai nạn giao thông đường sắt, hoàn thành trong năm 2025 (Danh mục 184 đường ngang có người gác kèm theo).</w:t>
      </w:r>
    </w:p>
    <w:p>
      <w:r>
        <w:t>Điều 2.  Tổ chức thực hiện</w:t>
      </w:r>
    </w:p>
    <w:p>
      <w:r>
        <w:t>1. Bộ Tài chính chủ trì, phối hợp với Bộ Giao thông vận tải và các cơ quan liên quan cân đối, bố trí đủ kinh phí để thực hiện hoàn thành việc sửa chữa, bổ sung đầy đủ hệ thống tín hiệu, bảo đảm theo đúng quy định pháp luật.</w:t>
      </w:r>
    </w:p>
    <w:p>
      <w:r>
        <w:t>2. Bộ Giao thông vận tải</w:t>
      </w:r>
    </w:p>
    <w:p>
      <w:r>
        <w:t>a) Chịu trách nhiệm toàn diện về thông tin, số liệu báo cáo, đề xuất và nội dung dự thảo Quyết định trình Thủ tướng Chính phủ;</w:t>
      </w:r>
    </w:p>
    <w:p>
      <w:r>
        <w:t>b) Rà soát, cân đối nguồn vốn hoạt động kinh tế đường sắt đã giao năm 2024 để thanh quyết toán các đường ngang đã hoàn thành và thực hiện ngay những công việc cần thiết, cấp bách;</w:t>
      </w:r>
    </w:p>
    <w:p>
      <w:r>
        <w:t>c) Quá trình triển khai thực hiện, chịu trách nhiệm tổ chức thẩm định, phê duyệt dự toán bảo đảm tuân thủ quy định pháp luật về quản lý chi phí, đơn giá, định mức; quản lý sử dụng nguồn kinh phí được giao theo đúng quy định pháp luật; thực hiện sửa chữa, bổ sung đầy đủ hệ thống tín hiệu tại các đường ngang hoàn thành trong năm 2025, bảo đảm tiết kiệm, hiệu quả, không để xảy ra tiêu cực, lãng phí.</w:t>
      </w:r>
    </w:p>
    <w:p>
      <w:r>
        <w:t>Điều 3.  Quyết định này có hiệu lực thi hành kể từ ngày ký.</w:t>
      </w:r>
    </w:p>
    <w:p>
      <w:r>
        <w:t>Bộ trưởng các Bộ: Giao thông vận tải, Tài chính và Thủ trưởng các cơ quan, đơn vị liên quan chịu trách nhiệm thi hành Quyết định này./.</w:t>
      </w:r>
    </w:p>
    <w:p>
      <w:r>
        <w:t>Nơi nhận:</w:t>
      </w:r>
    </w:p>
    <w:p>
      <w:r>
        <w:t>- Như Điều 3</w:t>
      </w:r>
    </w:p>
    <w:p>
      <w:r>
        <w:t>- TTgCP, các Phó Thủ tướng Chính phủ;</w:t>
      </w:r>
    </w:p>
    <w:p>
      <w:r>
        <w:t>- Các Bộ: GTVT, TC, KHĐT, TP;</w:t>
      </w:r>
    </w:p>
    <w:p>
      <w:r>
        <w:t>- Ủy Ban Quản lý vốn nhà nước tại DN;</w:t>
      </w:r>
    </w:p>
    <w:p>
      <w:r>
        <w:t>- Tổng công ty Đường sắt Việt Nam;</w:t>
      </w:r>
    </w:p>
    <w:p>
      <w:r>
        <w:t>- VPCP: BTCN, các PCN, Trợ lý TTg, TGĐ Cổng TTĐT; các vụ: PL, KTTH, ĐMDN;</w:t>
      </w:r>
    </w:p>
    <w:p>
      <w:r>
        <w:t>- Lưu: VT, CN (2).  THH.</w:t>
      </w:r>
    </w:p>
    <w:p>
      <w:r>
        <w:t>KT. THỦ TƯỚNG</w:t>
      </w:r>
    </w:p>
    <w:p>
      <w:r>
        <w:t>PHÓ THỦ TƯỚNG</w:t>
      </w:r>
    </w:p>
    <w:p>
      <w:r>
        <w:t>Trần Hồng Hà</w:t>
      </w:r>
    </w:p>
    <w:p>
      <w:r>
        <w:t>PHỤ LỤC</w:t>
      </w:r>
    </w:p>
    <w:p>
      <w:r>
        <w:t>DANH MỤC 184 ĐƯỜNG NGANG CÓ NGƯỜI GÁC</w:t>
      </w:r>
    </w:p>
    <w:p>
      <w:r>
        <w:t>(kèm theo Quyết định số: 1324/QĐ-TTg ngày 02 tháng 11 năm 2024 của Thủ tướng Chính phủ)</w:t>
      </w:r>
    </w:p>
    <w:p>
      <w:r>
        <w:t>TT</w:t>
      </w:r>
    </w:p>
    <w:p>
      <w:r>
        <w:t>Tên đường ngang, lý trình</w:t>
      </w:r>
    </w:p>
    <w:p>
      <w:r>
        <w:t>TT</w:t>
      </w:r>
    </w:p>
    <w:p>
      <w:r>
        <w:t>Tên đường ngang, lý trình</w:t>
      </w:r>
    </w:p>
    <w:p>
      <w:r>
        <w:t>I</w:t>
      </w:r>
    </w:p>
    <w:p>
      <w:r>
        <w:t>Tuyến Hà Nội - Tp. Hồ Chí Minh</w:t>
      </w:r>
    </w:p>
    <w:p>
      <w:r>
        <w:t>42</w:t>
      </w:r>
    </w:p>
    <w:p>
      <w:r>
        <w:t>Km0+456</w:t>
      </w:r>
    </w:p>
    <w:p>
      <w:r>
        <w:t>1</w:t>
      </w:r>
    </w:p>
    <w:p>
      <w:r>
        <w:t>Km10+100</w:t>
      </w:r>
    </w:p>
    <w:p>
      <w:r>
        <w:t>43</w:t>
      </w:r>
    </w:p>
    <w:p>
      <w:r>
        <w:t>Km0+534</w:t>
      </w:r>
    </w:p>
    <w:p>
      <w:r>
        <w:t>2</w:t>
      </w:r>
    </w:p>
    <w:p>
      <w:r>
        <w:t>Km52+112</w:t>
      </w:r>
    </w:p>
    <w:p>
      <w:r>
        <w:t>44</w:t>
      </w:r>
    </w:p>
    <w:p>
      <w:r>
        <w:t>Km0+598</w:t>
      </w:r>
    </w:p>
    <w:p>
      <w:r>
        <w:t>3</w:t>
      </w:r>
    </w:p>
    <w:p>
      <w:r>
        <w:t>Km55+250</w:t>
      </w:r>
    </w:p>
    <w:p>
      <w:r>
        <w:t>45</w:t>
      </w:r>
    </w:p>
    <w:p>
      <w:r>
        <w:t>Km37+800</w:t>
      </w:r>
    </w:p>
    <w:p>
      <w:r>
        <w:t>4</w:t>
      </w:r>
    </w:p>
    <w:p>
      <w:r>
        <w:t>Km114+889</w:t>
      </w:r>
    </w:p>
    <w:p>
      <w:r>
        <w:t>46</w:t>
      </w:r>
    </w:p>
    <w:p>
      <w:r>
        <w:t>Km52+562</w:t>
      </w:r>
    </w:p>
    <w:p>
      <w:r>
        <w:t>5</w:t>
      </w:r>
    </w:p>
    <w:p>
      <w:r>
        <w:t>Km130+680</w:t>
      </w:r>
    </w:p>
    <w:p>
      <w:r>
        <w:t>47</w:t>
      </w:r>
    </w:p>
    <w:p>
      <w:r>
        <w:t>Km81+125</w:t>
      </w:r>
    </w:p>
    <w:p>
      <w:r>
        <w:t>6</w:t>
      </w:r>
    </w:p>
    <w:p>
      <w:r>
        <w:t>Km151+590</w:t>
      </w:r>
    </w:p>
    <w:p>
      <w:r>
        <w:t>48</w:t>
      </w:r>
    </w:p>
    <w:p>
      <w:r>
        <w:t>Km81+950</w:t>
      </w:r>
    </w:p>
    <w:p>
      <w:r>
        <w:t>7</w:t>
      </w:r>
    </w:p>
    <w:p>
      <w:r>
        <w:t>Km173+450</w:t>
      </w:r>
    </w:p>
    <w:p>
      <w:r>
        <w:t>49</w:t>
      </w:r>
    </w:p>
    <w:p>
      <w:r>
        <w:t>Km99+250</w:t>
      </w:r>
    </w:p>
    <w:p>
      <w:r>
        <w:t>8</w:t>
      </w:r>
    </w:p>
    <w:p>
      <w:r>
        <w:t>Km299+168</w:t>
      </w:r>
    </w:p>
    <w:p>
      <w:r>
        <w:t>50</w:t>
      </w:r>
    </w:p>
    <w:p>
      <w:r>
        <w:t>Km109+810</w:t>
      </w:r>
    </w:p>
    <w:p>
      <w:r>
        <w:t>9</w:t>
      </w:r>
    </w:p>
    <w:p>
      <w:r>
        <w:t>Km385+300</w:t>
      </w:r>
    </w:p>
    <w:p>
      <w:r>
        <w:t>51</w:t>
      </w:r>
    </w:p>
    <w:p>
      <w:r>
        <w:t>Km114+600</w:t>
      </w:r>
    </w:p>
    <w:p>
      <w:r>
        <w:t>10</w:t>
      </w:r>
    </w:p>
    <w:p>
      <w:r>
        <w:t>Km403+218</w:t>
      </w:r>
    </w:p>
    <w:p>
      <w:r>
        <w:t>52</w:t>
      </w:r>
    </w:p>
    <w:p>
      <w:r>
        <w:t>Km115+500</w:t>
      </w:r>
    </w:p>
    <w:p>
      <w:r>
        <w:t>11</w:t>
      </w:r>
    </w:p>
    <w:p>
      <w:r>
        <w:t>Km404+898</w:t>
      </w:r>
    </w:p>
    <w:p>
      <w:r>
        <w:t>53</w:t>
      </w:r>
    </w:p>
    <w:p>
      <w:r>
        <w:t>Km144+826</w:t>
      </w:r>
    </w:p>
    <w:p>
      <w:r>
        <w:t>12</w:t>
      </w:r>
    </w:p>
    <w:p>
      <w:r>
        <w:t>Km538+398</w:t>
      </w:r>
    </w:p>
    <w:p>
      <w:r>
        <w:t>54</w:t>
      </w:r>
    </w:p>
    <w:p>
      <w:r>
        <w:t>Km148+015</w:t>
      </w:r>
    </w:p>
    <w:p>
      <w:r>
        <w:t>13</w:t>
      </w:r>
    </w:p>
    <w:p>
      <w:r>
        <w:t>Km538+525</w:t>
      </w:r>
    </w:p>
    <w:p>
      <w:r>
        <w:t>55</w:t>
      </w:r>
    </w:p>
    <w:p>
      <w:r>
        <w:t>Km150+431</w:t>
      </w:r>
    </w:p>
    <w:p>
      <w:r>
        <w:t>14</w:t>
      </w:r>
    </w:p>
    <w:p>
      <w:r>
        <w:t>Km662+930</w:t>
      </w:r>
    </w:p>
    <w:p>
      <w:r>
        <w:t>56</w:t>
      </w:r>
    </w:p>
    <w:p>
      <w:r>
        <w:t>Km151+210</w:t>
      </w:r>
    </w:p>
    <w:p>
      <w:r>
        <w:t>15</w:t>
      </w:r>
    </w:p>
    <w:p>
      <w:r>
        <w:t>Km700+420</w:t>
      </w:r>
    </w:p>
    <w:p>
      <w:r>
        <w:t>57</w:t>
      </w:r>
    </w:p>
    <w:p>
      <w:r>
        <w:t>Km151+685</w:t>
      </w:r>
    </w:p>
    <w:p>
      <w:r>
        <w:t>16</w:t>
      </w:r>
    </w:p>
    <w:p>
      <w:r>
        <w:t>Km711+663</w:t>
      </w:r>
    </w:p>
    <w:p>
      <w:r>
        <w:t>58</w:t>
      </w:r>
    </w:p>
    <w:p>
      <w:r>
        <w:t>Km153+088</w:t>
      </w:r>
    </w:p>
    <w:p>
      <w:r>
        <w:t>17</w:t>
      </w:r>
    </w:p>
    <w:p>
      <w:r>
        <w:t>Km718+200</w:t>
      </w:r>
    </w:p>
    <w:p>
      <w:r>
        <w:t>59</w:t>
      </w:r>
    </w:p>
    <w:p>
      <w:r>
        <w:t>Km157+869</w:t>
      </w:r>
    </w:p>
    <w:p>
      <w:r>
        <w:t>18</w:t>
      </w:r>
    </w:p>
    <w:p>
      <w:r>
        <w:t>Km799+530</w:t>
      </w:r>
    </w:p>
    <w:p>
      <w:r>
        <w:t>60</w:t>
      </w:r>
    </w:p>
    <w:p>
      <w:r>
        <w:t>Km 162+052</w:t>
      </w:r>
    </w:p>
    <w:p>
      <w:r>
        <w:t>19</w:t>
      </w:r>
    </w:p>
    <w:p>
      <w:r>
        <w:t>Km814+010</w:t>
      </w:r>
    </w:p>
    <w:p>
      <w:r>
        <w:t>61</w:t>
      </w:r>
    </w:p>
    <w:p>
      <w:r>
        <w:t>Km162+250</w:t>
      </w:r>
    </w:p>
    <w:p>
      <w:r>
        <w:t>20</w:t>
      </w:r>
    </w:p>
    <w:p>
      <w:r>
        <w:t>Km928+870</w:t>
      </w:r>
    </w:p>
    <w:p>
      <w:r>
        <w:t>62</w:t>
      </w:r>
    </w:p>
    <w:p>
      <w:r>
        <w:t>Km163+853</w:t>
      </w:r>
    </w:p>
    <w:p>
      <w:r>
        <w:t>21</w:t>
      </w:r>
    </w:p>
    <w:p>
      <w:r>
        <w:t>Km930+340</w:t>
      </w:r>
    </w:p>
    <w:p>
      <w:r>
        <w:t>63</w:t>
      </w:r>
    </w:p>
    <w:p>
      <w:r>
        <w:t>Km166+560</w:t>
      </w:r>
    </w:p>
    <w:p>
      <w:r>
        <w:t>22</w:t>
      </w:r>
    </w:p>
    <w:p>
      <w:r>
        <w:t>Km944+400</w:t>
      </w:r>
    </w:p>
    <w:p>
      <w:r>
        <w:t>IV</w:t>
      </w:r>
    </w:p>
    <w:p>
      <w:r>
        <w:t>Tuyến nhánh đường sắt Cảng Chùa Vẽ</w:t>
      </w:r>
    </w:p>
    <w:p>
      <w:r>
        <w:t>23</w:t>
      </w:r>
    </w:p>
    <w:p>
      <w:r>
        <w:t>Km953+800</w:t>
      </w:r>
    </w:p>
    <w:p>
      <w:r>
        <w:t>64</w:t>
      </w:r>
    </w:p>
    <w:p>
      <w:r>
        <w:t>Km0+955</w:t>
      </w:r>
    </w:p>
    <w:p>
      <w:r>
        <w:t>24</w:t>
      </w:r>
    </w:p>
    <w:p>
      <w:r>
        <w:t>Km1015+650</w:t>
      </w:r>
    </w:p>
    <w:p>
      <w:r>
        <w:t>65</w:t>
      </w:r>
    </w:p>
    <w:p>
      <w:r>
        <w:t>Km102+440</w:t>
      </w:r>
    </w:p>
    <w:p>
      <w:r>
        <w:t>25</w:t>
      </w:r>
    </w:p>
    <w:p>
      <w:r>
        <w:t>Km1088+611</w:t>
      </w:r>
    </w:p>
    <w:p>
      <w:r>
        <w:t>V</w:t>
      </w:r>
    </w:p>
    <w:p>
      <w:r>
        <w:t>Tuyến Yên Viên - Lào Cai</w:t>
      </w:r>
    </w:p>
    <w:p>
      <w:r>
        <w:t>26</w:t>
      </w:r>
    </w:p>
    <w:p>
      <w:r>
        <w:t>Km1312+815</w:t>
      </w:r>
    </w:p>
    <w:p>
      <w:r>
        <w:t>66</w:t>
      </w:r>
    </w:p>
    <w:p>
      <w:r>
        <w:t>Km14+950</w:t>
      </w:r>
    </w:p>
    <w:p>
      <w:r>
        <w:t>27</w:t>
      </w:r>
    </w:p>
    <w:p>
      <w:r>
        <w:t>Km1316+330</w:t>
      </w:r>
    </w:p>
    <w:p>
      <w:r>
        <w:t>67</w:t>
      </w:r>
    </w:p>
    <w:p>
      <w:r>
        <w:t>Km44+050</w:t>
      </w:r>
    </w:p>
    <w:p>
      <w:r>
        <w:t>28</w:t>
      </w:r>
    </w:p>
    <w:p>
      <w:r>
        <w:t>Km1333+640</w:t>
      </w:r>
    </w:p>
    <w:p>
      <w:r>
        <w:t>68</w:t>
      </w:r>
    </w:p>
    <w:p>
      <w:r>
        <w:t>Km50+950</w:t>
      </w:r>
    </w:p>
    <w:p>
      <w:r>
        <w:t>29</w:t>
      </w:r>
    </w:p>
    <w:p>
      <w:r>
        <w:t>Km1359+570</w:t>
      </w:r>
    </w:p>
    <w:p>
      <w:r>
        <w:t>69</w:t>
      </w:r>
    </w:p>
    <w:p>
      <w:r>
        <w:t>Km54+150</w:t>
      </w:r>
    </w:p>
    <w:p>
      <w:r>
        <w:t>30</w:t>
      </w:r>
    </w:p>
    <w:p>
      <w:r>
        <w:t>Km 1369+421</w:t>
      </w:r>
    </w:p>
    <w:p>
      <w:r>
        <w:t>70</w:t>
      </w:r>
    </w:p>
    <w:p>
      <w:r>
        <w:t>Km57+000 (Km 56+950)</w:t>
      </w:r>
    </w:p>
    <w:p>
      <w:r>
        <w:t>31</w:t>
      </w:r>
    </w:p>
    <w:p>
      <w:r>
        <w:t>Km1416+716</w:t>
      </w:r>
    </w:p>
    <w:p>
      <w:r>
        <w:t>71</w:t>
      </w:r>
    </w:p>
    <w:p>
      <w:r>
        <w:t>Km58+725</w:t>
      </w:r>
    </w:p>
    <w:p>
      <w:r>
        <w:t>32</w:t>
      </w:r>
    </w:p>
    <w:p>
      <w:r>
        <w:t>Km1422+400</w:t>
      </w:r>
    </w:p>
    <w:p>
      <w:r>
        <w:t>72</w:t>
      </w:r>
    </w:p>
    <w:p>
      <w:r>
        <w:t>Km64+590</w:t>
      </w:r>
    </w:p>
    <w:p>
      <w:r>
        <w:t>33</w:t>
      </w:r>
    </w:p>
    <w:p>
      <w:r>
        <w:t>Km1637+175</w:t>
      </w:r>
    </w:p>
    <w:p>
      <w:r>
        <w:t>73</w:t>
      </w:r>
    </w:p>
    <w:p>
      <w:r>
        <w:t>Km69+725</w:t>
      </w:r>
    </w:p>
    <w:p>
      <w:r>
        <w:t>34</w:t>
      </w:r>
    </w:p>
    <w:p>
      <w:r>
        <w:t>Km1648+490</w:t>
      </w:r>
    </w:p>
    <w:p>
      <w:r>
        <w:t>74</w:t>
      </w:r>
    </w:p>
    <w:p>
      <w:r>
        <w:t>Km72+350</w:t>
      </w:r>
    </w:p>
    <w:p>
      <w:r>
        <w:t>35</w:t>
      </w:r>
    </w:p>
    <w:p>
      <w:r>
        <w:t>Km1670+020</w:t>
      </w:r>
    </w:p>
    <w:p>
      <w:r>
        <w:t>75</w:t>
      </w:r>
    </w:p>
    <w:p>
      <w:r>
        <w:t>Km73+625</w:t>
      </w:r>
    </w:p>
    <w:p>
      <w:r>
        <w:t>36</w:t>
      </w:r>
    </w:p>
    <w:p>
      <w:r>
        <w:t>Km1708+496</w:t>
      </w:r>
    </w:p>
    <w:p>
      <w:r>
        <w:t>76</w:t>
      </w:r>
    </w:p>
    <w:p>
      <w:r>
        <w:t>Km73+900</w:t>
      </w:r>
    </w:p>
    <w:p>
      <w:r>
        <w:t>37</w:t>
      </w:r>
    </w:p>
    <w:p>
      <w:r>
        <w:t>Km1721+838</w:t>
      </w:r>
    </w:p>
    <w:p>
      <w:r>
        <w:t>77</w:t>
      </w:r>
    </w:p>
    <w:p>
      <w:r>
        <w:t>Km74+550</w:t>
      </w:r>
    </w:p>
    <w:p>
      <w:r>
        <w:t>38</w:t>
      </w:r>
    </w:p>
    <w:p>
      <w:r>
        <w:t>Km1722+661</w:t>
      </w:r>
    </w:p>
    <w:p>
      <w:r>
        <w:t>78</w:t>
      </w:r>
    </w:p>
    <w:p>
      <w:r>
        <w:t>Km75+750</w:t>
      </w:r>
    </w:p>
    <w:p>
      <w:r>
        <w:t>II</w:t>
      </w:r>
    </w:p>
    <w:p>
      <w:r>
        <w:t>Diêu Trì - Quy Nhơn</w:t>
      </w:r>
    </w:p>
    <w:p>
      <w:r>
        <w:t>79</w:t>
      </w:r>
    </w:p>
    <w:p>
      <w:r>
        <w:t>Km76+150</w:t>
      </w:r>
    </w:p>
    <w:p>
      <w:r>
        <w:t>39</w:t>
      </w:r>
    </w:p>
    <w:p>
      <w:r>
        <w:t>Km0+550</w:t>
      </w:r>
    </w:p>
    <w:p>
      <w:r>
        <w:t>80</w:t>
      </w:r>
    </w:p>
    <w:p>
      <w:r>
        <w:t>Km76+500</w:t>
      </w:r>
    </w:p>
    <w:p>
      <w:r>
        <w:t>40</w:t>
      </w:r>
    </w:p>
    <w:p>
      <w:r>
        <w:t>Km5+216</w:t>
      </w:r>
    </w:p>
    <w:p>
      <w:r>
        <w:t>81</w:t>
      </w:r>
    </w:p>
    <w:p>
      <w:r>
        <w:t>Km78+100</w:t>
      </w:r>
    </w:p>
    <w:p>
      <w:r>
        <w:t>41</w:t>
      </w:r>
    </w:p>
    <w:p>
      <w:r>
        <w:t>Km09+406</w:t>
      </w:r>
    </w:p>
    <w:p>
      <w:r>
        <w:t>82</w:t>
      </w:r>
    </w:p>
    <w:p>
      <w:r>
        <w:t>Km78+865</w:t>
      </w:r>
    </w:p>
    <w:p>
      <w:r>
        <w:t>III</w:t>
      </w:r>
    </w:p>
    <w:p>
      <w:r>
        <w:t>Tuyến Hà Nội - Đồng Đăng</w:t>
      </w:r>
    </w:p>
    <w:p>
      <w:r>
        <w:t>83</w:t>
      </w:r>
    </w:p>
    <w:p>
      <w:r>
        <w:t>Km79+450</w:t>
      </w:r>
    </w:p>
    <w:p>
      <w:r>
        <w:t>84</w:t>
      </w:r>
    </w:p>
    <w:p>
      <w:r>
        <w:t>Km81+215</w:t>
      </w:r>
    </w:p>
    <w:p>
      <w:r>
        <w:t>130</w:t>
      </w:r>
    </w:p>
    <w:p>
      <w:r>
        <w:t>Km0+800</w:t>
      </w:r>
    </w:p>
    <w:p>
      <w:r>
        <w:t>85</w:t>
      </w:r>
    </w:p>
    <w:p>
      <w:r>
        <w:t>Km82+220</w:t>
      </w:r>
    </w:p>
    <w:p>
      <w:r>
        <w:t>131</w:t>
      </w:r>
    </w:p>
    <w:p>
      <w:r>
        <w:t>Km01+605</w:t>
      </w:r>
    </w:p>
    <w:p>
      <w:r>
        <w:t>86</w:t>
      </w:r>
    </w:p>
    <w:p>
      <w:r>
        <w:t>Km90+400</w:t>
      </w:r>
    </w:p>
    <w:p>
      <w:r>
        <w:t>132</w:t>
      </w:r>
    </w:p>
    <w:p>
      <w:r>
        <w:t>Km06+400</w:t>
      </w:r>
    </w:p>
    <w:p>
      <w:r>
        <w:t>87</w:t>
      </w:r>
    </w:p>
    <w:p>
      <w:r>
        <w:t>Km96+950</w:t>
      </w:r>
    </w:p>
    <w:p>
      <w:r>
        <w:t>133</w:t>
      </w:r>
    </w:p>
    <w:p>
      <w:r>
        <w:t>Km12+220</w:t>
      </w:r>
    </w:p>
    <w:p>
      <w:r>
        <w:t>88</w:t>
      </w:r>
    </w:p>
    <w:p>
      <w:r>
        <w:t>Km98+500</w:t>
      </w:r>
    </w:p>
    <w:p>
      <w:r>
        <w:t>134</w:t>
      </w:r>
    </w:p>
    <w:p>
      <w:r>
        <w:t>Km16+700</w:t>
      </w:r>
    </w:p>
    <w:p>
      <w:r>
        <w:t>89</w:t>
      </w:r>
    </w:p>
    <w:p>
      <w:r>
        <w:t>Km102+400</w:t>
      </w:r>
    </w:p>
    <w:p>
      <w:r>
        <w:t>135</w:t>
      </w:r>
    </w:p>
    <w:p>
      <w:r>
        <w:t>Km19+320</w:t>
      </w:r>
    </w:p>
    <w:p>
      <w:r>
        <w:t>90</w:t>
      </w:r>
    </w:p>
    <w:p>
      <w:r>
        <w:t>Km108+725</w:t>
      </w:r>
    </w:p>
    <w:p>
      <w:r>
        <w:t>136</w:t>
      </w:r>
    </w:p>
    <w:p>
      <w:r>
        <w:t>Km29+600</w:t>
      </w:r>
    </w:p>
    <w:p>
      <w:r>
        <w:t>91</w:t>
      </w:r>
    </w:p>
    <w:p>
      <w:r>
        <w:t>Km117+400</w:t>
      </w:r>
    </w:p>
    <w:p>
      <w:r>
        <w:t>137</w:t>
      </w:r>
    </w:p>
    <w:p>
      <w:r>
        <w:t>Km32+200</w:t>
      </w:r>
    </w:p>
    <w:p>
      <w:r>
        <w:t>92</w:t>
      </w:r>
    </w:p>
    <w:p>
      <w:r>
        <w:t>Km121+750</w:t>
      </w:r>
    </w:p>
    <w:p>
      <w:r>
        <w:t>138</w:t>
      </w:r>
    </w:p>
    <w:p>
      <w:r>
        <w:t>Km36+950</w:t>
      </w:r>
    </w:p>
    <w:p>
      <w:r>
        <w:t>93</w:t>
      </w:r>
    </w:p>
    <w:p>
      <w:r>
        <w:t>Km131+250</w:t>
      </w:r>
    </w:p>
    <w:p>
      <w:r>
        <w:t>139</w:t>
      </w:r>
    </w:p>
    <w:p>
      <w:r>
        <w:t>Km39+415</w:t>
      </w:r>
    </w:p>
    <w:p>
      <w:r>
        <w:t>94</w:t>
      </w:r>
    </w:p>
    <w:p>
      <w:r>
        <w:t>Km144+927</w:t>
      </w:r>
    </w:p>
    <w:p>
      <w:r>
        <w:t>140</w:t>
      </w:r>
    </w:p>
    <w:p>
      <w:r>
        <w:t>Km41+990</w:t>
      </w:r>
    </w:p>
    <w:p>
      <w:r>
        <w:t>95</w:t>
      </w:r>
    </w:p>
    <w:p>
      <w:r>
        <w:t>Km148+003</w:t>
      </w:r>
    </w:p>
    <w:p>
      <w:r>
        <w:t>141</w:t>
      </w:r>
    </w:p>
    <w:p>
      <w:r>
        <w:t>Km43+020</w:t>
      </w:r>
    </w:p>
    <w:p>
      <w:r>
        <w:t>96</w:t>
      </w:r>
    </w:p>
    <w:p>
      <w:r>
        <w:t>Km154+436</w:t>
      </w:r>
    </w:p>
    <w:p>
      <w:r>
        <w:t>142</w:t>
      </w:r>
    </w:p>
    <w:p>
      <w:r>
        <w:t>Km44+190</w:t>
      </w:r>
    </w:p>
    <w:p>
      <w:r>
        <w:t>97</w:t>
      </w:r>
    </w:p>
    <w:p>
      <w:r>
        <w:t>Km 154+962</w:t>
      </w:r>
    </w:p>
    <w:p>
      <w:r>
        <w:t>143</w:t>
      </w:r>
    </w:p>
    <w:p>
      <w:r>
        <w:t>Km49+490</w:t>
      </w:r>
    </w:p>
    <w:p>
      <w:r>
        <w:t>98</w:t>
      </w:r>
    </w:p>
    <w:p>
      <w:r>
        <w:t>Km155+656</w:t>
      </w:r>
    </w:p>
    <w:p>
      <w:r>
        <w:t>144</w:t>
      </w:r>
    </w:p>
    <w:p>
      <w:r>
        <w:t>Km50+783</w:t>
      </w:r>
    </w:p>
    <w:p>
      <w:r>
        <w:t>99</w:t>
      </w:r>
    </w:p>
    <w:p>
      <w:r>
        <w:t>Km155+921</w:t>
      </w:r>
    </w:p>
    <w:p>
      <w:r>
        <w:t>145</w:t>
      </w:r>
    </w:p>
    <w:p>
      <w:r>
        <w:t>Km52+550</w:t>
      </w:r>
    </w:p>
    <w:p>
      <w:r>
        <w:t>100</w:t>
      </w:r>
    </w:p>
    <w:p>
      <w:r>
        <w:t>Km156+527</w:t>
      </w:r>
    </w:p>
    <w:p>
      <w:r>
        <w:t>IX</w:t>
      </w:r>
    </w:p>
    <w:p>
      <w:r>
        <w:t>Tuyến Gia Lâm - Hải Phòng</w:t>
      </w:r>
    </w:p>
    <w:p>
      <w:r>
        <w:t>101</w:t>
      </w:r>
    </w:p>
    <w:p>
      <w:r>
        <w:t>Km156+920</w:t>
      </w:r>
    </w:p>
    <w:p>
      <w:r>
        <w:t>146</w:t>
      </w:r>
    </w:p>
    <w:p>
      <w:r>
        <w:t>Km51+045</w:t>
      </w:r>
    </w:p>
    <w:p>
      <w:r>
        <w:t>102</w:t>
      </w:r>
    </w:p>
    <w:p>
      <w:r>
        <w:t>Km157+804</w:t>
      </w:r>
    </w:p>
    <w:p>
      <w:r>
        <w:t>147</w:t>
      </w:r>
    </w:p>
    <w:p>
      <w:r>
        <w:t>Km98+250</w:t>
      </w:r>
    </w:p>
    <w:p>
      <w:r>
        <w:t>103</w:t>
      </w:r>
    </w:p>
    <w:p>
      <w:r>
        <w:t>Km158+312</w:t>
      </w:r>
    </w:p>
    <w:p>
      <w:r>
        <w:t>X</w:t>
      </w:r>
    </w:p>
    <w:p>
      <w:r>
        <w:t>Tuyến Hà Nội - TP Hồ Chí Minh</w:t>
      </w:r>
    </w:p>
    <w:p>
      <w:r>
        <w:t>104</w:t>
      </w:r>
    </w:p>
    <w:p>
      <w:r>
        <w:t>Km163+804</w:t>
      </w:r>
    </w:p>
    <w:p>
      <w:r>
        <w:t>148</w:t>
      </w:r>
    </w:p>
    <w:p>
      <w:r>
        <w:t>Km 0+595</w:t>
      </w:r>
    </w:p>
    <w:p>
      <w:r>
        <w:t>105</w:t>
      </w:r>
    </w:p>
    <w:p>
      <w:r>
        <w:t>Km164+566</w:t>
      </w:r>
    </w:p>
    <w:p>
      <w:r>
        <w:t>149</w:t>
      </w:r>
    </w:p>
    <w:p>
      <w:r>
        <w:t>Km 1+480</w:t>
      </w:r>
    </w:p>
    <w:p>
      <w:r>
        <w:t>106</w:t>
      </w:r>
    </w:p>
    <w:p>
      <w:r>
        <w:t>Km166+720</w:t>
      </w:r>
    </w:p>
    <w:p>
      <w:r>
        <w:t>150</w:t>
      </w:r>
    </w:p>
    <w:p>
      <w:r>
        <w:t>Km 2+225</w:t>
      </w:r>
    </w:p>
    <w:p>
      <w:r>
        <w:t>107</w:t>
      </w:r>
    </w:p>
    <w:p>
      <w:r>
        <w:t>Km171+182</w:t>
      </w:r>
    </w:p>
    <w:p>
      <w:r>
        <w:t>151</w:t>
      </w:r>
    </w:p>
    <w:p>
      <w:r>
        <w:t>Km 2+340</w:t>
      </w:r>
    </w:p>
    <w:p>
      <w:r>
        <w:t>108</w:t>
      </w:r>
    </w:p>
    <w:p>
      <w:r>
        <w:t>Km176+150</w:t>
      </w:r>
    </w:p>
    <w:p>
      <w:r>
        <w:t>152</w:t>
      </w:r>
    </w:p>
    <w:p>
      <w:r>
        <w:t>Km 2+460</w:t>
      </w:r>
    </w:p>
    <w:p>
      <w:r>
        <w:t>109</w:t>
      </w:r>
    </w:p>
    <w:p>
      <w:r>
        <w:t>Km184+095</w:t>
      </w:r>
    </w:p>
    <w:p>
      <w:r>
        <w:t>153</w:t>
      </w:r>
    </w:p>
    <w:p>
      <w:r>
        <w:t>Km 2+763</w:t>
      </w:r>
    </w:p>
    <w:p>
      <w:r>
        <w:t>110</w:t>
      </w:r>
    </w:p>
    <w:p>
      <w:r>
        <w:t>Km186+558</w:t>
      </w:r>
    </w:p>
    <w:p>
      <w:r>
        <w:t>154</w:t>
      </w:r>
    </w:p>
    <w:p>
      <w:r>
        <w:t>Km3+456</w:t>
      </w:r>
    </w:p>
    <w:p>
      <w:r>
        <w:t>111</w:t>
      </w:r>
    </w:p>
    <w:p>
      <w:r>
        <w:t>Km198+464</w:t>
      </w:r>
    </w:p>
    <w:p>
      <w:r>
        <w:t>155</w:t>
      </w:r>
    </w:p>
    <w:p>
      <w:r>
        <w:t>Km 71+357</w:t>
      </w:r>
    </w:p>
    <w:p>
      <w:r>
        <w:t>112</w:t>
      </w:r>
    </w:p>
    <w:p>
      <w:r>
        <w:t>Km199+367</w:t>
      </w:r>
    </w:p>
    <w:p>
      <w:r>
        <w:t>156</w:t>
      </w:r>
    </w:p>
    <w:p>
      <w:r>
        <w:t>Km 81+680</w:t>
      </w:r>
    </w:p>
    <w:p>
      <w:r>
        <w:t>113</w:t>
      </w:r>
    </w:p>
    <w:p>
      <w:r>
        <w:t>Km201+167</w:t>
      </w:r>
    </w:p>
    <w:p>
      <w:r>
        <w:t>157</w:t>
      </w:r>
    </w:p>
    <w:p>
      <w:r>
        <w:t>Km 105+135</w:t>
      </w:r>
    </w:p>
    <w:p>
      <w:r>
        <w:t>114</w:t>
      </w:r>
    </w:p>
    <w:p>
      <w:r>
        <w:t>Km202+717</w:t>
      </w:r>
    </w:p>
    <w:p>
      <w:r>
        <w:t>158</w:t>
      </w:r>
    </w:p>
    <w:p>
      <w:r>
        <w:t>Km 139+850</w:t>
      </w:r>
    </w:p>
    <w:p>
      <w:r>
        <w:t>115</w:t>
      </w:r>
    </w:p>
    <w:p>
      <w:r>
        <w:t>Km210+725</w:t>
      </w:r>
    </w:p>
    <w:p>
      <w:r>
        <w:t>159</w:t>
      </w:r>
    </w:p>
    <w:p>
      <w:r>
        <w:t>Km 187+950</w:t>
      </w:r>
    </w:p>
    <w:p>
      <w:r>
        <w:t>116</w:t>
      </w:r>
    </w:p>
    <w:p>
      <w:r>
        <w:t>Km220+019</w:t>
      </w:r>
    </w:p>
    <w:p>
      <w:r>
        <w:t>160</w:t>
      </w:r>
    </w:p>
    <w:p>
      <w:r>
        <w:t>Km 236+730</w:t>
      </w:r>
    </w:p>
    <w:p>
      <w:r>
        <w:t>117</w:t>
      </w:r>
    </w:p>
    <w:p>
      <w:r>
        <w:t>Km223+857</w:t>
      </w:r>
    </w:p>
    <w:p>
      <w:r>
        <w:t>161</w:t>
      </w:r>
    </w:p>
    <w:p>
      <w:r>
        <w:t>Km 564+850</w:t>
      </w:r>
    </w:p>
    <w:p>
      <w:r>
        <w:t>118</w:t>
      </w:r>
    </w:p>
    <w:p>
      <w:r>
        <w:t>Km236+870</w:t>
      </w:r>
    </w:p>
    <w:p>
      <w:r>
        <w:t>162</w:t>
      </w:r>
    </w:p>
    <w:p>
      <w:r>
        <w:t>Km 633+030</w:t>
      </w:r>
    </w:p>
    <w:p>
      <w:r>
        <w:t>119</w:t>
      </w:r>
    </w:p>
    <w:p>
      <w:r>
        <w:t>Km259+600</w:t>
      </w:r>
    </w:p>
    <w:p>
      <w:r>
        <w:t>163</w:t>
      </w:r>
    </w:p>
    <w:p>
      <w:r>
        <w:t>Km 902+162</w:t>
      </w:r>
    </w:p>
    <w:p>
      <w:r>
        <w:t>120</w:t>
      </w:r>
    </w:p>
    <w:p>
      <w:r>
        <w:t>Km261+564</w:t>
      </w:r>
    </w:p>
    <w:p>
      <w:r>
        <w:t>164</w:t>
      </w:r>
    </w:p>
    <w:p>
      <w:r>
        <w:t>Km 1032+480</w:t>
      </w:r>
    </w:p>
    <w:p>
      <w:r>
        <w:t>121</w:t>
      </w:r>
    </w:p>
    <w:p>
      <w:r>
        <w:t>Km262+385</w:t>
      </w:r>
    </w:p>
    <w:p>
      <w:r>
        <w:t>165</w:t>
      </w:r>
    </w:p>
    <w:p>
      <w:r>
        <w:t>Km 1063+170</w:t>
      </w:r>
    </w:p>
    <w:p>
      <w:r>
        <w:t>122</w:t>
      </w:r>
    </w:p>
    <w:p>
      <w:r>
        <w:t>Km290+950</w:t>
      </w:r>
    </w:p>
    <w:p>
      <w:r>
        <w:t>166</w:t>
      </w:r>
    </w:p>
    <w:p>
      <w:r>
        <w:t>Km 1084+237</w:t>
      </w:r>
    </w:p>
    <w:p>
      <w:r>
        <w:t>123</w:t>
      </w:r>
    </w:p>
    <w:p>
      <w:r>
        <w:t>Km293+148</w:t>
      </w:r>
    </w:p>
    <w:p>
      <w:r>
        <w:t>167</w:t>
      </w:r>
    </w:p>
    <w:p>
      <w:r>
        <w:t>Km 1085+710</w:t>
      </w:r>
    </w:p>
    <w:p>
      <w:r>
        <w:t>124</w:t>
      </w:r>
    </w:p>
    <w:p>
      <w:r>
        <w:t>Km294+680</w:t>
      </w:r>
    </w:p>
    <w:p>
      <w:r>
        <w:t>168</w:t>
      </w:r>
    </w:p>
    <w:p>
      <w:r>
        <w:t>Km 1139+870</w:t>
      </w:r>
    </w:p>
    <w:p>
      <w:r>
        <w:t>125</w:t>
      </w:r>
    </w:p>
    <w:p>
      <w:r>
        <w:t>Km296+050</w:t>
      </w:r>
    </w:p>
    <w:p>
      <w:r>
        <w:t>169</w:t>
      </w:r>
    </w:p>
    <w:p>
      <w:r>
        <w:t>Km 1188+200</w:t>
      </w:r>
    </w:p>
    <w:p>
      <w:r>
        <w:t>VI</w:t>
      </w:r>
    </w:p>
    <w:p>
      <w:r>
        <w:t>Tuyến Phố Lu - Pom Hán</w:t>
      </w:r>
    </w:p>
    <w:p>
      <w:r>
        <w:t>170</w:t>
      </w:r>
    </w:p>
    <w:p>
      <w:r>
        <w:t>Km 1242+316</w:t>
      </w:r>
    </w:p>
    <w:p>
      <w:r>
        <w:t>126</w:t>
      </w:r>
    </w:p>
    <w:p>
      <w:r>
        <w:t>Km262+815</w:t>
      </w:r>
    </w:p>
    <w:p>
      <w:r>
        <w:t>171</w:t>
      </w:r>
    </w:p>
    <w:p>
      <w:r>
        <w:t>Km 1308+800</w:t>
      </w:r>
    </w:p>
    <w:p>
      <w:r>
        <w:t>127</w:t>
      </w:r>
    </w:p>
    <w:p>
      <w:r>
        <w:t>Km271+218</w:t>
      </w:r>
    </w:p>
    <w:p>
      <w:r>
        <w:t>172</w:t>
      </w:r>
    </w:p>
    <w:p>
      <w:r>
        <w:t>Km 1350+920</w:t>
      </w:r>
    </w:p>
    <w:p>
      <w:r>
        <w:t>VII</w:t>
      </w:r>
    </w:p>
    <w:p>
      <w:r>
        <w:t>Tuyến Bắc Hồng - Văn Điển</w:t>
      </w:r>
    </w:p>
    <w:p>
      <w:r>
        <w:t>173</w:t>
      </w:r>
    </w:p>
    <w:p>
      <w:r>
        <w:t>Km 1410+833</w:t>
      </w:r>
    </w:p>
    <w:p>
      <w:r>
        <w:t>128</w:t>
      </w:r>
    </w:p>
    <w:p>
      <w:r>
        <w:t>Km1+847</w:t>
      </w:r>
    </w:p>
    <w:p>
      <w:r>
        <w:t>174</w:t>
      </w:r>
    </w:p>
    <w:p>
      <w:r>
        <w:t>Km 1696+458</w:t>
      </w:r>
    </w:p>
    <w:p>
      <w:r>
        <w:t>129</w:t>
      </w:r>
    </w:p>
    <w:p>
      <w:r>
        <w:t>Km19+308</w:t>
      </w:r>
    </w:p>
    <w:p>
      <w:r>
        <w:t>175</w:t>
      </w:r>
    </w:p>
    <w:p>
      <w:r>
        <w:t>Km 1709+600</w:t>
      </w:r>
    </w:p>
    <w:p>
      <w:r>
        <w:t>VIII</w:t>
      </w:r>
    </w:p>
    <w:p>
      <w:r>
        <w:t>Tuyến Đông Anh - Quán Triều</w:t>
      </w:r>
    </w:p>
    <w:p>
      <w:r>
        <w:t>XI</w:t>
      </w:r>
    </w:p>
    <w:p>
      <w:r>
        <w:t>Tuyến Gia Lâm - Hải Phòng</w:t>
      </w:r>
    </w:p>
    <w:p>
      <w:r>
        <w:t>176</w:t>
      </w:r>
    </w:p>
    <w:p>
      <w:r>
        <w:t>Km 10+357</w:t>
      </w:r>
    </w:p>
    <w:p>
      <w:r>
        <w:t>177</w:t>
      </w:r>
    </w:p>
    <w:p>
      <w:r>
        <w:t>Km 15+130</w:t>
      </w:r>
    </w:p>
    <w:p>
      <w:r>
        <w:t>178</w:t>
      </w:r>
    </w:p>
    <w:p>
      <w:r>
        <w:t>Km 19+971</w:t>
      </w:r>
    </w:p>
    <w:p>
      <w:r>
        <w:t>179</w:t>
      </w:r>
    </w:p>
    <w:p>
      <w:r>
        <w:t>Km 70+772</w:t>
      </w:r>
    </w:p>
    <w:p>
      <w:r>
        <w:t>180</w:t>
      </w:r>
    </w:p>
    <w:p>
      <w:r>
        <w:t>Km 78+612</w:t>
      </w:r>
    </w:p>
    <w:p>
      <w:r>
        <w:t>XII</w:t>
      </w:r>
    </w:p>
    <w:p>
      <w:r>
        <w:t>Tuyến Yên Viên - Lào Cai</w:t>
      </w:r>
    </w:p>
    <w:p>
      <w:r>
        <w:t>181</w:t>
      </w:r>
    </w:p>
    <w:p>
      <w:r>
        <w:t>Km 77+000</w:t>
      </w:r>
    </w:p>
    <w:p>
      <w:r>
        <w:t>182</w:t>
      </w:r>
    </w:p>
    <w:p>
      <w:r>
        <w:t>Km 83+473</w:t>
      </w:r>
    </w:p>
    <w:p>
      <w:r>
        <w:t>183</w:t>
      </w:r>
    </w:p>
    <w:p>
      <w:r>
        <w:t>Km 271+218</w:t>
      </w:r>
    </w:p>
    <w:p>
      <w:r>
        <w:t>XIII</w:t>
      </w:r>
    </w:p>
    <w:p>
      <w:r>
        <w:t>Tuyến Bắc Hồng - Văn Điển</w:t>
      </w:r>
    </w:p>
    <w:p>
      <w:r>
        <w:t>184</w:t>
      </w:r>
    </w:p>
    <w:p>
      <w:r>
        <w:t>Km 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