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1322/QĐ-UBND năm 2024 phê duyệt quy trình nội bộ giải quyết thủ tục hành chính các lĩnh vực Người có công và Phòng, chống tệ nạn xã hội thuộc thẩm quyền tiếp nhận của Ủy ban nhân dân phường, xã, thị trấn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1322/QĐ-UBND</w:t>
      </w:r>
    </w:p>
    <w:p>
      <w:r>
        <w:t>Thành phố Hồ Chí Minh, ngày 22 tháng 4 năm 2024</w:t>
      </w:r>
    </w:p>
    <w:p>
      <w:r>
        <w:t>QUYẾT ĐỊNH</w:t>
      </w:r>
    </w:p>
    <w:p>
      <w:r>
        <w:t>VỀ VIỆC PHÊ DUYỆT QUY TRÌNH NỘI BỘ GIẢI QUYẾT THỦ TỤC HÀNH CHÍNH CÁC LĨNH VỰC NGƯỜI CÓ CÔNG VÀ PHÒNG, CHỐNG TỆ NẠN XÃ HỘI THUỘC THẨM QUYỀN TIẾP NHẬN CỦA ỦY BAN NHÂN DÂN PHƯỜNG, XÃ, THỊ TRẤN</w:t>
      </w:r>
    </w:p>
    <w:p>
      <w:r>
        <w:t>CHỦ TỊCH ỦY BAN NHÂN DÂN THÀNH PHỐ HỒ CHÍ MINH</w:t>
      </w:r>
    </w:p>
    <w:p>
      <w:r>
        <w:t>Căn cứ Luật Tổ chức chính quyền địa phương ngày 19 tháng 06 năm 2015;Luật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Nghị định số 107/NĐ-CP ngày 06 tháng 12 năm 2021 của Chính phủ về sửa đổi, bổ sung một số điều của Nghị định số 61/2018/NĐ-CP;</w:t>
      </w:r>
    </w:p>
    <w:p>
      <w:r>
        <w:t>Căn cứ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1802 QĐ-UBND ngày 27 tháng 5 năm 2022 của Chủ tịch Ủy ban nhân dân Thành phố về phê duyệt phương án tái cấu trúc, đơn giản hóa thủ tục hành chính;</w:t>
      </w:r>
    </w:p>
    <w:p>
      <w:r>
        <w:t>Theo đề nghị của Giám đốc Sở Lao động - Thương binh và Xã hội tại Tờ trình số 5552/TTr-SLĐTBXH ngày 25 tháng 3 năm 2024,</w:t>
      </w:r>
    </w:p>
    <w:p>
      <w:r>
        <w:t>QUYẾT ĐỊNH:</w:t>
      </w:r>
    </w:p>
    <w:p>
      <w:r>
        <w:t>Điều 1.  Phê duyệt kèm theo Quyết định này 02 quy trình nội bộ giải quyết thủ tục hành chính được sửa đổi, bổ sung, thay thế đã được tái cấu trúc theo các phương án tại Quyết định số 1802/QĐ-UBND ngày 27 tháng 5 năm 2022 của Chủ tịch UBND Thành phố thuộc thẩm quyền tiếp nhận của Ủy ban nhân dân phường, xã, thị  t r ấn</w:t>
      </w:r>
    </w:p>
    <w:p>
      <w:r>
        <w:t>Danh mục và nội dung chi tiết của các quy trình nội bộ được đăng tải trên Cổng thông tin điện tử của Văn phòng Ủy ban nhân dân Thành phố tại địa chỉ  https://vpub.hochiminhcity.gov.vn/portal/KenhTin/Quy-trinh-noi-boTTHC.aspx .</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quy trình thứ tự III.7 đã được Chủ tịch Ủy ban nhân dân Thành phố phê duyệt tại Quyết định số 4679/QĐ-UBND ngày 12 tháng 10 năm 2023.</w:t>
      </w:r>
    </w:p>
    <w:p>
      <w:r>
        <w:t>Điều 4. Trách nhiệm thi hành</w:t>
      </w:r>
    </w:p>
    <w:p>
      <w:r>
        <w:t>Chánh Văn phòng Ủy ban nhân dân Thành phố, Giám đốc Sở Thông tin và Truyền thông, Giám đốc Sở Lao động - Thương binh và Xã hội, Chủ tịch Ủy ban nhân dân quận, huyện, thành phố Thủ Đức, Chủ tịch Ủy ban nhân dân phường, xã, thị trấn và các tổ chức, cá nhân có liên quan chịu trách nhiệm thi hành Quyết định này./.</w:t>
      </w:r>
    </w:p>
    <w:p>
      <w:r>
        <w:t>CHỦ TỊCH</w:t>
      </w:r>
    </w:p>
    <w:p>
      <w:r>
        <w:t>Phan Văn Mã i</w:t>
      </w:r>
    </w:p>
    <w:p>
      <w:r>
        <w:t>QUY TRÌNH NỘI BỘ</w:t>
      </w:r>
    </w:p>
    <w:p>
      <w:r>
        <w:t>GIẢI QUYẾT THỦ TỤC HÀNH CHÍNH THUỘC THẨM QUYỀN TI Ế P NHẬN C ỦA     Ủ Y BAN NHÂN DÂN PHƯỜNG, XÃ, THỊ TRẤN</w:t>
      </w:r>
    </w:p>
    <w:p>
      <w:r>
        <w:t>(Ban hành kèm theo Quyết định số 1322/QĐ-UBND ngày 22 tháng 4 năm 2024 của Chủ tịch Ủy ban nhân dân thành phố)</w:t>
      </w:r>
    </w:p>
    <w:p>
      <w:r>
        <w:t>DANH MỤC QUY TRÌNH NỘI BỘ</w:t>
      </w:r>
    </w:p>
    <w:p>
      <w:r>
        <w:t>STT</w:t>
      </w:r>
    </w:p>
    <w:p>
      <w:r>
        <w:t>Tên quy trình nội bộ</w:t>
      </w:r>
    </w:p>
    <w:p>
      <w:r>
        <w:t>Ghi chú</w:t>
      </w:r>
    </w:p>
    <w:p>
      <w:r>
        <w:t>L ĩnh vực Người có công</w:t>
      </w:r>
    </w:p>
    <w:p>
      <w:r>
        <w:t>1</w:t>
      </w:r>
    </w:p>
    <w:p>
      <w:r>
        <w:t>Giải quyết chế độ mai táng phí đối với thanh niên xung phong thời kỳ chống Pháp</w:t>
      </w:r>
    </w:p>
    <w:p>
      <w:r>
        <w:t>Mới</w:t>
      </w:r>
    </w:p>
    <w:p>
      <w:r>
        <w:t>L ĩnh vực Phòng, chống tệ nạn xã hội</w:t>
      </w:r>
    </w:p>
    <w:p>
      <w:r>
        <w:t>2</w:t>
      </w:r>
    </w:p>
    <w:p>
      <w:r>
        <w:t>Hỗ trợ học văn hóa, học nghề, trợ cấp khó khăn ban đầu cho nạn nhân</w:t>
      </w:r>
    </w:p>
    <w:p>
      <w:r>
        <w:t>Thay thế</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