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1320/QĐ-UBND năm 2024 sửa đổi mức phí, lệ phí của thủ tục hành chính lĩnh vực Đất đai, Tài nguyên nước và Môi trường thuộc phạm vi quản lý của Sở Tài nguyên và Môi trường và áp dụng tại cấp huyện trên địa bàn tỉnh Sóc Trăng theo Nghị quyết 12/2023/NQ-HĐND và 04/2024/NQ-HĐND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1320/QĐ-UBND</w:t>
      </w:r>
    </w:p>
    <w:p>
      <w:r>
        <w:t>Sóc Trăng, ngày 20 tháng 6 năm 2024</w:t>
      </w:r>
    </w:p>
    <w:p>
      <w:r>
        <w:t>QUYẾT ĐỊNH</w:t>
      </w:r>
    </w:p>
    <w:p>
      <w:r>
        <w:t>VỀ VIỆC SỬA ĐỔI, BỔ SUNG MỨC PHÍ, LỆ PHÍ CỦA MỘT SỐ THỦ TỤC HÀNH CHÍNH LĨNH VỰC ĐẤT ĐAI, TÀI NGUYÊN NƯỚC VÀ MÔI TRƯỜNG THUỘC PHẠM VI QUẢN LÝ CỦA SỞ TÀI NGUYÊN VÀ MÔI TRƯỜNG VÀ ÁP DỤNG TẠI CẤP HUYỆN TRÊN ĐỊA BÀN TỈNH THEO NGHỊ QUYẾT SỐ 12/2023/NQ-HĐND NGÀY 07 THÁNG 12 NĂM 2023 VÀ NGHỊ QUYẾT SỐ 04/2024/NQ-HĐND NGÀY 17 THÁNG 4 NĂM 2024 CỦA HỘI ĐỒNG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Nghị quyết số 12/2023/NQ-HĐND ngày 07 tháng 12 năm 2023 của Hội đồng nhân dân tỉnh Sóc Trăng về ban hành quy định mức thu, chế độ thu, nộp và quản lý, sử dụng một số loại phí, lệ phí thuộc thẩm quyền quyết định của Hội đồng nhân dân tỉnh Sóc Trăng;</w:t>
      </w:r>
    </w:p>
    <w:p>
      <w:r>
        <w:t>Căn cứ Nghị quyết số 04/2024/NQ-HĐND ngày 17 tháng 4 năm 2024 của Hội đồng nhân dân tỉnh Sóc Trăng quy định mức thu phí, lệ phí trong thực hiện thủ tục hành chính thông qua dịch vụ công trực tuyến thuộc thẩm quyền quyết định của Hội đồng nhân dân tỉnh Sóc Trăng;</w:t>
      </w:r>
    </w:p>
    <w:p>
      <w:r>
        <w:t>Theo đề nghị của Giám đốc Sở Tài nguyên và Môi trường tỉnh Sóc Trăng tại Tờ trình số 1624/TTr-STNMT ngày 14 tháng 6 năm 2024.</w:t>
      </w:r>
    </w:p>
    <w:p>
      <w:r>
        <w:t>QUYẾT ĐỊNH:</w:t>
      </w:r>
    </w:p>
    <w:p>
      <w:r>
        <w:t>Điều 1.  Sửa đổi, bổ sung mức phí, lệ phí của một số thủ tục hành chính lĩnh vực Đất đai, Tài nguyên nước và Môi trường thuộc phạm vi quản lý của Sở Tài nguyên và Môi trường và áp dụng tại cấp huyện trên địa bàn tỉnh Sóc Trăng ban hành kèm theo các Quyết định của Chủ tịch Ủy ban nhân dân tỉnh:</w:t>
      </w:r>
    </w:p>
    <w:p>
      <w:r>
        <w:t>- Quyết định số 841/QĐ-UBND ngày 09 tháng 4 năm 2018 về việc công bố thủ tục hành chính mới ban hành, lĩnh vực Đất đai áp dụng tại cấp huyện trên địa bàn tỉnh Sóc Trăng;</w:t>
      </w:r>
    </w:p>
    <w:p>
      <w:r>
        <w:t>- Quyết định số 845/QĐ-UBND ngày 09 tháng 4 năm 2018 về việc công bố thủ tục hành chính mới ban hành, lĩnh vực Đất đai thuộc thẩm quyền giải quyết và phạm vi quản lý của Sở Tài nguyên và Môi trường tỉnh Sóc Trăng;</w:t>
      </w:r>
    </w:p>
    <w:p>
      <w:r>
        <w:t>- Quyết định số 907/QĐ-UBND ngày 04 tháng 4 năm 2022 về việc công bố thủ tục hành chính mới ban hành lĩnh vực Môi trường thuộc phạm vi quản lý của Sở Tài nguyên và Môi trường tỉnh Sóc Trăng;</w:t>
      </w:r>
    </w:p>
    <w:p>
      <w:r>
        <w:t>- Quyết định số 908/QĐ-UBND ngày 04 tháng 4 năm 2022 về việc công bố thủ tục hành chính mới ban hành lĩnh vực Môi trường áp dụng tại cấp huyện trên địa bàn tỉnh Sóc Trăng;</w:t>
      </w:r>
    </w:p>
    <w:p>
      <w:r>
        <w:t>- Quyết định số 1339/QĐ-UBND ngày 05 tháng 6 năm 2023 về việc công bố thủ tục hành chính mới ban hành, thủ tục hành chính sửa đổi, bổ sung lĩnh vực Tài nguyên nước thuộc phạm vi quản lý của Sở Tài nguyên và Môi trường tỉnh Sóc Trăng;</w:t>
      </w:r>
    </w:p>
    <w:p>
      <w:r>
        <w:t>- Quyết định số 2593/QĐ-UBND ngày 23 tháng 10 năm 2023 về việc công bố thủ tục hành chính sửa đổi, bổ sung lĩnh vực Tài nguyên nước thuộc phạm vi quản lý của Sở Tài nguyên và Môi trường tỉnh Sóc Trăng.</w:t>
      </w:r>
    </w:p>
    <w:p>
      <w:r>
        <w:t>(Kèm theo danh mục).</w:t>
      </w:r>
    </w:p>
    <w:p>
      <w:r>
        <w:t>Lý do:  Thực hiện theo Nghị quyết số 12/2023/NQ-HĐND ngày 07 tháng 12 năm 2023 của Hội đồng nhân dân tỉnh ban hành quy định mức thu, chế độ thu, nộp, quản lý và sử dụng một số loại phí, lệ phí thuộc thẩm quyền quyết định của Hội đồng nhân dân tỉnh Sóc Trăng; Nghị quyết số 04/2024/NQ-HĐND ngày 17 tháng 4 năm 2024 của Hội đồng nhân dân tỉnh Sóc Trăng quy định mức thu phí, lệ phí trong thực hiện thủ tục hành chính thông qua dịch vụ công trực tuyến thuộc thẩm quyền quyết định của Hội đồng nhân dân tỉnh Sóc Trăng.</w:t>
      </w:r>
    </w:p>
    <w:p>
      <w:r>
        <w:t>Điều 2.  Các nội dung không được sửa đổi tại Điều 1 Quyết định này thực hiện theo các Quyết định: Quyết định số 841/QĐ-UBND ngày 9 tháng 4 năm 2018; Quyết định số 845/QĐ-UBND ngày 9 tháng 4 năm 2018; Quyết định số 907/QĐ-UBND ngày 04 tháng 4 năm 2022; Quyết định số 908/QĐ-UBND ngày 04 tháng 4 năm 2022; Quyết định số 1339/QĐ-UBND ngày 05 tháng 6 năm 2023 và Quyết định số 2593/QĐ-UBND ngày 23 tháng 10 năm 2023 của Chủ tịch Ủy ban nhân dân tỉnh.</w:t>
      </w:r>
    </w:p>
    <w:p>
      <w:r>
        <w:t>Điều 3.  Quyết định này có hiệu lực thi hành kể từ ngày ký.</w:t>
      </w:r>
    </w:p>
    <w:p>
      <w:r>
        <w:t>Điều 4.  Chánh Văn phòng Ủy ban nhân dân tỉnh; Giám đốc Sở Tài nguyên và Môi trường; Giám đốc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Vương Quốc Nam</w:t>
      </w:r>
    </w:p>
    <w:p>
      <w:r>
        <w:t>PHỤ LỤC 1.</w:t>
      </w:r>
    </w:p>
    <w:p>
      <w:r>
        <w:t>DANH MỤC THỦ TỤC HÀNH CHÍNH SỬA ĐỔI, BỔ SUNG MỨC PHÍ, LỆ PHÍ LĨNH VỰC ĐẤT ĐAI THEO NGHỊ QUYẾT SỐ 12/2023/NQ-HĐND NGÀY 07 THÁNG 12 NĂM 2023 VÀ NGHỊ QUYẾT SỐ 04/2024/NQ-HĐND NGÀY 17 THÁNG 4 NĂM 2024 CỦA HỘI ĐỒNG NHÂN DÂN TỈNH SÓC TRĂNG</w:t>
      </w:r>
    </w:p>
    <w:p>
      <w:r>
        <w:t>(Ban hành kèm theo Quyết định số 1320/QĐ-UBND ngày 20 tháng 6 năm 2024 của Chủ tịch Ủy ban nhân dân tỉnh Sóc Trăng)</w:t>
      </w:r>
    </w:p>
    <w:p>
      <w:r>
        <w:t>STT</w:t>
      </w:r>
    </w:p>
    <w:p>
      <w:r>
        <w:t>Tên thủ tục hành chính</w:t>
      </w:r>
    </w:p>
    <w:p>
      <w:r>
        <w:t>Quyết định công bố của Chủ tịch Ủy ban nhân dân tỉnh</w:t>
      </w:r>
    </w:p>
    <w:p>
      <w:r>
        <w:t>Mức thu phí, lệ phí theo Nghị quyết số 12/2023/NQ-HĐND</w:t>
      </w:r>
    </w:p>
    <w:p>
      <w:r>
        <w:t>Mức thu phí, lệ phí theo Nghị quyết số 04/2024/NQ-HĐND (thông qua dịch vụ công trực tuyến)</w:t>
      </w:r>
    </w:p>
    <w:p>
      <w:r>
        <w:t>Phí</w:t>
      </w:r>
    </w:p>
    <w:p>
      <w:r>
        <w:t>Lệ phí</w:t>
      </w:r>
    </w:p>
    <w:p>
      <w:r>
        <w:t>Phí</w:t>
      </w:r>
    </w:p>
    <w:p>
      <w:r>
        <w:t>Lệ phí</w:t>
      </w:r>
    </w:p>
    <w:p>
      <w:r>
        <w:t>I</w:t>
      </w:r>
    </w:p>
    <w:p>
      <w:r>
        <w:t>Thủ tục hành chính cấp tỉnh</w:t>
      </w:r>
    </w:p>
    <w:p>
      <w:r>
        <w:t>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Quyết định số 845/QĐ-UBND ngày 09/4/2018</w:t>
      </w:r>
    </w:p>
    <w:p>
      <w:r>
        <w:t>- Phí thẩm định: 1.240.000 đồng/hồ sơ</w:t>
      </w:r>
    </w:p>
    <w:p>
      <w:r>
        <w:t>- Lệ phí cấp Giấy chứng nhận: 100.000 đồng/giấy</w:t>
      </w:r>
    </w:p>
    <w:p>
      <w:r>
        <w:t>- Phí thẩm định: 1.115.000 đồng/hồ sơ</w:t>
      </w:r>
    </w:p>
    <w:p>
      <w:r>
        <w:t>- Lệ phí cấp giấy: 50.000 đồng/giấy</w:t>
      </w:r>
    </w:p>
    <w:p>
      <w:r>
        <w:t>2</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 Phí thẩm định: 1.240.000 đồng/hồ sơ</w:t>
      </w:r>
    </w:p>
    <w:p>
      <w:r>
        <w:t>- Lệ phí cấp Giấy chứng nhận: 100.009 đồng/giấy</w:t>
      </w:r>
    </w:p>
    <w:p>
      <w:r>
        <w:t>- Phí thẩm định: 1.115.000 đồng/hồ sơ</w:t>
      </w:r>
    </w:p>
    <w:p>
      <w:r>
        <w:t>- Lệ phí cấp giấy: 50.000 đồng/giấy</w:t>
      </w:r>
    </w:p>
    <w:p>
      <w:r>
        <w:t>3</w:t>
      </w:r>
    </w:p>
    <w:p>
      <w:r>
        <w:t>Chuyển mục đích sử dụng đất phải được phép của cơ quan nhà nước có thẩm quyền đối với tổ chức</w:t>
      </w:r>
    </w:p>
    <w:p>
      <w:r>
        <w:t>- Phí thẩm định: 940.000 đồng/hồ sơ</w:t>
      </w:r>
    </w:p>
    <w:p>
      <w:r>
        <w:t>- Lệ phí chỉnh lý biến động: 30.000 đồng/lần</w:t>
      </w:r>
    </w:p>
    <w:p>
      <w:r>
        <w:t>- Phí thẩm định: 845.000 đồng/hồ sơ</w:t>
      </w:r>
    </w:p>
    <w:p>
      <w:r>
        <w:t>- Lệ phí chỉnh lý biến động: 15.000 đồng/giấy</w:t>
      </w:r>
    </w:p>
    <w:p>
      <w:r>
        <w:t>II</w:t>
      </w:r>
    </w:p>
    <w:p>
      <w:r>
        <w:t>Thủ tục hành chính cấp huyện</w:t>
      </w:r>
    </w:p>
    <w:p>
      <w:r>
        <w:t>1</w:t>
      </w:r>
    </w:p>
    <w:p>
      <w:r>
        <w:t>Giao đất, cho thuê đất cho hộ gia đình, cá nhân; giao đất cho cộng đồng dân cư đối với trường hợp giao đất, cho thuê đất không thông qua hình thức đấu giá quyền sử dụng đất</w:t>
      </w:r>
    </w:p>
    <w:p>
      <w:r>
        <w:t>Quyết định số 841/QĐ-UBND ngày 09/4/2018</w:t>
      </w:r>
    </w:p>
    <w:p>
      <w:r>
        <w:t>- Phí thẩm định: 330.000 đồng/hồ sơ</w:t>
      </w:r>
    </w:p>
    <w:p>
      <w:r>
        <w:t>- Lệ phí cấp Giấy chứng nhận:</w:t>
      </w:r>
    </w:p>
    <w:p>
      <w:r>
        <w:t>+ Khu vực thị trấn, các phường: 25.000 đồng/giấy;</w:t>
      </w:r>
    </w:p>
    <w:p>
      <w:r>
        <w:t>+ Khu vực còn lại: 12.000 đồng/giấy.</w:t>
      </w:r>
    </w:p>
    <w:p>
      <w:r>
        <w:t>- Phí thẩm định: 290.000 đồng/hồ sơ</w:t>
      </w:r>
    </w:p>
    <w:p>
      <w:r>
        <w:t>- Lệ phí cấp Giấy chứng nhận: 0 đồng/giấy</w:t>
      </w:r>
    </w:p>
    <w:p>
      <w:r>
        <w:t>2</w:t>
      </w:r>
    </w:p>
    <w:p>
      <w:r>
        <w:t>Chuyển mục đích sử dụng đất phải được phép của cơ quan nhà nước có thẩm quyền đối với hộ gia đình, cá nhân</w:t>
      </w:r>
    </w:p>
    <w:p>
      <w:r>
        <w:t>- Phí thẩm định: 280.000 đồng/hồ sơ</w:t>
      </w:r>
    </w:p>
    <w:p>
      <w:r>
        <w:t>- Lệ phí chỉnh lý biến động:</w:t>
      </w:r>
    </w:p>
    <w:p>
      <w:r>
        <w:t>+ Khu vực thị trấn, các phường: 28.000 đồng/lần;</w:t>
      </w:r>
    </w:p>
    <w:p>
      <w:r>
        <w:t>+ Khu vực còn lại: 14.000 đồng/lần.</w:t>
      </w:r>
    </w:p>
    <w:p>
      <w:r>
        <w:t>- Phí thẩm định: 250.000 đồng/hồ sơ</w:t>
      </w:r>
    </w:p>
    <w:p>
      <w:r>
        <w:t>- Lệ phí chỉnh lý biến động: 0 đồng/giấy</w:t>
      </w:r>
    </w:p>
    <w:p>
      <w:r>
        <w:t>Tổng số: 05 thủ tục (03 thủ tục cấp tỉnh và 02 thủ tục cấp huyện).</w:t>
      </w:r>
    </w:p>
    <w:p>
      <w:r>
        <w:t>PHỤ LỤC 2.</w:t>
      </w:r>
    </w:p>
    <w:p>
      <w:r>
        <w:t>DANH MỤC THỦ TỤC HÀNH CHÍNH SỬA ĐỔI, BỔ SUNG MỨC PHÍ, LỆ PHÍ LĨNH VỰC TÀI NGUYÊN NƯỚC THEO NGHỊ QUYẾT SỐ 12/2023/NQ-HĐND NGÀY 07 THÁNG 12 NĂM 2023 CỦA HỘI ĐỒNG NHÂN DÂN TỈNH SÓC TRĂNG</w:t>
      </w:r>
    </w:p>
    <w:p>
      <w:r>
        <w:t>(Ban hành kèm theo Quyết định số 1320/QĐ-UBND ngày 20 tháng 6 năm 2024 của Chủ tịch Ủy ban nhân dân tỉnh Sóc Trăng)</w:t>
      </w:r>
    </w:p>
    <w:p>
      <w:r>
        <w:t>STT</w:t>
      </w:r>
    </w:p>
    <w:p>
      <w:r>
        <w:t>Tên thủ tục hành chính</w:t>
      </w:r>
    </w:p>
    <w:p>
      <w:r>
        <w:t>Quyết định công bố của Chủ tịch Ủy ban nhân dân cấp tỉnh</w:t>
      </w:r>
    </w:p>
    <w:p>
      <w:r>
        <w:t>Mức thu phí theo Nghị quyết số 12/2023/NQ-HĐND</w:t>
      </w:r>
    </w:p>
    <w:p>
      <w:r>
        <w:t>I</w:t>
      </w:r>
    </w:p>
    <w:p>
      <w:r>
        <w:t>Thủ tục hành chính cấp tỉnh</w:t>
      </w:r>
    </w:p>
    <w:p>
      <w:r>
        <w:t>1</w:t>
      </w:r>
    </w:p>
    <w:p>
      <w:r>
        <w:t>Cấp giấy phép thăm dò nước dưới đất đối với công trình có lưu lượng dưới 3.000m 3 /ngày đêm.</w:t>
      </w:r>
    </w:p>
    <w:p>
      <w:r>
        <w:t>Quyết định số 1339/QĐ-UBND ngày 05/6/2023</w:t>
      </w:r>
    </w:p>
    <w:p>
      <w:r>
        <w:t>Đề án, báo cáo thăm dò, khai thác, sử dụng nước dưới đất có lưu lượng nước dưới 200 m 3 /ngày đêm: 400.000 đồng/đề án, báo cáo.</w:t>
      </w:r>
    </w:p>
    <w:p>
      <w:r>
        <w:t>2</w:t>
      </w:r>
    </w:p>
    <w:p>
      <w:r>
        <w:t>Cấp giấy phép khai thác, sử dụng nước dưới đất đối với công trình có lưu lượng dưới 3.000m 3 /ngày đêm</w:t>
      </w:r>
    </w:p>
    <w:p>
      <w:r>
        <w:t>- Đề án, báo cáo thăm dò, khai thác, sử dụng nước dưới đất có lưu lượng nước từ 200 m 3  đến dưới 500 m 3 /ngày đêm: 700.000 đồng/đề án, báo cáo.</w:t>
      </w:r>
    </w:p>
    <w:p>
      <w:r>
        <w:t>- Đề án, báo cáo thăm dò, khai thác, sử dụng nước dưới đất có lưu lượng nước từ 500 m 3  đến dưới 1.000 m 3 /ngày đêm: 1.500.000 đồng/đề án, báo cáo.</w:t>
      </w:r>
    </w:p>
    <w:p>
      <w:r>
        <w:t>- Đề án, báo cáo thăm dò, khai thác, sử dụng nước dưới đất có lưu lượng nước từ 1.000 m 3  đến dưới 3.000 m 3 /ngày đêm: 3.000.000 đồng/đề án, báo cáo.</w:t>
      </w:r>
    </w:p>
    <w:p>
      <w:r>
        <w:t>- Báo cáo kết quả thi công giếng khai thác có lưu lượng dưới 200 m 3 /ngày đêm: 400.000 đồng/đề án, báo cáo.</w:t>
      </w:r>
    </w:p>
    <w:p>
      <w:r>
        <w:t>- Báo cáo kết quả thăm dò đánh giá trữ lượng nước dưới đất có lưu lượng từ 200 m 3  đến dưới 500 m 3 /ngày đêm: 900.000 đồng/đề án, báo cáo.</w:t>
      </w:r>
    </w:p>
    <w:p>
      <w:r>
        <w:t>- Báo cáo kết quả thăm dò đánh giá trữ lượng nước dưới đất có lưu lượng từ 500 m3 đến dưới 1.000 m 3 /ngày đêm: 2.000.000 đồng/đề án, báo cáo.</w:t>
      </w:r>
    </w:p>
    <w:p>
      <w:r>
        <w:t>- Báo cáo kết quả thăm dò đánh giá trữ lượng nước dưới đất có lưu lượng từ 1.000 m 3  đến dưới 3.000 m 3 /ngày đêm: 3.500.000 đồng/đề án, báo cáo.</w:t>
      </w:r>
    </w:p>
    <w:p>
      <w:r>
        <w:t>3</w:t>
      </w:r>
    </w:p>
    <w:p>
      <w:r>
        <w:t>Gia hạn, điều chỉnh nội dung giấy phép thăm dò nước dưới đất đối với công trình có lưu lượng dưới 3.000m 3 /ngày đêm.</w:t>
      </w:r>
    </w:p>
    <w:p>
      <w:r>
        <w:t>Đề án, báo cáo thăm dò, khai thác, sử dụng nước dưới đất có lưu lượng nước dưới 200 m 3 /ngày đêm: 200.000 đồng/đề án, báo cáo.</w:t>
      </w:r>
    </w:p>
    <w:p>
      <w:r>
        <w:t>4</w:t>
      </w:r>
    </w:p>
    <w:p>
      <w:r>
        <w:t>Gia hạn, điều chỉnh nội dung giấy phép khai thác, sử dụng nước dưới đất đối với công trình có lưu lượng dưới 3.000m 3 /ngày đêm</w:t>
      </w:r>
    </w:p>
    <w:p>
      <w:r>
        <w:t>- Đề án, báo cáo thăm dò, khai thác, sử dụng nước dưới đất có lưu lượng nước từ 200 m 3  đến dưới 500 m 3 /ngày đêm: 350.000 đồng/đề án, báo cáo.</w:t>
      </w:r>
    </w:p>
    <w:p>
      <w:r>
        <w:t>- Đề án, báo cáo thăm dò, khai thác, sử dụng nước dưới đất có lưu lượng nước từ 500 m 3  đến dưới 1.000 m 3 /ngày đêm: 750.000 đồng/đề án, báo cáo.</w:t>
      </w:r>
    </w:p>
    <w:p>
      <w:r>
        <w:t>- Đề án, báo cáo thăm dò, khai thác, sử dụng nước dưới đất có lưu lượng nước từ 1.000 m 3  đến dưới 3.000 m 3 /ngày đêm: 1.500.000 đồng/đề án, báo cáo.</w:t>
      </w:r>
    </w:p>
    <w:p>
      <w:r>
        <w:t>- Báo cáo kết quả thi công giếng khai thác có lưu lượng dưới 200 m 3 /ngày đêm: 200.000 đồng/đề án, báo cáo.</w:t>
      </w:r>
    </w:p>
    <w:p>
      <w:r>
        <w:t>- Báo cáo kết quả thăm dò đánh giá trữ lượng nước dưới đất có lưu lượng từ 200 m 3  đến dưới 500 m 3 /ngày đêm: 450.000 đồng/đề án, báo cáo.</w:t>
      </w:r>
    </w:p>
    <w:p>
      <w:r>
        <w:t>- Báo cáo kết quả thăm dò đánh giá trữ lượng nước dưới đất có lưu lượng từ 500 m 3  đến dưới 1.000 m 3 /ngày đêm: 1.000.000 đồng/đề án, báo cáo.</w:t>
      </w:r>
    </w:p>
    <w:p>
      <w:r>
        <w:t>- Báo cáo kết quả thăm dò đánh giá trữ lượng nước dưới đất có lưu lượng từ 1.000 m 3  đến dưới 3.000 m 3 /ngày đêm: 1.750.000 đồng/đề án, báo cáo.</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 Đề án, báo cáo khai thác, sử dụng nước mặt cho sản xuất nông nghiệp, nuôi trồng thủy sản đối với lưu lượng khai thác dưới 2 m 3 /giây; hoặc để phát điện với công suất lớn hơn 50 kw đến dưới 200 kw; hoặc cho các mục đích khác với lưu lượng trên 100 m 3 /ngày đêm đến dưới 3.000 m 3 /ngày đêm; khai thác, sử dụng nước biển phục vụ các hoạt động sản xuất, kinh doanh, dịch vụ trên đất liền với quy mô trên 100.000 m 3 /ngày đêm đến dưới 500.000 m 3 /ngày đêm: 1.200.000 đồng/đề án, báo cáo.</w:t>
      </w:r>
    </w:p>
    <w:p>
      <w:r>
        <w:t>- Đề án, báo cáo khai thác, sử dụng nước mặt cho sản xuất nông nghiệp, nuôi trồng thủy sản đối với lưu lượng khai thác từ 2 m 3 /giây đến dưới 3,5 m 3 /giây; hoặc để phát điện với công suất từ 200 kw đến dưới 1.000 kw; hoặc cho các mục đích khác với lưu lượng từ 3.000 m 3 /ngày đêm đến dưới 20.000 m 3 /ngày đêm; khai thác, sử dụng nước biển phục vụ các hoạt động sản xuất, kinh doanh, dịch vụ trên đất liền với quy mô từ 500.000 m 3 /ngày đêm đến dưới 750.000 m 3 /ngày đêm: 2.500.000 đồng/đề án, báo cáo.</w:t>
      </w:r>
    </w:p>
    <w:p>
      <w:r>
        <w:t>- Đề án, báo cáo khai thác, sử dụng nước mặt cho sản xuất nông nghiệp, nuôi trồng thủy sản đối với lưu lượng khai thác từ 3,5 m 3 /giây đến dưới 5 m 3 /giây; hoặc để phát điện với công suất từ 1.000 kw đến dưới 2.000 kw; hoặc cho các mục đích khác với lưu lượng từ 20.000 m 3 /ngày đêm đến dưới 50.000 m 3 /ngày đêm; khai thác, sử dụng nước biển phục vụ các hoạt động sản xuất, kinh doanh, dịch vụ trên đất liền với quy mô từ 750.000 m 3 /ngày đêm đến dưới 1.000.000 m 3 /ngày đêm: 4.500.000 đồng/đề án, báo cáo.</w:t>
      </w:r>
    </w:p>
    <w:p>
      <w:r>
        <w:t>6</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 Đề án, báo cáo khai thác, sử dụng nước mặt cho sản xuất nông nghiệp, nuôi trồng thủy sản đối với lưu lượng khai thác dưới 2 m 3 /giây; hoặc để phát điện với công suất lớn hơn 50 kw đến dưới 200 kw; hoặc cho các mục đích khác với lưu lượng trên 100 m 3 /ngày đêm đến dưới 3.000 m 3 /ngày đêm; khai thác, sử dụng nước biển phục vụ các hoạt động sản xuất, kinh doanh, dịch vụ trên đất liền với quy mô trên 100.000 m 3 /ngày đêm đến dưới 500.000 m 3 /ngày đêm: 600.000 đồng/đề án, báo cáo.</w:t>
      </w:r>
    </w:p>
    <w:p>
      <w:r>
        <w:t>- Đề án, báo cáo khai thác, sử dụng nước mặt cho sản xuất nông nghiệp, nuôi trồng thủy sản đối với lưu lượng khai thác từ 2 m3/giây đến dưới 3,5 m 3 /giây; hoặc để phát điện với công suất từ 200 kw đến dưới 1.000 kw; hoặc cho các mục đích khác với lưu lượng từ 3.000 m 3 /ngày đêm đến dưới 20.000 m 3 /ngày đêm; khai thác, sử dụng nước biển phục vụ các hoạt động sản xuất, kinh doanh, dịch vụ trên đất liền với quy mô từ 500.000 m 3 /ngày đêm đến dưới 750.000 m 3 /ngày đêm: 1.250.000 đồng/đề án, báo cáo.</w:t>
      </w:r>
    </w:p>
    <w:p>
      <w:r>
        <w:t>- Đề án, báo cáo khai thác, sử dụng nước mặt cho sản xuất nông nghiệp, nuôi trồng thủy sản đối với lưu lượng khai thác từ 3,5 m 3 /giây đến dưới 5 m 3 /giây; hoặc để phát điện với công suất từ 1.000 kw đến dưới 2.000 kw; hoặc cho các mục đích khác với lưu lượng từ 20.000 m 3 /ngày đêm đến dưới 50.000 m 3 /ngày đêm; khai thác, sử dụng nước biển phục vụ các hoạt động sản xuất, kinh doanh, dịch vụ trên đất liền với quy mô từ 750.000 m 3 /ngày đêm đến dưới 1.000.000 m 3 /ngày đêm: 2.250.000 đồng/đề án, báo cáo.</w:t>
      </w:r>
    </w:p>
    <w:p>
      <w:r>
        <w:t>7</w:t>
      </w:r>
    </w:p>
    <w:p>
      <w:r>
        <w:t>Cấp giấy phép hành nghề khoan nước dưới đất quy mô vừa và nhỏ</w:t>
      </w:r>
    </w:p>
    <w:p>
      <w:r>
        <w:t>Phí thẩm định hồ sơ điều kiện hành nghề khoan nước dưới đất: 700.000 đồng/đề án, báo cáo.</w:t>
      </w:r>
    </w:p>
    <w:p>
      <w:r>
        <w:t>8</w:t>
      </w:r>
    </w:p>
    <w:p>
      <w:r>
        <w:t>Gia hạn, điều chỉnh nội dung giấy phép hành nghề khoan nước dưới đất quy mô vừa và nhỏ</w:t>
      </w:r>
    </w:p>
    <w:p>
      <w:r>
        <w:t>Quyết định số 2593/QĐ-UBND ngày 23/10/2023</w:t>
      </w:r>
    </w:p>
    <w:p>
      <w:r>
        <w:t>Phí thẩm định hồ sơ điều kiện hành nghề khoan nước dưới đất: 350.000 đồng/đề án, báo cáo.</w:t>
      </w:r>
    </w:p>
    <w:p>
      <w:r>
        <w:t>Tổng số: 08 thủ tục.</w:t>
      </w:r>
    </w:p>
    <w:p>
      <w:r>
        <w:t>PHỤ LỤC 3.</w:t>
      </w:r>
    </w:p>
    <w:p>
      <w:r>
        <w:t>DANH MỤC THỦ TỤC HÀNH CHÍNH SỬA ĐỔI, BỔ SUNG MỨC PHÍ, LỆ PHÍ LĨNH VỰC MÔI TRƯỜNG THEO NGHỊ QUYẾT SỐ 12/2023/NQ-HĐND NGÀY 07 THÁNG 12 NĂM 2023 CỦA HỘI ĐỒNG NHÂN DÂN TỈNH SÓC TRĂNG</w:t>
      </w:r>
    </w:p>
    <w:p>
      <w:r>
        <w:t>(Ban hành kèm theo Quyết định số 1320/QĐ-UBND ngày 20 tháng 6 năm 2024 của Chủ tịch Ủy ban nhân dân tỉnh Sóc Trăng)</w:t>
      </w:r>
    </w:p>
    <w:p>
      <w:r>
        <w:t>STT</w:t>
      </w:r>
    </w:p>
    <w:p>
      <w:r>
        <w:t>Tên thủ tục hành chính</w:t>
      </w:r>
    </w:p>
    <w:p>
      <w:r>
        <w:t>Quyết định công bố của Chủ tịch Ủy ban nhân dân tỉnh</w:t>
      </w:r>
    </w:p>
    <w:p>
      <w:r>
        <w:t>Mức thu phí theo Nghị quyết số 12/2023/NQ-HĐND</w:t>
      </w:r>
    </w:p>
    <w:p>
      <w:r>
        <w:t>I</w:t>
      </w:r>
    </w:p>
    <w:p>
      <w:r>
        <w:t>Thủ tục hành chính cấp tỉnh</w:t>
      </w:r>
    </w:p>
    <w:p>
      <w:r>
        <w:t>1</w:t>
      </w:r>
    </w:p>
    <w:p>
      <w:r>
        <w:t>Thẩm định báo cáo đánh giá tác động môi trường</w:t>
      </w:r>
    </w:p>
    <w:p>
      <w:r>
        <w:t>Quyết định số 907/QĐ-UBND ngày 04/4/2022</w:t>
      </w:r>
    </w:p>
    <w:p>
      <w:r>
        <w:t>Tổng số vốn đầu tư</w:t>
      </w:r>
    </w:p>
    <w:p>
      <w:r>
        <w:t>- Nhóm 1. Dự án xử lý chất thải và cải thiện môi trường</w:t>
      </w:r>
    </w:p>
    <w:p>
      <w:r>
        <w:t>+ Nhỏ hơn hoặc bằng 50 tỷ đồng: 5 triệu đồng.</w:t>
      </w:r>
    </w:p>
    <w:p>
      <w:r>
        <w:t>+ Lớn hơn 50 tỷ và nhỏ hơn hoặc bằng 100 tỷ đồng: 6,5 triệu đồng.</w:t>
      </w:r>
    </w:p>
    <w:p>
      <w:r>
        <w:t>+ Lớn hơn 100 tỷ và nhỏ hơn hoặc bằng 200 tỷ đồng: 12 triệu đồng.</w:t>
      </w:r>
    </w:p>
    <w:p>
      <w:r>
        <w:t>+ Lớn hơn 200 tỷ và nhỏ hơn hoặc bằng 500 tỷ đồng: 14 triệu đồng.</w:t>
      </w:r>
    </w:p>
    <w:p>
      <w:r>
        <w:t>+ Lớn hơn 500 tỷ đồng: 17 triệu đồng.</w:t>
      </w:r>
    </w:p>
    <w:p>
      <w:r>
        <w:t>- Nhóm 2. Dự án công trình dân dụng</w:t>
      </w:r>
    </w:p>
    <w:p>
      <w:r>
        <w:t>+ Nhỏ hơn hoặc bằng 50 tỷ đồng: 6,9 triệu đồng.</w:t>
      </w:r>
    </w:p>
    <w:p>
      <w:r>
        <w:t>+ Lớn hơn 50 tỷ và nhỏ hơn hoặc bằng 100 tỷ đồng: 8,5 triệu đồng.</w:t>
      </w:r>
    </w:p>
    <w:p>
      <w:r>
        <w:t>+ Lớn hơn 100 tỷ và nhỏ hơn hoặc bằng 200 tỷ đồng: 15 triệu đồng.</w:t>
      </w:r>
    </w:p>
    <w:p>
      <w:r>
        <w:t>+ Lớn hơn 200 tỷ và nhỏ hơn hoặc bằng 500 tỷ đồng: 16 triệu đồng.</w:t>
      </w:r>
    </w:p>
    <w:p>
      <w:r>
        <w:t>+ Lớn hơn 500 tỷ đồng: 25 triệu đồng.</w:t>
      </w:r>
    </w:p>
    <w:p>
      <w:r>
        <w:t>- Nhóm 3. Dự án hạ tầng kỹ thuật</w:t>
      </w:r>
    </w:p>
    <w:p>
      <w:r>
        <w:t>+ Nhỏ hơn hoặc bằng 50 tỷ đồng: 7,5 triệu đồng.</w:t>
      </w:r>
    </w:p>
    <w:p>
      <w:r>
        <w:t>+ Lớn hơn 50 tỷ và nhỏ hơn hoặc bằng 100 tỷ đồng: 9,5 triệu đồng.</w:t>
      </w:r>
    </w:p>
    <w:p>
      <w:r>
        <w:t>+ Lớn hơn 100 tỷ và nhỏ hơn hoặc bằng 200 tỷ đồng: 17 triệu đồng.</w:t>
      </w:r>
    </w:p>
    <w:p>
      <w:r>
        <w:t>+ Lớn hơn 200 tỷ và nhỏ hơn hoặc bằng 500 tỷ đồng: 18 triệu đồng.</w:t>
      </w:r>
    </w:p>
    <w:p>
      <w:r>
        <w:t>+ Lớn hơn 500 tỷ đồng: 25 triệu đồng.</w:t>
      </w:r>
    </w:p>
    <w:p>
      <w:r>
        <w:t>- Nhóm 4, Dự án nông nghiệp, lâm nghiệp và thủy sản</w:t>
      </w:r>
    </w:p>
    <w:p>
      <w:r>
        <w:t>+ Nhỏ hơn hoặc bằng 50 tỷ đồng: 7,8 triệu đồng.</w:t>
      </w:r>
    </w:p>
    <w:p>
      <w:r>
        <w:t>+ Lớn hơn 50 tỷ và nhỏ hơn hoặc bằng 100 tỷ đồng: 9,5 triệu đồng.</w:t>
      </w:r>
    </w:p>
    <w:p>
      <w:r>
        <w:t>+ Lớn hơn 100 tỷ và nhỏ hơn hoặc bằng 200 tỷ đồng: 17 triệu đồng.</w:t>
      </w:r>
    </w:p>
    <w:p>
      <w:r>
        <w:t>+ Lớn hơn 200 tỷ và nhỏ hơn hoặc bằng 500 tỷ đồng: 18 triệu đồng.</w:t>
      </w:r>
    </w:p>
    <w:p>
      <w:r>
        <w:t>+ Lớn hơn 500 tỷ đồng: 24 triệu đồng.</w:t>
      </w:r>
    </w:p>
    <w:p>
      <w:r>
        <w:t>- Nhóm 5. Dự án giao thông</w:t>
      </w:r>
    </w:p>
    <w:p>
      <w:r>
        <w:t>+ Nhỏ hơn hoặc bằng 50 tỷ đồng: 8,1 triệu đồng.</w:t>
      </w:r>
    </w:p>
    <w:p>
      <w:r>
        <w:t>+ Lớn hơn 50 tỷ và nhỏ hơn hoặc bằng 100 tỷ đồng: 10 triệu đồng.</w:t>
      </w:r>
    </w:p>
    <w:p>
      <w:r>
        <w:t>+ Lớn hơn 100 tỷ và nhỏ hơn hoặc bằng 200 tỷ đồng: 18 triệu đồng.</w:t>
      </w:r>
    </w:p>
    <w:p>
      <w:r>
        <w:t>+ Lớn hơn 200 tỷ và nhỏ hơn hoặc bằng 500 tỷ đồng: 20 triệu đồng.</w:t>
      </w:r>
    </w:p>
    <w:p>
      <w:r>
        <w:t>+ Lớn hơn 500 tỷ đồng: 25 triệu đồng.</w:t>
      </w:r>
    </w:p>
    <w:p>
      <w:r>
        <w:t>- Nhóm 6. Dự án công nghiệp</w:t>
      </w:r>
    </w:p>
    <w:p>
      <w:r>
        <w:t>+ Nhỏ hơn hoặc bằng 50 tỷ đồng: 8,4 triệu đồng.</w:t>
      </w:r>
    </w:p>
    <w:p>
      <w:r>
        <w:t>+ Lớn hơn 50 tỷ và nhỏ hơn hoặc bằng 100 tỷ đồng: 10,5 triệu đồng.</w:t>
      </w:r>
    </w:p>
    <w:p>
      <w:r>
        <w:t>+ Lớn hơn 100 tỷ và nhỏ hơn hoặc bằng 200 tỷ đồng: 19 triệu đồng.</w:t>
      </w:r>
    </w:p>
    <w:p>
      <w:r>
        <w:t>+ Lớn hơn 200 tỷ và nhỏ hơn hoặc bằng 500 tỷ đồng: 20 triệu đồng.</w:t>
      </w:r>
    </w:p>
    <w:p>
      <w:r>
        <w:t>+ Lớn hơn 500 tỷ đồng: 26 triệu đồng.</w:t>
      </w:r>
    </w:p>
    <w:p>
      <w:r>
        <w:t>- Nhóm 7. Dự án khác (không thuộc nhóm 1, 2, 3, 4, 5, 6)</w:t>
      </w:r>
    </w:p>
    <w:p>
      <w:r>
        <w:t>+ Nhỏ hơn hoặc bằng 50 tỷ đồng: 5 triệu đồng.</w:t>
      </w:r>
    </w:p>
    <w:p>
      <w:r>
        <w:t>+ Lớn hơn 50 tỷ và nhỏ hơn hoặc bằng 100 tỷ đồng: 6 triệu đồng.</w:t>
      </w:r>
    </w:p>
    <w:p>
      <w:r>
        <w:t>+ Lớn hơn 100 tỷ và nhỏ hơn hoặc bằng 200 tỷ đồng: 10,8 triệu đồng.</w:t>
      </w:r>
    </w:p>
    <w:p>
      <w:r>
        <w:t>+ Lớn hơn 200 tỷ và nhỏ hơn hoặc bằng 500 tỷ đồng: 12 triệu đồng.</w:t>
      </w:r>
    </w:p>
    <w:p>
      <w:r>
        <w:t>+ Lớn hơn 500 tỷ đồng: 15,6 triệu đồng.</w:t>
      </w:r>
    </w:p>
    <w:p>
      <w:r>
        <w:t>2</w:t>
      </w:r>
    </w:p>
    <w:p>
      <w:r>
        <w:t>Thẩm định phương án cải tạo, phục hồi môi trường trong hoạt động khai thác khoáng sản (báo cáo riêng theo quy định tại khoản 2 Điều 36 Nghị định số 08/2022/NĐ-CP)</w:t>
      </w:r>
    </w:p>
    <w:p>
      <w:r>
        <w:t>Tổng số vốn đầu tư:</w:t>
      </w:r>
    </w:p>
    <w:p>
      <w:r>
        <w:t>- Nhỏ hơn hoặc bằng 50 tỷ đồng: 8,4 triệu đồng</w:t>
      </w:r>
    </w:p>
    <w:p>
      <w:r>
        <w:t>- Lớn hơn 50 tỷ và nhỏ hơn hoặc bằng 100 tỷ đồng: 10,5 triệu đồng</w:t>
      </w:r>
    </w:p>
    <w:p>
      <w:r>
        <w:t>- Lớn hơn 100 tỷ và nhỏ hơn hoặc bằng 200 tỷ đồng: 19 triệu đồng</w:t>
      </w:r>
    </w:p>
    <w:p>
      <w:r>
        <w:t>- Lớn hơn 200 tỷ và nhỏ hơn hoặc bằng 500 tỷ đồng: 20 triệu đồng</w:t>
      </w:r>
    </w:p>
    <w:p>
      <w:r>
        <w:t>- Lớn hơn 500 tỷ đồng: 26 triệu đồng</w:t>
      </w:r>
    </w:p>
    <w:p>
      <w:r>
        <w:t>3</w:t>
      </w:r>
    </w:p>
    <w:p>
      <w:r>
        <w:t>Cấp giấy phép môi trường</w:t>
      </w:r>
    </w:p>
    <w:p>
      <w:r>
        <w:t>Loại hình</w:t>
      </w:r>
    </w:p>
    <w:p>
      <w:r>
        <w:t>- Dự án đầu tư không thuộc đối tượng thực hiện đánh giá tác động môi trường: 13.700.000 đồng/giấy phép</w:t>
      </w:r>
    </w:p>
    <w:p>
      <w:r>
        <w:t>- Cơ sở, khu sản xuất, kinh doanh, dịch vụ tập trung, cụm công nghiệp đang hoạt động: 7.400.000 đồng/giấy phép</w:t>
      </w:r>
    </w:p>
    <w:p>
      <w:r>
        <w:t>- Dự án đầu tư, cơ sở không thuộc đối tượng phải vận hành thử nghiệm công trình xử lý chất thải; dự án đầu tư, cơ sở đấu nối vào hệ thống thu gom, xử lý nước thải tập trung của khu sản xuất, kinh doanh, dịch vụ tập trung, cụm công nghiệp: 2.000.000 đồng/giấy phép</w:t>
      </w:r>
    </w:p>
    <w:p>
      <w:r>
        <w:t>- Dự án đầu tư đã có quyết định phê duyệt kết quả thẩm định báo cáo đánh giá tác động môi trường: 9.700.000 đồng/giấy phép</w:t>
      </w:r>
    </w:p>
    <w:p>
      <w:r>
        <w:t>4</w:t>
      </w:r>
    </w:p>
    <w:p>
      <w:r>
        <w:t>Cấp lại giấy phép môi trường</w:t>
      </w:r>
    </w:p>
    <w:p>
      <w:r>
        <w:t>Loại hình</w:t>
      </w:r>
    </w:p>
    <w:p>
      <w:r>
        <w:t>- Dự án đầu tư không thuộc đối tượng thực hiện đánh giá tác động môi trường: 13.700.000 đồng/giấy phép</w:t>
      </w:r>
    </w:p>
    <w:p>
      <w:r>
        <w:t>- Cơ sở, khu sản xuất, kinh doanh, dịch vụ tập trung, cụm công nghiệp đang hoạt động: 7.400.000 đồng/giấy phép</w:t>
      </w:r>
    </w:p>
    <w:p>
      <w:r>
        <w:t>- Dự án đầu tư, cơ sở không thuộc đối tượng phải vận hành thử nghiệm công trình xử lý chất thải; dự án đầu tư, cơ sở đấu nối vào hệ thống thu gom, xử lý nước thải tập trung của khu sản xuất, kinh doanh, dịch vụ tập trung, cụm công nghiệp: 2.000.000 đồng/giấy phép</w:t>
      </w:r>
    </w:p>
    <w:p>
      <w:r>
        <w:t>- Dự án đầu tư đã có quyết định phê duyệt kết quả thẩm định báo cáo đánh giá tác động môi trường: 9.700.000 đồng/giấy phép</w:t>
      </w:r>
    </w:p>
    <w:p>
      <w:r>
        <w:t>5</w:t>
      </w:r>
    </w:p>
    <w:p>
      <w:r>
        <w:t>Cấp điều chỉnh giấy phép môi trường</w:t>
      </w:r>
    </w:p>
    <w:p>
      <w:r>
        <w:t>Loại hình</w:t>
      </w:r>
    </w:p>
    <w:p>
      <w:r>
        <w:t>- Dự án đầu tư không thuộc đối tượng thực hiện đánh giá tác động môi trường: 3.800.000 đồng/giấy phép</w:t>
      </w:r>
    </w:p>
    <w:p>
      <w:r>
        <w:t>- Cơ sở, khu sản xuất, kinh doanh, dịch vụ tập trung, cụm công nghiệp đang hoạt động: 3.800.000 đồng/giấy phép</w:t>
      </w:r>
    </w:p>
    <w:p>
      <w:r>
        <w:t>- Dự án đầu tư, cơ sở không thuộc đối tượng phải vận hành thử nghiệm công trình xử lý chất thải; dự án đầu tư, cơ sở đấu nối vào hệ thống thu gom, xử lý nước thải tập trung của khu sản xuất, kinh doanh, dịch vụ tập trung, cụm công nghiệp: 2.000.000 đồng/giấy phép</w:t>
      </w:r>
    </w:p>
    <w:p>
      <w:r>
        <w:t>- Dự án đầu tư đã có quyết định phê duyệt kết quả thẩm định báo cáo đánh giá tác động môi trường: 3.800.000 đồng/giấy phép</w:t>
      </w:r>
    </w:p>
    <w:p>
      <w:r>
        <w:t>II</w:t>
      </w:r>
    </w:p>
    <w:p>
      <w:r>
        <w:t>Thủ tục hành chính cấp huyện</w:t>
      </w:r>
    </w:p>
    <w:p>
      <w:r>
        <w:t>1</w:t>
      </w:r>
    </w:p>
    <w:p>
      <w:r>
        <w:t>Cấp giấy phép môi trường</w:t>
      </w:r>
    </w:p>
    <w:p>
      <w:r>
        <w:t>Quyết định số 908/QĐ-UBND ngày 04/4/2022</w:t>
      </w:r>
    </w:p>
    <w:p>
      <w:r>
        <w:t>Loại hình</w:t>
      </w:r>
    </w:p>
    <w:p>
      <w:r>
        <w:t>Dự án, cơ sở thuộc Phụ lục V Nghị định số 08/2022/NĐ-CP ngày 10 tháng 01 năm 2022 của Chính phủ quy định chi tiết một số điều của Luật Bảo vệ môi trường: 6.900.000 đồng/giấy phép</w:t>
      </w:r>
    </w:p>
    <w:p>
      <w:r>
        <w:t>Cơ sở đang hoạt động thuộc thẩm quyền của Ủy ban nhân dân cấp huyện: 3.800.000 đồng/giấy phép</w:t>
      </w:r>
    </w:p>
    <w:p>
      <w:r>
        <w:t>Dự án đầu tư, cơ sở đấu nối vào hệ thống thu gom, xử lý nước thải tập trung của khu sản xuất, kinh doanh, dịch vụ tập trung, cụm công nghiệp: 2.000.000 đồng/giấy phép</w:t>
      </w:r>
    </w:p>
    <w:p>
      <w:r>
        <w:t>2</w:t>
      </w:r>
    </w:p>
    <w:p>
      <w:r>
        <w:t>Cấp lại giấy phép môi trường</w:t>
      </w:r>
    </w:p>
    <w:p>
      <w:r>
        <w:t>Loại hình</w:t>
      </w:r>
    </w:p>
    <w:p>
      <w:r>
        <w:t>- Dự án, cơ sở thuộc Phụ lục V Nghị định số 08/2022/NĐ-CP ngày 10 tháng 01 năm 2022 của Chính phủ quy định chi tiết một số điều của Luật Bảo vệ môi trường: 6.900.000 đồng/giấy phép</w:t>
      </w:r>
    </w:p>
    <w:p>
      <w:r>
        <w:t>- Cơ sở đang hoạt động thuộc thẩm quyền của Ủy ban nhân dân cấp huyện: 3.800.000 đồng/giấy phép</w:t>
      </w:r>
    </w:p>
    <w:p>
      <w:r>
        <w:t>- Dự án đầu tư, cơ sở đấu nối vào hệ thống thu gom, xử lý nước thải tập trung của khu sản xuất, kinh doanh, dịch vụ tập trung, cụm công nghiệp: 2.000.000 đồng/giấy phép</w:t>
      </w:r>
    </w:p>
    <w:p>
      <w:r>
        <w:t>3</w:t>
      </w:r>
    </w:p>
    <w:p>
      <w:r>
        <w:t>Cấp điều chỉnh giấy phép môi trường</w:t>
      </w:r>
    </w:p>
    <w:p>
      <w:r>
        <w:t>Loại hình</w:t>
      </w:r>
    </w:p>
    <w:p>
      <w:r>
        <w:t>- Dự án, cơ sở thuộc Phụ lục V Nghị định số 08/2022/NĐ-CP ngày 10 tháng 01 năm 2022: 1.900.000 đồng/giấy phép</w:t>
      </w:r>
    </w:p>
    <w:p>
      <w:r>
        <w:t>- Cơ sở đang hoạt động thuộc thẩm quyền của Ủy ban nhân dân cấp huyện: 1.900.000 đồng/giấy phép</w:t>
      </w:r>
    </w:p>
    <w:p>
      <w:r>
        <w:t>- Dự án đầu tư, cơ sở đấu nối vào hệ thống thu gom, xử lý nước thải tập trung của khu sản xuất, kinh doanh, dịch vụ tập trung, cụm công nghiệp: 1.900.000 đồng/giấy phép</w:t>
      </w:r>
    </w:p>
    <w:p>
      <w:r>
        <w:t>Tổng số: 08 thủ tục (05 thủ tục cấp tỉnh và 03 thủ tục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