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132/QĐ-UBND năm 2024 phê duyệt dự án điều tra, xác định vùng hạn chế khai thác nước dưới đất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132/QĐ-UBND</w:t>
      </w:r>
    </w:p>
    <w:p>
      <w:r>
        <w:t>Kon Tum, ngày 21 tháng 3 năm 2024</w:t>
      </w:r>
    </w:p>
    <w:p>
      <w:r>
        <w:t>QUYẾT ĐỊNH</w:t>
      </w:r>
    </w:p>
    <w:p>
      <w:r>
        <w:t>PHÊ DUYỆT DỰ ÁN ĐIỀU TRA, XÁC ĐỊNH VÙNG HẠN CHẾ KHAI THÁC NƯỚC DƯỚI ĐẤT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Nghị định số 02/2023/NĐ-CP ngày 01 tháng 02 năm 2023 của Chính phủ quy định chi tiết thi hành một số điều của Luật Tài nguyên nước;</w:t>
      </w:r>
    </w:p>
    <w:p>
      <w:r>
        <w:t>Căn cứ Nghị định số 167/2018/NĐ-CP ngày 26 tháng 12 năm 2018 của Chính phủ Quy định việc hạn chế khai thác nước dưới đất;</w:t>
      </w:r>
    </w:p>
    <w:p>
      <w:r>
        <w:t>Căn cứ Kế hoạch số 4340/KH-UBND ngày 06 tháng 12 năm 2021 của Ủy ban nhân dân dân tỉnh Kon Tum về Điều tra cơ bản tài nguyên nước tỉnh Kon Tum đến năm 2030, tầm nhìn đến năm 2050;</w:t>
      </w:r>
    </w:p>
    <w:p>
      <w:r>
        <w:t>Căn cứ Quyết định số 1180/QĐ-UBND ngày 14 tháng 12 năm 2021 của Ủy ban nhân dân tỉnh Kon Tum về việc phê duyệt Đề cương nhiệm vụ dự án điều tra, xác định vùng hạn chế khai thác nước dưới đất tỉnh Kon Tum;</w:t>
      </w:r>
    </w:p>
    <w:p>
      <w:r>
        <w:t>Theo đề nghị của Sở Tài nguyên và Môi trường tại Tờ trình số 01/TTr-STNMT ngày 03 tháng 01 năm 2024 (kèm theo hồ sơ).</w:t>
      </w:r>
    </w:p>
    <w:p>
      <w:r>
        <w:t>QUYẾT ĐỊNH:</w:t>
      </w:r>
    </w:p>
    <w:p>
      <w:r>
        <w:t>Điều 1.  Phê duyệt dự án điều tra, xác định vùng hạn chế khai thác nước dưới đất tỉnh Kon Tum như sau:</w:t>
      </w:r>
    </w:p>
    <w:p>
      <w:r>
        <w:t>1. Vùng hạn chế khai thác nước dưới đất:</w:t>
      </w:r>
    </w:p>
    <w:p>
      <w:r>
        <w:t>a) Vùng hạn chế 1: gồm có 269 khu vực, diện tích hạn chế 81,31 km 2 .</w:t>
      </w:r>
    </w:p>
    <w:p>
      <w:r>
        <w:t>b) Vùng hạn chế 3: gồm có 61 khu vực, diện tích hạn chế 114,46 km 2 .</w:t>
      </w:r>
    </w:p>
    <w:p>
      <w:r>
        <w:t>c) Vùng hạn chế 4: gồm có 14 khu vực, diện tích hạn chế 9,06 km 2 .</w:t>
      </w:r>
    </w:p>
    <w:p>
      <w:r>
        <w:t>d) Vùng hạn chế hỗn hợp (1-3): gồm có 22 khu vực, diện tích hạn chế 2,37 km 2 .</w:t>
      </w:r>
    </w:p>
    <w:p>
      <w:r>
        <w:t>đ) Vùng hạn chế hỗn hợp (1-4): gồm có 12 khu vực, diện tích hạn chế 0,85 km 2 .</w:t>
      </w:r>
    </w:p>
    <w:p>
      <w:r>
        <w:t>(có kèm theo danh mục và hồ sơ)</w:t>
      </w:r>
    </w:p>
    <w:p>
      <w:r>
        <w:t>2. Việc áp dụng các biện pháp hạn chế khai thác nước dưới đất:</w:t>
      </w:r>
    </w:p>
    <w:p>
      <w:r>
        <w:t>a) Vùng hạn chế 1:</w:t>
      </w:r>
    </w:p>
    <w:p>
      <w:r>
        <w:t>- Đối với khu vực có bãi chôn lấp chất thải rắn tập trung, nghĩa trang tập trung:  Đối với các khu vực có bãi chôn lấp chất thải rắn tập trung, nghĩa trang tập trung theo quy định của pháp luật về quy hoạch, xây dựng và bảo vệ môi trường thì dừng toàn bộ mọi hoạt động khai thác nước dưới đất hiện có (nếu có) và thực hiện xử lý trám lấp giếng theo quy định.</w:t>
      </w:r>
    </w:p>
    <w:p>
      <w:r>
        <w:t>- Đối với khu vực liền kề:</w:t>
      </w:r>
    </w:p>
    <w:p>
      <w:r>
        <w:t>+ Không cấp phép thăm dò, khai thác để xây dựng thêm công trình khai thác nước dưới đất mới đối với khu vực liền kề kể từ đường biên của bãi chôn, lấp chất thải rắn tập trung, nghĩa trang tập trung.</w:t>
      </w:r>
    </w:p>
    <w:p>
      <w:r>
        <w:t>+ Đối với công trình không có giấy phép trong phạm vi khu vực liền kề, bên cạnh việc xử phạt vi phạm hành chính theo quy định của pháp luật còn phải dừng hoạt động khai thác và thực hiện việc xử lý, trám lấp giếng theo quy định, trừ trường hợp công trình đang khai thác nước dưới đất để cấp nước sinh hoạt, cấp nước phục vụ phòng, chống thiên tai.</w:t>
      </w:r>
    </w:p>
    <w:p>
      <w:r>
        <w:t>+ Đối với công trình có giấy phép trong phạm vi khu vực liền kề thì được tiếp tục khai thác đến hết hiệu lực của giấy phép và chỉ gia hạn, điều chỉnh, cấp lại đối với công trình cấp nước sinh hoạt, cấp nước phục vụ phòng, chống thiên tai nếu đủ điều kiện để được gia hạn, điều chỉnh, cấp lại giấy phép theo quy định của pháp luật về tài nguyên nước.</w:t>
      </w:r>
    </w:p>
    <w:p>
      <w:r>
        <w:t>b) Vùng hạn chế 3:</w:t>
      </w:r>
    </w:p>
    <w:p>
      <w:r>
        <w:t>- Diện tích vùng hạn chế khai thác 3 không tiến hành cấp phép thăm dò, khai thác để xây dựng thêm công trình khai thác nước dưới đất mới;</w:t>
      </w:r>
    </w:p>
    <w:p>
      <w:r>
        <w:t>- Đối với công trình không có giấy phép thì dừng khai thác và thực hiện việc xử lý, trám lấp giếng theo quy định, trừ trường hợp công trình khai thác để cấp nước cho sinh hoạt, cấp nước phục vụ phòng chống thiên tai thì được xem xét,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Đối với công trình đã có giấy phép thì được tiếp tục khai thác đến hết thời hạn hiệu lực của giấy phép và tiếp tục được xem xét cấp, gia hạn, điều chỉnh, cấp lại giấy phép nếu đủ điều kiện được cấp, gia hạn, điều chỉnh, cấp lại giấy phép theo quy định của pháp luật về tài nguyên nước.</w:t>
      </w:r>
    </w:p>
    <w:p>
      <w:r>
        <w:t>c) Vùng hạn chế 4:</w:t>
      </w:r>
    </w:p>
    <w:p>
      <w:r>
        <w:t>- Diện tích vùng hạn chế khai thác 4 không tiến hành cấp phép khai thác để xây dựng thêm công trình khai thác nước dưới đất mới có quy mô khai thác từ 10.000 m3/ngày trở lên trừ trường hợp công trình khai thác để cấp nước cho các mục đích sử dụng cấp nước sinh hoạt, cấp nước phục vụ phòng, chống thiên tai.</w:t>
      </w:r>
    </w:p>
    <w:p>
      <w:r>
        <w:t>- Đối với các công trình không có giấy phép thì dừng hoạt động khai thác, được cấp giấy phép theo quy định và chỉ được khai thác khi được cấp giấy phép</w:t>
      </w:r>
    </w:p>
    <w:p>
      <w:r>
        <w:t>- Đối với công trình đã có giấy phép thì được tiếp tục khai thác đến hết thời hạn hiệu lực của giấy phép và được cấp, gia hạn, điều chỉnh, cấp lại giấy phép nếu đủ điều kiện được cấp, gia hạn, điều chỉnh, cấp lại giấy phép theo quy định của pháp luật về tài nguyên nước.</w:t>
      </w:r>
    </w:p>
    <w:p>
      <w:r>
        <w:t>d) Vùng hạn chế hỗn hợp (1-3) và (1-4):</w:t>
      </w:r>
    </w:p>
    <w:p>
      <w:r>
        <w:t>Việc áp dụng các biện pháp hạn chế đối với Vùng hạn chế hỗn hợp được xem xét, quyết định trên cơ sở các biện pháp hạn chế khai thác tương ứng với từng vùng hạn chế 1, 3, 4 theo thứ tự từ vùng hạn chế 1, 3, 4. Cụ thể như sau:</w:t>
      </w:r>
    </w:p>
    <w:p>
      <w:r>
        <w:t>- Đối với các khu vực có bãi chôn lấp chất thải rắn tập trung, nghĩa trang tập trung theo quy định của pháp luật về quy hoạch, xây dựng và bảo vệ môi trường:  dừng toàn bộ mọi hoạt động khai thác nước dưới đất hiện có (nếu có) và thực hiện xử lý trám lấp giếng theo quy định.</w:t>
      </w:r>
    </w:p>
    <w:p>
      <w:r>
        <w:t>- Đối với khu vực liền kề bãi chôn lấp chất thải rắn tập trung, nghĩa trang tập trung:</w:t>
      </w:r>
    </w:p>
    <w:p>
      <w:r>
        <w:t>+ Dừng toàn bộ mọi hoạt động khai thác nước dưới đất hiện có, tiến hành trám lấp giếng khai thác theo quy định (đối với khu vực nghĩa trang tập trung).</w:t>
      </w:r>
    </w:p>
    <w:p>
      <w:r>
        <w:t>+ Không cấp giấy phép thăm dò, khai thác để xây dựng thêm công trình khai thác nước dưới đất mới.</w:t>
      </w:r>
    </w:p>
    <w:p>
      <w:r>
        <w:t>+ Đối với công trình không có giấy phép: Dừng hoạt động khai thác, thực hiện việc xử lý, trám lấp giếng theo quy định; trừ công trình đang khai thác nước dưới đất phục vụ cấp nước cho sinh hoạt, cấp nước phục vụ phòng, chống thiên tai.</w:t>
      </w:r>
    </w:p>
    <w:p>
      <w:r>
        <w:t>+ Đối với công trình có giấy phép: Được tiếp tục khai thác đến hết thời gian hiệu lực của giấy phép và chỉ gia hạn, điều chỉnh, cấp lại giấy phép đối với công trình đang khai thác nước dưới đất phục vụ cấp nước cho sinh hoạt, cấp nước phục vụ phòng, chống thiên tai.</w:t>
      </w:r>
    </w:p>
    <w:p>
      <w:r>
        <w:t>Điều 2.  Tổ chức thực hiện:</w:t>
      </w:r>
    </w:p>
    <w:p>
      <w:r>
        <w:t>1. Sở Tài nguyên và Môi trường chịu trách nhiệm trước pháp luật về quy trình thực hiện; hồ sơ, thủ tục, kết quả thẩm định và tính chuẩn xác, tính hợp pháp của các thông tin, số liệu, tài liệu gửi kèm theo hồ sơ trình duyệt và có trách nhiệm:</w:t>
      </w:r>
    </w:p>
    <w:p>
      <w:r>
        <w:t>a) Tổ chức công bố Danh mục và Bản đồ phân bố các vùng hạn chế khai thác nước dưới đất tỉnh Kon Tum theo đúng quy định pháp luật.</w:t>
      </w:r>
    </w:p>
    <w:p>
      <w:r>
        <w:t>b) Triển khai Phương án tổ chức thực hiện việc hạn chế khai thác nước dưới đất theo Điều 13 Nghị định số 167/2018/NĐ-CP ngày 26 tháng 12 năm 2018 của Chính phủ.</w:t>
      </w:r>
    </w:p>
    <w:p>
      <w:r>
        <w:t>c) Chủ trì, phối hợp các sở, ngành, đơn vị liên quan và Ủy ban nhân dân các huyện, thành phố rà soát tham mưu Ủy ban nhân dân tỉnh:</w:t>
      </w:r>
    </w:p>
    <w:p>
      <w:r>
        <w:t>- Điều chỉnh vùng hạn chế khai thác được thực hiện định kỳ 05 năm một lần; tham mưu Ủy ban nhân dân tỉnh quyết định việc rà soát, điều chỉnh, bổ sung vùng hạn chế khai thác nước dưới đất theo quy định tại khoản 5 Điều 12 Nghị định số 167/2018/NĐ-CP ngày 26 tháng 12 năm 2018 của Chính phủ.</w:t>
      </w:r>
    </w:p>
    <w:p>
      <w:r>
        <w:t>- Điều chỉnh các nội dung có liên quan tại quyết định này để đảm bảo phù hợp và tổ chức thực hiện được đồng thời với Luật Tài nguyên nước số 28/2023/QH15 khi Luật có hiệu lực thi hành.</w:t>
      </w:r>
    </w:p>
    <w:p>
      <w:r>
        <w:t>d) Chủ trì, phối hợp các sở, ngành, đơn vị liên quan và Ủy ban nhân dân các huyện, thành phố thanh tra, kiểm tra, xử lý vi phạm pháp luật về việc hạn chế khai thác nước dưới đất trên địa bàn tỉnh Kon Tum theo quy định pháp luật.</w:t>
      </w:r>
    </w:p>
    <w:p>
      <w:r>
        <w:t>2. Trách nhiệm của Ủy ban nhân dân các huyện, thành phố:</w:t>
      </w:r>
    </w:p>
    <w:p>
      <w:r>
        <w:t>a) Tổ chức công khai Danh mục và Bản đồ phân bố các vùng hạn chế khai thác nước dưới đất tỉnh Kon Tum trên Trang thông tin điện tử của địa phương.</w:t>
      </w:r>
    </w:p>
    <w:p>
      <w:r>
        <w:t>b) Tuyên truyền, phổ biến và hướng dẫn thực hiện Quyết định này cho các đơn vị, tổ chức, cá nhân khai thác, sử dụng nước dưới đất trên địa bàn.</w:t>
      </w:r>
    </w:p>
    <w:p>
      <w:r>
        <w:t>c) Thanh tra, kiểm tra, giám sát, xử lý vi phạm theo thẩm quyền và quy định của pháp luật đối với các tổ chức, cá nhân trong việc thực hiện các biện pháp hạn chế khai thác nước dưới đất và việc khai thác, sử dụng tài nguyên nước trên địa bàn. Trường hợp vượt thẩm quyền tổng hợp, báo cáo, tham mưu cơ quan cấp có thẩm quyền để xem xét, quyết định theo quy định của pháp luật.</w:t>
      </w:r>
    </w:p>
    <w:p>
      <w:r>
        <w:t>d) Phối hợp với Sở Tài nguyên và Môi trường rà soát, điều chỉnh, bổ sung vùng hạn chế khai thác nước dưới đất trên địa bàn.</w:t>
      </w:r>
    </w:p>
    <w:p>
      <w:r>
        <w:t>đ) Chỉ đạo Ủy ban nhân dân các xã, phường, thị trấn niêm yết công khai Danh mục và Bản đồ phân bố các vùng hạn chế khai thác nước dưới đất tỉnh Kon Tum tại Trụ sở cơ quan làm việc; tuyên truyền, phổ biến cho các đơn vị, tổ chức, cá nhân khai thác, sử dụng nước dưới đất trên địa bàn; phối hợp với Sở Tài nguyên và Môi trường rà soát, điều chỉnh, bổ sung vùng hạn chế khai thác nước dưới đất trên địa bàn; kiểm tra, giám sát, xử lý vi phạm theo thẩm quyền quy định của pháp luật đối với các tổ chức, cá nhân trong việc thực hiện các biện pháp hạn chế khai thác nước dưới đất và việc khai thác, sử dụng tài nguyên nước trên địa bàn. Trường hợp vượt thẩm quyền tổng hợp, báo cáo, tham mưu cơ quan cấp có thẩm quyền để xem xét, quyết định theo quy định của pháp luật.</w:t>
      </w:r>
    </w:p>
    <w:p>
      <w:r>
        <w:t>3. Các tổ chức, cá nhân khai thác nước dưới đất:</w:t>
      </w:r>
    </w:p>
    <w:p>
      <w:r>
        <w:t>a) Cung cấp các thông tin, số liệu liên quan đến công trình khai thác và hoạt động khai thác của công trình theo yêu cầu của Sở Tài nguyên và Môi trường để phục vụ việc khoanh định các vùng hạn chế khai thác theo quy định Nghị định số 167/2018/NĐ-CP ngày 26 tháng 12 năm 2018 của Chính phủ.</w:t>
      </w:r>
    </w:p>
    <w:p>
      <w:r>
        <w:t>b) Phối hợp với Sở Tài nguyên và Môi trường trong việc xác định phương án, lộ trình thực hiện các biện pháp hạn chế khai thác nước dưới đất (nếu có) đối với công trình khai thác nước dưới đất của mình theo quy định của Nghị định số 167/2018/NĐ-CP ngày 26 tháng 12 năm 2018 của Chính phủ.</w:t>
      </w:r>
    </w:p>
    <w:p>
      <w:r>
        <w:t>c) Thực hiện các biện pháp hạn chế khai thác nước dưới đất theo phương án đã được phê duyệt.</w:t>
      </w:r>
    </w:p>
    <w:p>
      <w:r>
        <w:t>Điều 3.  Quyết định này có hiệu lực thi hành kể từ ngày ký ban hành.</w:t>
      </w:r>
    </w:p>
    <w:p>
      <w:r>
        <w:t>Chánh Văn phòng Ủy ban nhân dân tỉnh, Giám đốc các Sở: Tài nguyên và Môi trường, Công Thương, Xây dựng, Nông nghiệp và Phát triển nông thôn, Y tế, Khoa học và Công nghệ; Thủ trưởng các sở, ban ngành; Chủ tịch Ủy ban nhân dân các huyện, thành phố; Chủ tịch Ủy ban nhân dân các xã, phường, thị trấn và các tổ chức, cá nhân liên quan chịu trách nhiệm thi hành Quyết định này./.</w:t>
      </w:r>
    </w:p>
    <w:p>
      <w:r>
        <w:t>Nơi nhận:</w:t>
      </w:r>
    </w:p>
    <w:p>
      <w:r>
        <w:t>- Như Điều 3  (t/h) ;</w:t>
      </w:r>
    </w:p>
    <w:p>
      <w:r>
        <w:t>- Bộ Tài nguyên và Môi trường;</w:t>
      </w:r>
    </w:p>
    <w:p>
      <w:r>
        <w:t>- Chủ tịch, các PCT UBND tỉnh;</w:t>
      </w:r>
    </w:p>
    <w:p>
      <w:r>
        <w:t>- Cục Quản lý tài nguyên nước;</w:t>
      </w:r>
    </w:p>
    <w:p>
      <w:r>
        <w:t>- VP UBND tỉnh:</w:t>
      </w:r>
    </w:p>
    <w:p>
      <w:r>
        <w:t>+  CVP, các PCVP,</w:t>
      </w:r>
    </w:p>
    <w:p>
      <w:r>
        <w:t>+ Các Phòng chuyên môn,</w:t>
      </w:r>
    </w:p>
    <w:p>
      <w:r>
        <w:t>+ Cổng thông tin điện tử tỉnh;</w:t>
      </w:r>
    </w:p>
    <w:p>
      <w:r>
        <w:t>- Lưu: VT, NNTN. HVT .</w:t>
      </w:r>
    </w:p>
    <w:p>
      <w:r>
        <w:t>TM. ỦY BAN NHÂN DÂN</w:t>
      </w:r>
    </w:p>
    <w:p>
      <w:r>
        <w:t>KT. CHỦ TỊCH</w:t>
      </w:r>
    </w:p>
    <w:p>
      <w:r>
        <w:t>PHÓ CHỦ TỊCH</w:t>
      </w:r>
    </w:p>
    <w:p>
      <w:r>
        <w:t>Nguyễn Ngọc Sâm</w:t>
      </w:r>
    </w:p>
    <w:p>
      <w:r>
        <w:t>PHỤ LỤC 01:</w:t>
      </w:r>
    </w:p>
    <w:p>
      <w:r>
        <w:t>DANH MUC VÙNG HẠN CHẾ 1</w:t>
      </w:r>
    </w:p>
    <w:p>
      <w:r>
        <w:t>TT</w:t>
      </w:r>
    </w:p>
    <w:p>
      <w:r>
        <w:t>Tọa độ điểm đại diện Hệ tọa độ VN 2000 (KTT 107 0 30', múi 3 0 )</w:t>
      </w:r>
    </w:p>
    <w:p>
      <w:r>
        <w:t>Tên khu vực hạn chế</w:t>
      </w:r>
    </w:p>
    <w:p>
      <w:r>
        <w:t>Phạm vi hành chính</w:t>
      </w:r>
    </w:p>
    <w:p>
      <w:r>
        <w:t>Huyện/   thành phố</w:t>
      </w:r>
    </w:p>
    <w:p>
      <w:r>
        <w:t>Diện tích hạn chế (km 2 )</w:t>
      </w:r>
    </w:p>
    <w:p>
      <w:r>
        <w:t>Tầng chứa nước hạn chế</w:t>
      </w:r>
    </w:p>
    <w:p>
      <w:r>
        <w:t>Chiều sâu hạn chế (m)</w:t>
      </w:r>
    </w:p>
    <w:p>
      <w:r>
        <w:t>Biện pháp hạn chế</w:t>
      </w:r>
    </w:p>
    <w:p>
      <w:r>
        <w:t>X (m)</w:t>
      </w:r>
    </w:p>
    <w:p>
      <w:r>
        <w:t>Y (m)</w:t>
      </w:r>
    </w:p>
    <w:p>
      <w:r>
        <w:t>Từ</w:t>
      </w:r>
    </w:p>
    <w:p>
      <w:r>
        <w:t>Đến</w:t>
      </w:r>
    </w:p>
    <w:p>
      <w:r>
        <w:t>I. Khu vực có bãi chôn lấp chất thải rắn tập trung, nghĩa trang tập trung theo quy định của pháp luật về quy hoạch, xây dựng và bảo vệ môi trường và khu vực liền kề</w:t>
      </w:r>
    </w:p>
    <w:p>
      <w:r>
        <w:t>I.1 Khu vực có bãi chôn lấp chất thải rắn tập trung, nghĩa trang tập trung</w:t>
      </w:r>
    </w:p>
    <w:p>
      <w:r>
        <w:t>1</w:t>
      </w:r>
    </w:p>
    <w:p>
      <w:r>
        <w:t>1666449</w:t>
      </w:r>
    </w:p>
    <w:p>
      <w:r>
        <w:t>525814</w:t>
      </w:r>
    </w:p>
    <w:p>
      <w:r>
        <w:t>TT. Đăk Glei 1</w:t>
      </w:r>
    </w:p>
    <w:p>
      <w:r>
        <w:t>TT. Đăk Glei</w:t>
      </w:r>
    </w:p>
    <w:p>
      <w:r>
        <w:t>Đăk Glei</w:t>
      </w:r>
    </w:p>
    <w:p>
      <w:r>
        <w:t>0,0188</w:t>
      </w:r>
    </w:p>
    <w:p>
      <w:r>
        <w:t>qh+qp</w:t>
      </w:r>
    </w:p>
    <w:p>
      <w:r>
        <w:t>0</w:t>
      </w:r>
    </w:p>
    <w:p>
      <w:r>
        <w:t>8,1</w:t>
      </w:r>
    </w:p>
    <w:p>
      <w:r>
        <w:t>- Đối với khu vực có bãi chôn lấp chất thải rắn tập trung, nghĩa trang tập trung:  Đối với các khu vực có bãi chôn lấp chất thải rắn tập trung, nghĩa trang tập trung theo quy định của pháp luật về quy hoạch, xây dựng và bảo vệ môi trường thì dừng toàn bộ mọi hoạt động khai thác nước dưới đất hiện có (nếu có) và thực hiện xử lý trám lấp giếng theo quy định.</w:t>
      </w:r>
    </w:p>
    <w:p>
      <w:r>
        <w:t>- Đối với khu vực liền kề:</w:t>
      </w:r>
    </w:p>
    <w:p>
      <w:r>
        <w:t>+ Không cấp phép thăm dò, khai thác để xây dựng thêm công trình khai thác nước dưới đất mới đối với khu vực liền kề kể từ đường biên của bãi chôn, lấp chất thải rắn tập trung, nghĩa trang tập trung.</w:t>
      </w:r>
    </w:p>
    <w:p>
      <w:r>
        <w:t>+ Đối với công trình không có giấy phép trong phạm vi khu vực liền kề, bên cạnh việc xử phạt vi phạm hành chính theo quy định của pháp luật còn phải dừng hoạt động khai thác và thực hiện việc xử lý, trám lấp giếng theo quy định, trừ trường hợp công trình đang khai thác nước dưới đất để cấp nước sinh hoạt, cấp nước phục vụ phòng, chống thiên tai; thuộc trường hợp phải có giấy phép khai thác nước dưới đất nhưng không có giấy phép thì được cấp giấy phép nếu đủ điều kiện theo quy định của pháp luật về tài nguyên nước, sau khi chấp hành các quy định xử phạt vi phạm hành chính theo quy định của pháp luật.</w:t>
      </w:r>
    </w:p>
    <w:p>
      <w:r>
        <w:t>+ Đối với công trình có giấy phép trong phạm vi khu vực liền kề thì được tiếp tục khai thác đến hết hiệu lực của giấy phép và chỉ gia hạn, điều chỉnh, cấp lại đối với công trình cấp nước sinh hoạt, cấp nước phục vụ phòng, chống thiên tai nếu đủ điều kiện để được gia hạn, điều chỉnh, cấp lại giấy phép theo quy định của pháp luật về tài nguyên nước.</w:t>
      </w:r>
    </w:p>
    <w:p>
      <w:r>
        <w:t>2</w:t>
      </w:r>
    </w:p>
    <w:p>
      <w:r>
        <w:t>1666089</w:t>
      </w:r>
    </w:p>
    <w:p>
      <w:r>
        <w:t>527079</w:t>
      </w:r>
    </w:p>
    <w:p>
      <w:r>
        <w:t>TT. Đăk Glei 2</w:t>
      </w:r>
    </w:p>
    <w:p>
      <w:r>
        <w:t>0,0043</w:t>
      </w:r>
    </w:p>
    <w:p>
      <w:r>
        <w:t>qh+qp</w:t>
      </w:r>
    </w:p>
    <w:p>
      <w:r>
        <w:t>0</w:t>
      </w:r>
    </w:p>
    <w:p>
      <w:r>
        <w:t>8,1</w:t>
      </w:r>
    </w:p>
    <w:p>
      <w:r>
        <w:t>3</w:t>
      </w:r>
    </w:p>
    <w:p>
      <w:r>
        <w:t>1644198</w:t>
      </w:r>
    </w:p>
    <w:p>
      <w:r>
        <w:t>522403</w:t>
      </w:r>
    </w:p>
    <w:p>
      <w:r>
        <w:t>Đăk Ang 1</w:t>
      </w:r>
    </w:p>
    <w:p>
      <w:r>
        <w:t>Đăk Ang</w:t>
      </w:r>
    </w:p>
    <w:p>
      <w:r>
        <w:t>Ngọc Hồi</w:t>
      </w:r>
    </w:p>
    <w:p>
      <w:r>
        <w:t>0,0456</w:t>
      </w:r>
    </w:p>
    <w:p>
      <w:r>
        <w:t>qh+qp</w:t>
      </w:r>
    </w:p>
    <w:p>
      <w:r>
        <w:t>0</w:t>
      </w:r>
    </w:p>
    <w:p>
      <w:r>
        <w:t>8,1</w:t>
      </w:r>
    </w:p>
    <w:p>
      <w:r>
        <w:t>4</w:t>
      </w:r>
    </w:p>
    <w:p>
      <w:r>
        <w:t>1633707</w:t>
      </w:r>
    </w:p>
    <w:p>
      <w:r>
        <w:t>521280</w:t>
      </w:r>
    </w:p>
    <w:p>
      <w:r>
        <w:t>Đăk Nông 1</w:t>
      </w:r>
    </w:p>
    <w:p>
      <w:r>
        <w:t>Đăk Nông</w:t>
      </w:r>
    </w:p>
    <w:p>
      <w:r>
        <w:t>0,0049</w:t>
      </w:r>
    </w:p>
    <w:p>
      <w:r>
        <w:t>qh+qp</w:t>
      </w:r>
    </w:p>
    <w:p>
      <w:r>
        <w:t>0</w:t>
      </w:r>
    </w:p>
    <w:p>
      <w:r>
        <w:t>8,1</w:t>
      </w:r>
    </w:p>
    <w:p>
      <w:r>
        <w:t>5</w:t>
      </w:r>
    </w:p>
    <w:p>
      <w:r>
        <w:t>1617392</w:t>
      </w:r>
    </w:p>
    <w:p>
      <w:r>
        <w:t>515953</w:t>
      </w:r>
    </w:p>
    <w:p>
      <w:r>
        <w:t>Sa Loong 1</w:t>
      </w:r>
    </w:p>
    <w:p>
      <w:r>
        <w:t>Sa Loong</w:t>
      </w:r>
    </w:p>
    <w:p>
      <w:r>
        <w:t>0,0061</w:t>
      </w:r>
    </w:p>
    <w:p>
      <w:r>
        <w:t>qh+qp</w:t>
      </w:r>
    </w:p>
    <w:p>
      <w:r>
        <w:t>0</w:t>
      </w:r>
    </w:p>
    <w:p>
      <w:r>
        <w:t>8,1</w:t>
      </w:r>
    </w:p>
    <w:p>
      <w:r>
        <w:t>6</w:t>
      </w:r>
    </w:p>
    <w:p>
      <w:r>
        <w:t>1618510</w:t>
      </w:r>
    </w:p>
    <w:p>
      <w:r>
        <w:t>516725</w:t>
      </w:r>
    </w:p>
    <w:p>
      <w:r>
        <w:t>Sa Loong 2</w:t>
      </w:r>
    </w:p>
    <w:p>
      <w:r>
        <w:t>0,0219</w:t>
      </w:r>
    </w:p>
    <w:p>
      <w:r>
        <w:t>qh+qp</w:t>
      </w:r>
    </w:p>
    <w:p>
      <w:r>
        <w:t>0</w:t>
      </w:r>
    </w:p>
    <w:p>
      <w:r>
        <w:t>8,1</w:t>
      </w:r>
    </w:p>
    <w:p>
      <w:r>
        <w:t>7</w:t>
      </w:r>
    </w:p>
    <w:p>
      <w:r>
        <w:t>1627228</w:t>
      </w:r>
    </w:p>
    <w:p>
      <w:r>
        <w:t>521918</w:t>
      </w:r>
    </w:p>
    <w:p>
      <w:r>
        <w:t>TT. Plei Kần 1</w:t>
      </w:r>
    </w:p>
    <w:p>
      <w:r>
        <w:t>TT. Plei Kần</w:t>
      </w:r>
    </w:p>
    <w:p>
      <w:r>
        <w:t>0,0089</w:t>
      </w:r>
    </w:p>
    <w:p>
      <w:r>
        <w:t>qh+qp</w:t>
      </w:r>
    </w:p>
    <w:p>
      <w:r>
        <w:t>0</w:t>
      </w:r>
    </w:p>
    <w:p>
      <w:r>
        <w:t>8,1</w:t>
      </w:r>
    </w:p>
    <w:p>
      <w:r>
        <w:t>8</w:t>
      </w:r>
    </w:p>
    <w:p>
      <w:r>
        <w:t>1614842</w:t>
      </w:r>
    </w:p>
    <w:p>
      <w:r>
        <w:t>545755</w:t>
      </w:r>
    </w:p>
    <w:p>
      <w:r>
        <w:t>Đăk Hring 1</w:t>
      </w:r>
    </w:p>
    <w:p>
      <w:r>
        <w:t>Đăk Hring</w:t>
      </w:r>
    </w:p>
    <w:p>
      <w:r>
        <w:t>Đăk Hà</w:t>
      </w:r>
    </w:p>
    <w:p>
      <w:r>
        <w:t>0,0038</w:t>
      </w:r>
    </w:p>
    <w:p>
      <w:r>
        <w:t>qh+qp</w:t>
      </w:r>
    </w:p>
    <w:p>
      <w:r>
        <w:t>0</w:t>
      </w:r>
    </w:p>
    <w:p>
      <w:r>
        <w:t>8,1</w:t>
      </w:r>
    </w:p>
    <w:p>
      <w:r>
        <w:t>9</w:t>
      </w:r>
    </w:p>
    <w:p>
      <w:r>
        <w:t>1603166</w:t>
      </w:r>
    </w:p>
    <w:p>
      <w:r>
        <w:t>574478</w:t>
      </w:r>
    </w:p>
    <w:p>
      <w:r>
        <w:t>Đăk Tơ Lung 1</w:t>
      </w:r>
    </w:p>
    <w:p>
      <w:r>
        <w:t>Đăk Tơ Lung</w:t>
      </w:r>
    </w:p>
    <w:p>
      <w:r>
        <w:t>Kon Rẫy</w:t>
      </w:r>
    </w:p>
    <w:p>
      <w:r>
        <w:t>0,0142</w:t>
      </w:r>
    </w:p>
    <w:p>
      <w:r>
        <w:t>qh+qp</w:t>
      </w:r>
    </w:p>
    <w:p>
      <w:r>
        <w:t>0</w:t>
      </w:r>
    </w:p>
    <w:p>
      <w:r>
        <w:t>8,3</w:t>
      </w:r>
    </w:p>
    <w:p>
      <w:r>
        <w:t>10</w:t>
      </w:r>
    </w:p>
    <w:p>
      <w:r>
        <w:t>1604004</w:t>
      </w:r>
    </w:p>
    <w:p>
      <w:r>
        <w:t>581019</w:t>
      </w:r>
    </w:p>
    <w:p>
      <w:r>
        <w:t>TT. Đăk Rve 1</w:t>
      </w:r>
    </w:p>
    <w:p>
      <w:r>
        <w:t>TT. Đăk Rve</w:t>
      </w:r>
    </w:p>
    <w:p>
      <w:r>
        <w:t>0,0109</w:t>
      </w:r>
    </w:p>
    <w:p>
      <w:r>
        <w:t>qh+qp</w:t>
      </w:r>
    </w:p>
    <w:p>
      <w:r>
        <w:t>0</w:t>
      </w:r>
    </w:p>
    <w:p>
      <w:r>
        <w:t>8,3</w:t>
      </w:r>
    </w:p>
    <w:p>
      <w:r>
        <w:t>11</w:t>
      </w:r>
    </w:p>
    <w:p>
      <w:r>
        <w:t>1591875</w:t>
      </w:r>
    </w:p>
    <w:p>
      <w:r>
        <w:t>509409</w:t>
      </w:r>
    </w:p>
    <w:p>
      <w:r>
        <w:t>Mô Rai 1</w:t>
      </w:r>
    </w:p>
    <w:p>
      <w:r>
        <w:t>Mô Rai</w:t>
      </w:r>
    </w:p>
    <w:p>
      <w:r>
        <w:t>Sa Thầy</w:t>
      </w:r>
    </w:p>
    <w:p>
      <w:r>
        <w:t>0,0109</w:t>
      </w:r>
    </w:p>
    <w:p>
      <w:r>
        <w:t>qh+qp</w:t>
      </w:r>
    </w:p>
    <w:p>
      <w:r>
        <w:t>0</w:t>
      </w:r>
    </w:p>
    <w:p>
      <w:r>
        <w:t>8,1</w:t>
      </w:r>
    </w:p>
    <w:p>
      <w:r>
        <w:t>12</w:t>
      </w:r>
    </w:p>
    <w:p>
      <w:r>
        <w:t>1590998</w:t>
      </w:r>
    </w:p>
    <w:p>
      <w:r>
        <w:t>508203</w:t>
      </w:r>
    </w:p>
    <w:p>
      <w:r>
        <w:t>Mô Rai 2</w:t>
      </w:r>
    </w:p>
    <w:p>
      <w:r>
        <w:t>0,0068</w:t>
      </w:r>
    </w:p>
    <w:p>
      <w:r>
        <w:t>qh+qp</w:t>
      </w:r>
    </w:p>
    <w:p>
      <w:r>
        <w:t>0</w:t>
      </w:r>
    </w:p>
    <w:p>
      <w:r>
        <w:t>8,1</w:t>
      </w:r>
    </w:p>
    <w:p>
      <w:r>
        <w:t>13</w:t>
      </w:r>
    </w:p>
    <w:p>
      <w:r>
        <w:t>1588689</w:t>
      </w:r>
    </w:p>
    <w:p>
      <w:r>
        <w:t>503321</w:t>
      </w:r>
    </w:p>
    <w:p>
      <w:r>
        <w:t>Mô Rai 3</w:t>
      </w:r>
    </w:p>
    <w:p>
      <w:r>
        <w:t>0,0323</w:t>
      </w:r>
    </w:p>
    <w:p>
      <w:r>
        <w:t>qh+qp</w:t>
      </w:r>
    </w:p>
    <w:p>
      <w:r>
        <w:t>0</w:t>
      </w:r>
    </w:p>
    <w:p>
      <w:r>
        <w:t>8,1</w:t>
      </w:r>
    </w:p>
    <w:p>
      <w:r>
        <w:t>14</w:t>
      </w:r>
    </w:p>
    <w:p>
      <w:r>
        <w:t>1605649</w:t>
      </w:r>
    </w:p>
    <w:p>
      <w:r>
        <w:t>526477</w:t>
      </w:r>
    </w:p>
    <w:p>
      <w:r>
        <w:t>Rờ Kơi 1</w:t>
      </w:r>
    </w:p>
    <w:p>
      <w:r>
        <w:t>Rờ Kơi</w:t>
      </w:r>
    </w:p>
    <w:p>
      <w:r>
        <w:t>0,0652</w:t>
      </w:r>
    </w:p>
    <w:p>
      <w:r>
        <w:t>qh+qp</w:t>
      </w:r>
    </w:p>
    <w:p>
      <w:r>
        <w:t>0</w:t>
      </w:r>
    </w:p>
    <w:p>
      <w:r>
        <w:t>8,1</w:t>
      </w:r>
    </w:p>
    <w:p>
      <w:r>
        <w:t>15</w:t>
      </w:r>
    </w:p>
    <w:p>
      <w:r>
        <w:t>1591687</w:t>
      </w:r>
    </w:p>
    <w:p>
      <w:r>
        <w:t>531495</w:t>
      </w:r>
    </w:p>
    <w:p>
      <w:r>
        <w:t>TT. Sa Thầy 1</w:t>
      </w:r>
    </w:p>
    <w:p>
      <w:r>
        <w:t>TT. Sa Thầy</w:t>
      </w:r>
    </w:p>
    <w:p>
      <w:r>
        <w:t>0,0004</w:t>
      </w:r>
    </w:p>
    <w:p>
      <w:r>
        <w:t>qh+qp</w:t>
      </w:r>
    </w:p>
    <w:p>
      <w:r>
        <w:t>0</w:t>
      </w:r>
    </w:p>
    <w:p>
      <w:r>
        <w:t>8,1</w:t>
      </w:r>
    </w:p>
    <w:p>
      <w:r>
        <w:t>16</w:t>
      </w:r>
    </w:p>
    <w:p>
      <w:r>
        <w:t>1582027</w:t>
      </w:r>
    </w:p>
    <w:p>
      <w:r>
        <w:t>534426</w:t>
      </w:r>
    </w:p>
    <w:p>
      <w:r>
        <w:t>Ya Ly 1</w:t>
      </w:r>
    </w:p>
    <w:p>
      <w:r>
        <w:t>Ya Ly</w:t>
      </w:r>
    </w:p>
    <w:p>
      <w:r>
        <w:t>0,0070</w:t>
      </w:r>
    </w:p>
    <w:p>
      <w:r>
        <w:t>qh+qp</w:t>
      </w:r>
    </w:p>
    <w:p>
      <w:r>
        <w:t>0</w:t>
      </w:r>
    </w:p>
    <w:p>
      <w:r>
        <w:t>8,1</w:t>
      </w:r>
    </w:p>
    <w:p>
      <w:r>
        <w:t>17</w:t>
      </w:r>
    </w:p>
    <w:p>
      <w:r>
        <w:t>1583609</w:t>
      </w:r>
    </w:p>
    <w:p>
      <w:r>
        <w:t>532812</w:t>
      </w:r>
    </w:p>
    <w:p>
      <w:r>
        <w:t>Ya Tăng 1</w:t>
      </w:r>
    </w:p>
    <w:p>
      <w:r>
        <w:t>Ya Tăng</w:t>
      </w:r>
    </w:p>
    <w:p>
      <w:r>
        <w:t>0,0104</w:t>
      </w:r>
    </w:p>
    <w:p>
      <w:r>
        <w:t>qh+qp</w:t>
      </w:r>
    </w:p>
    <w:p>
      <w:r>
        <w:t>0</w:t>
      </w:r>
    </w:p>
    <w:p>
      <w:r>
        <w:t>8,1</w:t>
      </w:r>
    </w:p>
    <w:p>
      <w:r>
        <w:t>18</w:t>
      </w:r>
    </w:p>
    <w:p>
      <w:r>
        <w:t>1586420</w:t>
      </w:r>
    </w:p>
    <w:p>
      <w:r>
        <w:t>533835</w:t>
      </w:r>
    </w:p>
    <w:p>
      <w:r>
        <w:t>Ya Xiêr 1</w:t>
      </w:r>
    </w:p>
    <w:p>
      <w:r>
        <w:t>Ya Xiêr</w:t>
      </w:r>
    </w:p>
    <w:p>
      <w:r>
        <w:t>0,0103</w:t>
      </w:r>
    </w:p>
    <w:p>
      <w:r>
        <w:t>qh+qp</w:t>
      </w:r>
    </w:p>
    <w:p>
      <w:r>
        <w:t>0</w:t>
      </w:r>
    </w:p>
    <w:p>
      <w:r>
        <w:t>8,1</w:t>
      </w:r>
    </w:p>
    <w:p>
      <w:r>
        <w:t>19</w:t>
      </w:r>
    </w:p>
    <w:p>
      <w:r>
        <w:t>1585116</w:t>
      </w:r>
    </w:p>
    <w:p>
      <w:r>
        <w:t>556778</w:t>
      </w:r>
    </w:p>
    <w:p>
      <w:r>
        <w:t>Đăk Rơ Wa 1</w:t>
      </w:r>
    </w:p>
    <w:p>
      <w:r>
        <w:t>Đăk Rơ Wa</w:t>
      </w:r>
    </w:p>
    <w:p>
      <w:r>
        <w:t>Kon Tum</w:t>
      </w:r>
    </w:p>
    <w:p>
      <w:r>
        <w:t>0,0111</w:t>
      </w:r>
    </w:p>
    <w:p>
      <w:r>
        <w:t>qh+qp</w:t>
      </w:r>
    </w:p>
    <w:p>
      <w:r>
        <w:t>0</w:t>
      </w:r>
    </w:p>
    <w:p>
      <w:r>
        <w:t>10,1</w:t>
      </w:r>
    </w:p>
    <w:p>
      <w:r>
        <w:t>20</w:t>
      </w:r>
    </w:p>
    <w:p>
      <w:r>
        <w:t>1584785</w:t>
      </w:r>
    </w:p>
    <w:p>
      <w:r>
        <w:t>560447</w:t>
      </w:r>
    </w:p>
    <w:p>
      <w:r>
        <w:t>Đăk Rơ Wa 2</w:t>
      </w:r>
    </w:p>
    <w:p>
      <w:r>
        <w:t>0,0030</w:t>
      </w:r>
    </w:p>
    <w:p>
      <w:r>
        <w:t>qh+qp</w:t>
      </w:r>
    </w:p>
    <w:p>
      <w:r>
        <w:t>0</w:t>
      </w:r>
    </w:p>
    <w:p>
      <w:r>
        <w:t>10,1</w:t>
      </w:r>
    </w:p>
    <w:p>
      <w:r>
        <w:t>21</w:t>
      </w:r>
    </w:p>
    <w:p>
      <w:r>
        <w:t>1584710</w:t>
      </w:r>
    </w:p>
    <w:p>
      <w:r>
        <w:t>550549</w:t>
      </w:r>
    </w:p>
    <w:p>
      <w:r>
        <w:t>Đoàn Kết 1</w:t>
      </w:r>
    </w:p>
    <w:p>
      <w:r>
        <w:t>Đoàn Kết</w:t>
      </w:r>
    </w:p>
    <w:p>
      <w:r>
        <w:t>0,0543</w:t>
      </w:r>
    </w:p>
    <w:p>
      <w:r>
        <w:t>qh+qp</w:t>
      </w:r>
    </w:p>
    <w:p>
      <w:r>
        <w:t>0</w:t>
      </w:r>
    </w:p>
    <w:p>
      <w:r>
        <w:t>10,1</w:t>
      </w:r>
    </w:p>
    <w:p>
      <w:r>
        <w:t>22</w:t>
      </w:r>
    </w:p>
    <w:p>
      <w:r>
        <w:t>1583205</w:t>
      </w:r>
    </w:p>
    <w:p>
      <w:r>
        <w:t>550893</w:t>
      </w:r>
    </w:p>
    <w:p>
      <w:r>
        <w:t>Hòa Bình 1</w:t>
      </w:r>
    </w:p>
    <w:p>
      <w:r>
        <w:t>Hòa Bình</w:t>
      </w:r>
    </w:p>
    <w:p>
      <w:r>
        <w:t>0,0088</w:t>
      </w:r>
    </w:p>
    <w:p>
      <w:r>
        <w:t>qh+qp</w:t>
      </w:r>
    </w:p>
    <w:p>
      <w:r>
        <w:t>0</w:t>
      </w:r>
    </w:p>
    <w:p>
      <w:r>
        <w:t>10,1</w:t>
      </w:r>
    </w:p>
    <w:p>
      <w:r>
        <w:t>23</w:t>
      </w:r>
    </w:p>
    <w:p>
      <w:r>
        <w:t>1589698</w:t>
      </w:r>
    </w:p>
    <w:p>
      <w:r>
        <w:t>543447</w:t>
      </w:r>
    </w:p>
    <w:p>
      <w:r>
        <w:t>Kroong 1</w:t>
      </w:r>
    </w:p>
    <w:p>
      <w:r>
        <w:t>Kroong</w:t>
      </w:r>
    </w:p>
    <w:p>
      <w:r>
        <w:t>0,0114</w:t>
      </w:r>
    </w:p>
    <w:p>
      <w:r>
        <w:t>qh+qp</w:t>
      </w:r>
    </w:p>
    <w:p>
      <w:r>
        <w:t>0</w:t>
      </w:r>
    </w:p>
    <w:p>
      <w:r>
        <w:t>10,1</w:t>
      </w:r>
    </w:p>
    <w:p>
      <w:r>
        <w:t>24</w:t>
      </w:r>
    </w:p>
    <w:p>
      <w:r>
        <w:t>1582352</w:t>
      </w:r>
    </w:p>
    <w:p>
      <w:r>
        <w:t>552512</w:t>
      </w:r>
    </w:p>
    <w:p>
      <w:r>
        <w:t>P. Trần Hưng Đạo 1</w:t>
      </w:r>
    </w:p>
    <w:p>
      <w:r>
        <w:t>P. Trần Hưng Đạo</w:t>
      </w:r>
    </w:p>
    <w:p>
      <w:r>
        <w:t>0,0358</w:t>
      </w:r>
    </w:p>
    <w:p>
      <w:r>
        <w:t>qh+qp</w:t>
      </w:r>
    </w:p>
    <w:p>
      <w:r>
        <w:t>0</w:t>
      </w:r>
    </w:p>
    <w:p>
      <w:r>
        <w:t>14,0</w:t>
      </w:r>
    </w:p>
    <w:p>
      <w:r>
        <w:t>25</w:t>
      </w:r>
    </w:p>
    <w:p>
      <w:r>
        <w:t>1659256</w:t>
      </w:r>
    </w:p>
    <w:p>
      <w:r>
        <w:t>523989</w:t>
      </w:r>
    </w:p>
    <w:p>
      <w:r>
        <w:t>Đăk Kroong 1</w:t>
      </w:r>
    </w:p>
    <w:p>
      <w:r>
        <w:t>Đăk Kroong</w:t>
      </w:r>
    </w:p>
    <w:p>
      <w:r>
        <w:t>Đăk Glei</w:t>
      </w:r>
    </w:p>
    <w:p>
      <w:r>
        <w:t>0,0099</w:t>
      </w:r>
    </w:p>
    <w:p>
      <w:r>
        <w:t>pr</w:t>
      </w:r>
    </w:p>
    <w:p>
      <w:r>
        <w:t>0</w:t>
      </w:r>
    </w:p>
    <w:p>
      <w:r>
        <w:t>120,0</w:t>
      </w:r>
    </w:p>
    <w:p>
      <w:r>
        <w:t>26</w:t>
      </w:r>
    </w:p>
    <w:p>
      <w:r>
        <w:t>1659300</w:t>
      </w:r>
    </w:p>
    <w:p>
      <w:r>
        <w:t>521278</w:t>
      </w:r>
    </w:p>
    <w:p>
      <w:r>
        <w:t>Đăk Kroong 2</w:t>
      </w:r>
    </w:p>
    <w:p>
      <w:r>
        <w:t>0,0124</w:t>
      </w:r>
    </w:p>
    <w:p>
      <w:r>
        <w:t>pr</w:t>
      </w:r>
    </w:p>
    <w:p>
      <w:r>
        <w:t>0</w:t>
      </w:r>
    </w:p>
    <w:p>
      <w:r>
        <w:t>120,0</w:t>
      </w:r>
    </w:p>
    <w:p>
      <w:r>
        <w:t>27</w:t>
      </w:r>
    </w:p>
    <w:p>
      <w:r>
        <w:t>1679173</w:t>
      </w:r>
    </w:p>
    <w:p>
      <w:r>
        <w:t>526091</w:t>
      </w:r>
    </w:p>
    <w:p>
      <w:r>
        <w:t>Đăk Môn 1</w:t>
      </w:r>
    </w:p>
    <w:p>
      <w:r>
        <w:t>Đăk Môn</w:t>
      </w:r>
    </w:p>
    <w:p>
      <w:r>
        <w:t>0,0119</w:t>
      </w:r>
    </w:p>
    <w:p>
      <w:r>
        <w:t>pr</w:t>
      </w:r>
    </w:p>
    <w:p>
      <w:r>
        <w:t>0</w:t>
      </w:r>
    </w:p>
    <w:p>
      <w:r>
        <w:t>120,0</w:t>
      </w:r>
    </w:p>
    <w:p>
      <w:r>
        <w:t>28</w:t>
      </w:r>
    </w:p>
    <w:p>
      <w:r>
        <w:t>1676750</w:t>
      </w:r>
    </w:p>
    <w:p>
      <w:r>
        <w:t>526624</w:t>
      </w:r>
    </w:p>
    <w:p>
      <w:r>
        <w:t>Đăk Môn 2</w:t>
      </w:r>
    </w:p>
    <w:p>
      <w:r>
        <w:t>0,0107</w:t>
      </w:r>
    </w:p>
    <w:p>
      <w:r>
        <w:t>pr</w:t>
      </w:r>
    </w:p>
    <w:p>
      <w:r>
        <w:t>0</w:t>
      </w:r>
    </w:p>
    <w:p>
      <w:r>
        <w:t>120,0</w:t>
      </w:r>
    </w:p>
    <w:p>
      <w:r>
        <w:t>29</w:t>
      </w:r>
    </w:p>
    <w:p>
      <w:r>
        <w:t>1674432</w:t>
      </w:r>
    </w:p>
    <w:p>
      <w:r>
        <w:t>526740</w:t>
      </w:r>
    </w:p>
    <w:p>
      <w:r>
        <w:t>Đăk Môn 3</w:t>
      </w:r>
    </w:p>
    <w:p>
      <w:r>
        <w:t>0,0061</w:t>
      </w:r>
    </w:p>
    <w:p>
      <w:r>
        <w:t>pr</w:t>
      </w:r>
    </w:p>
    <w:p>
      <w:r>
        <w:t>0</w:t>
      </w:r>
    </w:p>
    <w:p>
      <w:r>
        <w:t>120,0</w:t>
      </w:r>
    </w:p>
    <w:p>
      <w:r>
        <w:t>30</w:t>
      </w:r>
    </w:p>
    <w:p>
      <w:r>
        <w:t>1667186</w:t>
      </w:r>
    </w:p>
    <w:p>
      <w:r>
        <w:t>514739</w:t>
      </w:r>
    </w:p>
    <w:p>
      <w:r>
        <w:t>Đăk Nhoong 1</w:t>
      </w:r>
    </w:p>
    <w:p>
      <w:r>
        <w:t>Đăk Nhoong</w:t>
      </w:r>
    </w:p>
    <w:p>
      <w:r>
        <w:t>0,0304</w:t>
      </w:r>
    </w:p>
    <w:p>
      <w:r>
        <w:t>pr</w:t>
      </w:r>
    </w:p>
    <w:p>
      <w:r>
        <w:t>0</w:t>
      </w:r>
    </w:p>
    <w:p>
      <w:r>
        <w:t>120,0</w:t>
      </w:r>
    </w:p>
    <w:p>
      <w:r>
        <w:t>31</w:t>
      </w:r>
    </w:p>
    <w:p>
      <w:r>
        <w:t>1667588</w:t>
      </w:r>
    </w:p>
    <w:p>
      <w:r>
        <w:t>516128</w:t>
      </w:r>
    </w:p>
    <w:p>
      <w:r>
        <w:t>Đăk Nhoong 2</w:t>
      </w:r>
    </w:p>
    <w:p>
      <w:r>
        <w:t>0,0144</w:t>
      </w:r>
    </w:p>
    <w:p>
      <w:r>
        <w:t>pr</w:t>
      </w:r>
    </w:p>
    <w:p>
      <w:r>
        <w:t>0</w:t>
      </w:r>
    </w:p>
    <w:p>
      <w:r>
        <w:t>120,0</w:t>
      </w:r>
    </w:p>
    <w:p>
      <w:r>
        <w:t>32</w:t>
      </w:r>
    </w:p>
    <w:p>
      <w:r>
        <w:t>1670946</w:t>
      </w:r>
    </w:p>
    <w:p>
      <w:r>
        <w:t>526645</w:t>
      </w:r>
    </w:p>
    <w:p>
      <w:r>
        <w:t>Đăk Pék 1</w:t>
      </w:r>
    </w:p>
    <w:p>
      <w:r>
        <w:t>Đăk Pék</w:t>
      </w:r>
    </w:p>
    <w:p>
      <w:r>
        <w:t>0,0190</w:t>
      </w:r>
    </w:p>
    <w:p>
      <w:r>
        <w:t>pr</w:t>
      </w:r>
    </w:p>
    <w:p>
      <w:r>
        <w:t>0</w:t>
      </w:r>
    </w:p>
    <w:p>
      <w:r>
        <w:t>120,0</w:t>
      </w:r>
    </w:p>
    <w:p>
      <w:r>
        <w:t>33</w:t>
      </w:r>
    </w:p>
    <w:p>
      <w:r>
        <w:t>1690040</w:t>
      </w:r>
    </w:p>
    <w:p>
      <w:r>
        <w:t>516888</w:t>
      </w:r>
    </w:p>
    <w:p>
      <w:r>
        <w:t>Đăk Plô 1</w:t>
      </w:r>
    </w:p>
    <w:p>
      <w:r>
        <w:t>Đăk Plô</w:t>
      </w:r>
    </w:p>
    <w:p>
      <w:r>
        <w:t>Đăk Glei</w:t>
      </w:r>
    </w:p>
    <w:p>
      <w:r>
        <w:t>0,0127</w:t>
      </w:r>
    </w:p>
    <w:p>
      <w:r>
        <w:t>pr</w:t>
      </w:r>
    </w:p>
    <w:p>
      <w:r>
        <w:t>0</w:t>
      </w:r>
    </w:p>
    <w:p>
      <w:r>
        <w:t>120,0</w:t>
      </w:r>
    </w:p>
    <w:p>
      <w:r>
        <w:t>34</w:t>
      </w:r>
    </w:p>
    <w:p>
      <w:r>
        <w:t>1672697</w:t>
      </w:r>
    </w:p>
    <w:p>
      <w:r>
        <w:t>547044</w:t>
      </w:r>
    </w:p>
    <w:p>
      <w:r>
        <w:t>Mường Hoong 1</w:t>
      </w:r>
    </w:p>
    <w:p>
      <w:r>
        <w:t>Mường Hoong</w:t>
      </w:r>
    </w:p>
    <w:p>
      <w:r>
        <w:t>0,0117</w:t>
      </w:r>
    </w:p>
    <w:p>
      <w:r>
        <w:t>pr</w:t>
      </w:r>
    </w:p>
    <w:p>
      <w:r>
        <w:t>0</w:t>
      </w:r>
    </w:p>
    <w:p>
      <w:r>
        <w:t>120,0</w:t>
      </w:r>
    </w:p>
    <w:p>
      <w:r>
        <w:t>35</w:t>
      </w:r>
    </w:p>
    <w:p>
      <w:r>
        <w:t>1661066</w:t>
      </w:r>
    </w:p>
    <w:p>
      <w:r>
        <w:t>524791</w:t>
      </w:r>
    </w:p>
    <w:p>
      <w:r>
        <w:t>TT. Đăk Glei 3</w:t>
      </w:r>
    </w:p>
    <w:p>
      <w:r>
        <w:t>TT. Đăk Glei</w:t>
      </w:r>
    </w:p>
    <w:p>
      <w:r>
        <w:t>0,0729</w:t>
      </w:r>
    </w:p>
    <w:p>
      <w:r>
        <w:t>pr</w:t>
      </w:r>
    </w:p>
    <w:p>
      <w:r>
        <w:t>0</w:t>
      </w:r>
    </w:p>
    <w:p>
      <w:r>
        <w:t>120,0</w:t>
      </w:r>
    </w:p>
    <w:p>
      <w:r>
        <w:t>36</w:t>
      </w:r>
    </w:p>
    <w:p>
      <w:r>
        <w:t>1666267</w:t>
      </w:r>
    </w:p>
    <w:p>
      <w:r>
        <w:t>525764</w:t>
      </w:r>
    </w:p>
    <w:p>
      <w:r>
        <w:t>TT. Đăk Glei 4</w:t>
      </w:r>
    </w:p>
    <w:p>
      <w:r>
        <w:t>0,0173</w:t>
      </w:r>
    </w:p>
    <w:p>
      <w:r>
        <w:t>pr</w:t>
      </w:r>
    </w:p>
    <w:p>
      <w:r>
        <w:t>0</w:t>
      </w:r>
    </w:p>
    <w:p>
      <w:r>
        <w:t>120,0</w:t>
      </w:r>
    </w:p>
    <w:p>
      <w:r>
        <w:t>37</w:t>
      </w:r>
    </w:p>
    <w:p>
      <w:r>
        <w:t>1666048</w:t>
      </w:r>
    </w:p>
    <w:p>
      <w:r>
        <w:t>527138</w:t>
      </w:r>
    </w:p>
    <w:p>
      <w:r>
        <w:t>TT. Đăk Glei 5</w:t>
      </w:r>
    </w:p>
    <w:p>
      <w:r>
        <w:t>0,0052</w:t>
      </w:r>
    </w:p>
    <w:p>
      <w:r>
        <w:t>pr</w:t>
      </w:r>
    </w:p>
    <w:p>
      <w:r>
        <w:t>0</w:t>
      </w:r>
    </w:p>
    <w:p>
      <w:r>
        <w:t>120,0</w:t>
      </w:r>
    </w:p>
    <w:p>
      <w:r>
        <w:t>38</w:t>
      </w:r>
    </w:p>
    <w:p>
      <w:r>
        <w:t>1662145</w:t>
      </w:r>
    </w:p>
    <w:p>
      <w:r>
        <w:t>526138</w:t>
      </w:r>
    </w:p>
    <w:p>
      <w:r>
        <w:t>TT. Đăk Glei 6</w:t>
      </w:r>
    </w:p>
    <w:p>
      <w:r>
        <w:t>0,0201</w:t>
      </w:r>
    </w:p>
    <w:p>
      <w:r>
        <w:t>pr</w:t>
      </w:r>
    </w:p>
    <w:p>
      <w:r>
        <w:t>0</w:t>
      </w:r>
    </w:p>
    <w:p>
      <w:r>
        <w:t>120,0</w:t>
      </w:r>
    </w:p>
    <w:p>
      <w:r>
        <w:t>39</w:t>
      </w:r>
    </w:p>
    <w:p>
      <w:r>
        <w:t>1672004</w:t>
      </w:r>
    </w:p>
    <w:p>
      <w:r>
        <w:t>532125</w:t>
      </w:r>
    </w:p>
    <w:p>
      <w:r>
        <w:t>Xốp 1</w:t>
      </w:r>
    </w:p>
    <w:p>
      <w:r>
        <w:t>Xốp</w:t>
      </w:r>
    </w:p>
    <w:p>
      <w:r>
        <w:t>0,0255</w:t>
      </w:r>
    </w:p>
    <w:p>
      <w:r>
        <w:t>pr</w:t>
      </w:r>
    </w:p>
    <w:p>
      <w:r>
        <w:t>0</w:t>
      </w:r>
    </w:p>
    <w:p>
      <w:r>
        <w:t>120,0</w:t>
      </w:r>
    </w:p>
    <w:p>
      <w:r>
        <w:t>40</w:t>
      </w:r>
    </w:p>
    <w:p>
      <w:r>
        <w:t>1636336</w:t>
      </w:r>
    </w:p>
    <w:p>
      <w:r>
        <w:t>547677</w:t>
      </w:r>
    </w:p>
    <w:p>
      <w:r>
        <w:t>Đăk Hà 1</w:t>
      </w:r>
    </w:p>
    <w:p>
      <w:r>
        <w:t>Đăk Hà</w:t>
      </w:r>
    </w:p>
    <w:p>
      <w:r>
        <w:t>Tu Mơ Rông</w:t>
      </w:r>
    </w:p>
    <w:p>
      <w:r>
        <w:t>0,0164</w:t>
      </w:r>
    </w:p>
    <w:p>
      <w:r>
        <w:t>pr</w:t>
      </w:r>
    </w:p>
    <w:p>
      <w:r>
        <w:t>0</w:t>
      </w:r>
    </w:p>
    <w:p>
      <w:r>
        <w:t>120,0</w:t>
      </w:r>
    </w:p>
    <w:p>
      <w:r>
        <w:t>41</w:t>
      </w:r>
    </w:p>
    <w:p>
      <w:r>
        <w:t>1641975</w:t>
      </w:r>
    </w:p>
    <w:p>
      <w:r>
        <w:t>548452</w:t>
      </w:r>
    </w:p>
    <w:p>
      <w:r>
        <w:t>Đăk Hà 2</w:t>
      </w:r>
    </w:p>
    <w:p>
      <w:r>
        <w:t>0,0018</w:t>
      </w:r>
    </w:p>
    <w:p>
      <w:r>
        <w:t>pr</w:t>
      </w:r>
    </w:p>
    <w:p>
      <w:r>
        <w:t>0</w:t>
      </w:r>
    </w:p>
    <w:p>
      <w:r>
        <w:t>120,0</w:t>
      </w:r>
    </w:p>
    <w:p>
      <w:r>
        <w:t>42</w:t>
      </w:r>
    </w:p>
    <w:p>
      <w:r>
        <w:t>1655482</w:t>
      </w:r>
    </w:p>
    <w:p>
      <w:r>
        <w:t>536010</w:t>
      </w:r>
    </w:p>
    <w:p>
      <w:r>
        <w:t>Đăk Na 1</w:t>
      </w:r>
    </w:p>
    <w:p>
      <w:r>
        <w:t>Đăk Na</w:t>
      </w:r>
    </w:p>
    <w:p>
      <w:r>
        <w:t>0,0132</w:t>
      </w:r>
    </w:p>
    <w:p>
      <w:r>
        <w:t>pr</w:t>
      </w:r>
    </w:p>
    <w:p>
      <w:r>
        <w:t>0</w:t>
      </w:r>
    </w:p>
    <w:p>
      <w:r>
        <w:t>120,0</w:t>
      </w:r>
    </w:p>
    <w:p>
      <w:r>
        <w:t>43</w:t>
      </w:r>
    </w:p>
    <w:p>
      <w:r>
        <w:t>1641978</w:t>
      </w:r>
    </w:p>
    <w:p>
      <w:r>
        <w:t>539211</w:t>
      </w:r>
    </w:p>
    <w:p>
      <w:r>
        <w:t>Đăk Rơ Ông 1</w:t>
      </w:r>
    </w:p>
    <w:p>
      <w:r>
        <w:t>Đăk Rơ Ông</w:t>
      </w:r>
    </w:p>
    <w:p>
      <w:r>
        <w:t>0,0125</w:t>
      </w:r>
    </w:p>
    <w:p>
      <w:r>
        <w:t>pr</w:t>
      </w:r>
    </w:p>
    <w:p>
      <w:r>
        <w:t>0</w:t>
      </w:r>
    </w:p>
    <w:p>
      <w:r>
        <w:t>120,0</w:t>
      </w:r>
    </w:p>
    <w:p>
      <w:r>
        <w:t>44</w:t>
      </w:r>
    </w:p>
    <w:p>
      <w:r>
        <w:t>1642369</w:t>
      </w:r>
    </w:p>
    <w:p>
      <w:r>
        <w:t>540338</w:t>
      </w:r>
    </w:p>
    <w:p>
      <w:r>
        <w:t>Đăk Rơ Ông 2</w:t>
      </w:r>
    </w:p>
    <w:p>
      <w:r>
        <w:t>0,0115</w:t>
      </w:r>
    </w:p>
    <w:p>
      <w:r>
        <w:t>pr</w:t>
      </w:r>
    </w:p>
    <w:p>
      <w:r>
        <w:t>0</w:t>
      </w:r>
    </w:p>
    <w:p>
      <w:r>
        <w:t>120,0</w:t>
      </w:r>
    </w:p>
    <w:p>
      <w:r>
        <w:t>45</w:t>
      </w:r>
    </w:p>
    <w:p>
      <w:r>
        <w:t>1643639</w:t>
      </w:r>
    </w:p>
    <w:p>
      <w:r>
        <w:t>537258</w:t>
      </w:r>
    </w:p>
    <w:p>
      <w:r>
        <w:t>Đăk Rơ Ông 3</w:t>
      </w:r>
    </w:p>
    <w:p>
      <w:r>
        <w:t>0,0236</w:t>
      </w:r>
    </w:p>
    <w:p>
      <w:r>
        <w:t>pr</w:t>
      </w:r>
    </w:p>
    <w:p>
      <w:r>
        <w:t>0</w:t>
      </w:r>
    </w:p>
    <w:p>
      <w:r>
        <w:t>120,0</w:t>
      </w:r>
    </w:p>
    <w:p>
      <w:r>
        <w:t>46</w:t>
      </w:r>
    </w:p>
    <w:p>
      <w:r>
        <w:t>1650515</w:t>
      </w:r>
    </w:p>
    <w:p>
      <w:r>
        <w:t>537833</w:t>
      </w:r>
    </w:p>
    <w:p>
      <w:r>
        <w:t>Đăk Sao 1</w:t>
      </w:r>
    </w:p>
    <w:p>
      <w:r>
        <w:t>Đăk Sao</w:t>
      </w:r>
    </w:p>
    <w:p>
      <w:r>
        <w:t>0,0292</w:t>
      </w:r>
    </w:p>
    <w:p>
      <w:r>
        <w:t>pr</w:t>
      </w:r>
    </w:p>
    <w:p>
      <w:r>
        <w:t>0</w:t>
      </w:r>
    </w:p>
    <w:p>
      <w:r>
        <w:t>120,0</w:t>
      </w:r>
    </w:p>
    <w:p>
      <w:r>
        <w:t>47</w:t>
      </w:r>
    </w:p>
    <w:p>
      <w:r>
        <w:t>1638667</w:t>
      </w:r>
    </w:p>
    <w:p>
      <w:r>
        <w:t>540652</w:t>
      </w:r>
    </w:p>
    <w:p>
      <w:r>
        <w:t>Đăk Tờ Kan 1</w:t>
      </w:r>
    </w:p>
    <w:p>
      <w:r>
        <w:t>Đăk Tờ Kan</w:t>
      </w:r>
    </w:p>
    <w:p>
      <w:r>
        <w:t>0,0377</w:t>
      </w:r>
    </w:p>
    <w:p>
      <w:r>
        <w:t>pr</w:t>
      </w:r>
    </w:p>
    <w:p>
      <w:r>
        <w:t>0</w:t>
      </w:r>
    </w:p>
    <w:p>
      <w:r>
        <w:t>120,0</w:t>
      </w:r>
    </w:p>
    <w:p>
      <w:r>
        <w:t>48</w:t>
      </w:r>
    </w:p>
    <w:p>
      <w:r>
        <w:t>1644230</w:t>
      </w:r>
    </w:p>
    <w:p>
      <w:r>
        <w:t>546878</w:t>
      </w:r>
    </w:p>
    <w:p>
      <w:r>
        <w:t>Đăk Tờ Kan 2</w:t>
      </w:r>
    </w:p>
    <w:p>
      <w:r>
        <w:t>0,0237</w:t>
      </w:r>
    </w:p>
    <w:p>
      <w:r>
        <w:t>pr</w:t>
      </w:r>
    </w:p>
    <w:p>
      <w:r>
        <w:t>0</w:t>
      </w:r>
    </w:p>
    <w:p>
      <w:r>
        <w:t>120,0</w:t>
      </w:r>
    </w:p>
    <w:p>
      <w:r>
        <w:t>49</w:t>
      </w:r>
    </w:p>
    <w:p>
      <w:r>
        <w:t>1638169</w:t>
      </w:r>
    </w:p>
    <w:p>
      <w:r>
        <w:t>538525</w:t>
      </w:r>
    </w:p>
    <w:p>
      <w:r>
        <w:t>Đăk Tờ Kan 3</w:t>
      </w:r>
    </w:p>
    <w:p>
      <w:r>
        <w:t>0,0165</w:t>
      </w:r>
    </w:p>
    <w:p>
      <w:r>
        <w:t>pr</w:t>
      </w:r>
    </w:p>
    <w:p>
      <w:r>
        <w:t>0</w:t>
      </w:r>
    </w:p>
    <w:p>
      <w:r>
        <w:t>120,0</w:t>
      </w:r>
    </w:p>
    <w:p>
      <w:r>
        <w:t>50</w:t>
      </w:r>
    </w:p>
    <w:p>
      <w:r>
        <w:t>1654785</w:t>
      </w:r>
    </w:p>
    <w:p>
      <w:r>
        <w:t>544660</w:t>
      </w:r>
    </w:p>
    <w:p>
      <w:r>
        <w:t>Măng Ri 1</w:t>
      </w:r>
    </w:p>
    <w:p>
      <w:r>
        <w:t>Măng Ri</w:t>
      </w:r>
    </w:p>
    <w:p>
      <w:r>
        <w:t>0,0226</w:t>
      </w:r>
    </w:p>
    <w:p>
      <w:r>
        <w:t>pr</w:t>
      </w:r>
    </w:p>
    <w:p>
      <w:r>
        <w:t>0</w:t>
      </w:r>
    </w:p>
    <w:p>
      <w:r>
        <w:t>120,0</w:t>
      </w:r>
    </w:p>
    <w:p>
      <w:r>
        <w:t>51</w:t>
      </w:r>
    </w:p>
    <w:p>
      <w:r>
        <w:t>1653026</w:t>
      </w:r>
    </w:p>
    <w:p>
      <w:r>
        <w:t>546224</w:t>
      </w:r>
    </w:p>
    <w:p>
      <w:r>
        <w:t>Măng Ri 2</w:t>
      </w:r>
    </w:p>
    <w:p>
      <w:r>
        <w:t>0,0158</w:t>
      </w:r>
    </w:p>
    <w:p>
      <w:r>
        <w:t>pr</w:t>
      </w:r>
    </w:p>
    <w:p>
      <w:r>
        <w:t>0</w:t>
      </w:r>
    </w:p>
    <w:p>
      <w:r>
        <w:t>120,0</w:t>
      </w:r>
    </w:p>
    <w:p>
      <w:r>
        <w:t>52</w:t>
      </w:r>
    </w:p>
    <w:p>
      <w:r>
        <w:t>1652787</w:t>
      </w:r>
    </w:p>
    <w:p>
      <w:r>
        <w:t>552812</w:t>
      </w:r>
    </w:p>
    <w:p>
      <w:r>
        <w:t>Ngọc Lây 1</w:t>
      </w:r>
    </w:p>
    <w:p>
      <w:r>
        <w:t>Ngọc Lây</w:t>
      </w:r>
    </w:p>
    <w:p>
      <w:r>
        <w:t>0,0174</w:t>
      </w:r>
    </w:p>
    <w:p>
      <w:r>
        <w:t>pr</w:t>
      </w:r>
    </w:p>
    <w:p>
      <w:r>
        <w:t>0</w:t>
      </w:r>
    </w:p>
    <w:p>
      <w:r>
        <w:t>120,0</w:t>
      </w:r>
    </w:p>
    <w:p>
      <w:r>
        <w:t>53</w:t>
      </w:r>
    </w:p>
    <w:p>
      <w:r>
        <w:t>1644388</w:t>
      </w:r>
    </w:p>
    <w:p>
      <w:r>
        <w:t>559931</w:t>
      </w:r>
    </w:p>
    <w:p>
      <w:r>
        <w:t>Ngọc Yêu 1</w:t>
      </w:r>
    </w:p>
    <w:p>
      <w:r>
        <w:t>Ngọc Yêu</w:t>
      </w:r>
    </w:p>
    <w:p>
      <w:r>
        <w:t>0,0203</w:t>
      </w:r>
    </w:p>
    <w:p>
      <w:r>
        <w:t>B(n 2 -qp)</w:t>
      </w:r>
    </w:p>
    <w:p>
      <w:r>
        <w:t>0</w:t>
      </w:r>
    </w:p>
    <w:p>
      <w:r>
        <w:t>110,0</w:t>
      </w:r>
    </w:p>
    <w:p>
      <w:r>
        <w:t>54</w:t>
      </w:r>
    </w:p>
    <w:p>
      <w:r>
        <w:t>1652607</w:t>
      </w:r>
    </w:p>
    <w:p>
      <w:r>
        <w:t>548471</w:t>
      </w:r>
    </w:p>
    <w:p>
      <w:r>
        <w:t>Tê Xăng 1</w:t>
      </w:r>
    </w:p>
    <w:p>
      <w:r>
        <w:t>Tê Xăng</w:t>
      </w:r>
    </w:p>
    <w:p>
      <w:r>
        <w:t>0,0181</w:t>
      </w:r>
    </w:p>
    <w:p>
      <w:r>
        <w:t>pr</w:t>
      </w:r>
    </w:p>
    <w:p>
      <w:r>
        <w:t>0</w:t>
      </w:r>
    </w:p>
    <w:p>
      <w:r>
        <w:t>120,0</w:t>
      </w:r>
    </w:p>
    <w:p>
      <w:r>
        <w:t>55</w:t>
      </w:r>
    </w:p>
    <w:p>
      <w:r>
        <w:t>1649977</w:t>
      </w:r>
    </w:p>
    <w:p>
      <w:r>
        <w:t>550778</w:t>
      </w:r>
    </w:p>
    <w:p>
      <w:r>
        <w:t>Tê Xăng 2</w:t>
      </w:r>
    </w:p>
    <w:p>
      <w:r>
        <w:t>0,0110</w:t>
      </w:r>
    </w:p>
    <w:p>
      <w:r>
        <w:t>pr</w:t>
      </w:r>
    </w:p>
    <w:p>
      <w:r>
        <w:t>0</w:t>
      </w:r>
    </w:p>
    <w:p>
      <w:r>
        <w:t>120,0</w:t>
      </w:r>
    </w:p>
    <w:p>
      <w:r>
        <w:t>56</w:t>
      </w:r>
    </w:p>
    <w:p>
      <w:r>
        <w:t>1643920</w:t>
      </w:r>
    </w:p>
    <w:p>
      <w:r>
        <w:t>549594</w:t>
      </w:r>
    </w:p>
    <w:p>
      <w:r>
        <w:t>Tu Mơ Rông 1</w:t>
      </w:r>
    </w:p>
    <w:p>
      <w:r>
        <w:t>Tu Mơ Rông</w:t>
      </w:r>
    </w:p>
    <w:p>
      <w:r>
        <w:t>0,0200</w:t>
      </w:r>
    </w:p>
    <w:p>
      <w:r>
        <w:t>pr</w:t>
      </w:r>
    </w:p>
    <w:p>
      <w:r>
        <w:t>0</w:t>
      </w:r>
    </w:p>
    <w:p>
      <w:r>
        <w:t>120,0</w:t>
      </w:r>
    </w:p>
    <w:p>
      <w:r>
        <w:t>57</w:t>
      </w:r>
    </w:p>
    <w:p>
      <w:r>
        <w:t>1623668</w:t>
      </w:r>
    </w:p>
    <w:p>
      <w:r>
        <w:t>520224</w:t>
      </w:r>
    </w:p>
    <w:p>
      <w:r>
        <w:t>Đăk Kan 1</w:t>
      </w:r>
    </w:p>
    <w:p>
      <w:r>
        <w:t>Đăk Kan</w:t>
      </w:r>
    </w:p>
    <w:p>
      <w:r>
        <w:t>Ngọc Hồi</w:t>
      </w:r>
    </w:p>
    <w:p>
      <w:r>
        <w:t>0,0128</w:t>
      </w:r>
    </w:p>
    <w:p>
      <w:r>
        <w:t>n 2</w:t>
      </w:r>
    </w:p>
    <w:p>
      <w:r>
        <w:t>0</w:t>
      </w:r>
    </w:p>
    <w:p>
      <w:r>
        <w:t>95,0</w:t>
      </w:r>
    </w:p>
    <w:p>
      <w:r>
        <w:t>58</w:t>
      </w:r>
    </w:p>
    <w:p>
      <w:r>
        <w:t>1622021</w:t>
      </w:r>
    </w:p>
    <w:p>
      <w:r>
        <w:t>516429</w:t>
      </w:r>
    </w:p>
    <w:p>
      <w:r>
        <w:t>Đăk Kan 2</w:t>
      </w:r>
    </w:p>
    <w:p>
      <w:r>
        <w:t>0,0141</w:t>
      </w:r>
    </w:p>
    <w:p>
      <w:r>
        <w:t>pr</w:t>
      </w:r>
    </w:p>
    <w:p>
      <w:r>
        <w:t>0</w:t>
      </w:r>
    </w:p>
    <w:p>
      <w:r>
        <w:t>95,0</w:t>
      </w:r>
    </w:p>
    <w:p>
      <w:r>
        <w:t>59</w:t>
      </w:r>
    </w:p>
    <w:p>
      <w:r>
        <w:t>1633826</w:t>
      </w:r>
    </w:p>
    <w:p>
      <w:r>
        <w:t>521155</w:t>
      </w:r>
    </w:p>
    <w:p>
      <w:r>
        <w:t>Đăk Nông 2</w:t>
      </w:r>
    </w:p>
    <w:p>
      <w:r>
        <w:t>Đăk Nông</w:t>
      </w:r>
    </w:p>
    <w:p>
      <w:r>
        <w:t>0,0214</w:t>
      </w:r>
    </w:p>
    <w:p>
      <w:r>
        <w:t>n 2</w:t>
      </w:r>
    </w:p>
    <w:p>
      <w:r>
        <w:t>0</w:t>
      </w:r>
    </w:p>
    <w:p>
      <w:r>
        <w:t>110,0</w:t>
      </w:r>
    </w:p>
    <w:p>
      <w:r>
        <w:t>60</w:t>
      </w:r>
    </w:p>
    <w:p>
      <w:r>
        <w:t>1628082</w:t>
      </w:r>
    </w:p>
    <w:p>
      <w:r>
        <w:t>516187</w:t>
      </w:r>
    </w:p>
    <w:p>
      <w:r>
        <w:t>Đăk Xú 1</w:t>
      </w:r>
    </w:p>
    <w:p>
      <w:r>
        <w:t>Đăk Xú</w:t>
      </w:r>
    </w:p>
    <w:p>
      <w:r>
        <w:t>0,0049</w:t>
      </w:r>
    </w:p>
    <w:p>
      <w:r>
        <w:t>pr</w:t>
      </w:r>
    </w:p>
    <w:p>
      <w:r>
        <w:t>0</w:t>
      </w:r>
    </w:p>
    <w:p>
      <w:r>
        <w:t>95,0</w:t>
      </w:r>
    </w:p>
    <w:p>
      <w:r>
        <w:t>61</w:t>
      </w:r>
    </w:p>
    <w:p>
      <w:r>
        <w:t>1624629</w:t>
      </w:r>
    </w:p>
    <w:p>
      <w:r>
        <w:t>522659</w:t>
      </w:r>
    </w:p>
    <w:p>
      <w:r>
        <w:t>TT. Plei Kần 2</w:t>
      </w:r>
    </w:p>
    <w:p>
      <w:r>
        <w:t>TT. Plei Kần</w:t>
      </w:r>
    </w:p>
    <w:p>
      <w:r>
        <w:t>0,0112</w:t>
      </w:r>
    </w:p>
    <w:p>
      <w:r>
        <w:t>n 2</w:t>
      </w:r>
    </w:p>
    <w:p>
      <w:r>
        <w:t>0</w:t>
      </w:r>
    </w:p>
    <w:p>
      <w:r>
        <w:t>95,0</w:t>
      </w:r>
    </w:p>
    <w:p>
      <w:r>
        <w:t>62</w:t>
      </w:r>
    </w:p>
    <w:p>
      <w:r>
        <w:t>1627053</w:t>
      </w:r>
    </w:p>
    <w:p>
      <w:r>
        <w:t>521950</w:t>
      </w:r>
    </w:p>
    <w:p>
      <w:r>
        <w:t>TT. Plei Kần 3</w:t>
      </w:r>
    </w:p>
    <w:p>
      <w:r>
        <w:t>0,0074</w:t>
      </w:r>
    </w:p>
    <w:p>
      <w:r>
        <w:t>n 2</w:t>
      </w:r>
    </w:p>
    <w:p>
      <w:r>
        <w:t>0</w:t>
      </w:r>
    </w:p>
    <w:p>
      <w:r>
        <w:t>95,0</w:t>
      </w:r>
    </w:p>
    <w:p>
      <w:r>
        <w:t>63</w:t>
      </w:r>
    </w:p>
    <w:p>
      <w:r>
        <w:t>1617399</w:t>
      </w:r>
    </w:p>
    <w:p>
      <w:r>
        <w:t>539123</w:t>
      </w:r>
    </w:p>
    <w:p>
      <w:r>
        <w:t>Diên Bình 1</w:t>
      </w:r>
    </w:p>
    <w:p>
      <w:r>
        <w:t>Diên Bình</w:t>
      </w:r>
    </w:p>
    <w:p>
      <w:r>
        <w:t>Đăk Tô</w:t>
      </w:r>
    </w:p>
    <w:p>
      <w:r>
        <w:t>0,0706</w:t>
      </w:r>
    </w:p>
    <w:p>
      <w:r>
        <w:t>pr</w:t>
      </w:r>
    </w:p>
    <w:p>
      <w:r>
        <w:t>0</w:t>
      </w:r>
    </w:p>
    <w:p>
      <w:r>
        <w:t>100,0</w:t>
      </w:r>
    </w:p>
    <w:p>
      <w:r>
        <w:t>64</w:t>
      </w:r>
    </w:p>
    <w:p>
      <w:r>
        <w:t>1627668</w:t>
      </w:r>
    </w:p>
    <w:p>
      <w:r>
        <w:t>535492</w:t>
      </w:r>
    </w:p>
    <w:p>
      <w:r>
        <w:t>Kon Đào 1</w:t>
      </w:r>
    </w:p>
    <w:p>
      <w:r>
        <w:t>Kon Đào</w:t>
      </w:r>
    </w:p>
    <w:p>
      <w:r>
        <w:t>0,0602</w:t>
      </w:r>
    </w:p>
    <w:p>
      <w:r>
        <w:t>pr</w:t>
      </w:r>
    </w:p>
    <w:p>
      <w:r>
        <w:t>0</w:t>
      </w:r>
    </w:p>
    <w:p>
      <w:r>
        <w:t>70,0</w:t>
      </w:r>
    </w:p>
    <w:p>
      <w:r>
        <w:t>65</w:t>
      </w:r>
    </w:p>
    <w:p>
      <w:r>
        <w:t>1621928</w:t>
      </w:r>
    </w:p>
    <w:p>
      <w:r>
        <w:t>533905</w:t>
      </w:r>
    </w:p>
    <w:p>
      <w:r>
        <w:t>Tân Cảnh 1</w:t>
      </w:r>
    </w:p>
    <w:p>
      <w:r>
        <w:t>Tân Cảnh</w:t>
      </w:r>
    </w:p>
    <w:p>
      <w:r>
        <w:t>0,0465</w:t>
      </w:r>
    </w:p>
    <w:p>
      <w:r>
        <w:t>n 2</w:t>
      </w:r>
    </w:p>
    <w:p>
      <w:r>
        <w:t>0</w:t>
      </w:r>
    </w:p>
    <w:p>
      <w:r>
        <w:t>95,0</w:t>
      </w:r>
    </w:p>
    <w:p>
      <w:r>
        <w:t>66</w:t>
      </w:r>
    </w:p>
    <w:p>
      <w:r>
        <w:t>1621522</w:t>
      </w:r>
    </w:p>
    <w:p>
      <w:r>
        <w:t>534327</w:t>
      </w:r>
    </w:p>
    <w:p>
      <w:r>
        <w:t>Tân Cảnh 2</w:t>
      </w:r>
    </w:p>
    <w:p>
      <w:r>
        <w:t>0,0123</w:t>
      </w:r>
    </w:p>
    <w:p>
      <w:r>
        <w:t>n 2</w:t>
      </w:r>
    </w:p>
    <w:p>
      <w:r>
        <w:t>0</w:t>
      </w:r>
    </w:p>
    <w:p>
      <w:r>
        <w:t>95,0</w:t>
      </w:r>
    </w:p>
    <w:p>
      <w:r>
        <w:t>67</w:t>
      </w:r>
    </w:p>
    <w:p>
      <w:r>
        <w:t>1611300</w:t>
      </w:r>
    </w:p>
    <w:p>
      <w:r>
        <w:t>544637</w:t>
      </w:r>
    </w:p>
    <w:p>
      <w:r>
        <w:t>Đăk Hring 2</w:t>
      </w:r>
    </w:p>
    <w:p>
      <w:r>
        <w:t>Đăk Hring</w:t>
      </w:r>
    </w:p>
    <w:p>
      <w:r>
        <w:t>Đăk Hà</w:t>
      </w:r>
    </w:p>
    <w:p>
      <w:r>
        <w:t>0,0664</w:t>
      </w:r>
    </w:p>
    <w:p>
      <w:r>
        <w:t>n 2</w:t>
      </w:r>
    </w:p>
    <w:p>
      <w:r>
        <w:t>0</w:t>
      </w:r>
    </w:p>
    <w:p>
      <w:r>
        <w:t>65,8</w:t>
      </w:r>
    </w:p>
    <w:p>
      <w:r>
        <w:t>68</w:t>
      </w:r>
    </w:p>
    <w:p>
      <w:r>
        <w:t>1614838</w:t>
      </w:r>
    </w:p>
    <w:p>
      <w:r>
        <w:t>545801</w:t>
      </w:r>
    </w:p>
    <w:p>
      <w:r>
        <w:t>Đăk Hring 3</w:t>
      </w:r>
    </w:p>
    <w:p>
      <w:r>
        <w:t>Đăk Hring</w:t>
      </w:r>
    </w:p>
    <w:p>
      <w:r>
        <w:t>Đăk Hà</w:t>
      </w:r>
    </w:p>
    <w:p>
      <w:r>
        <w:t>0,0078</w:t>
      </w:r>
    </w:p>
    <w:p>
      <w:r>
        <w:t>pr</w:t>
      </w:r>
    </w:p>
    <w:p>
      <w:r>
        <w:t>0</w:t>
      </w:r>
    </w:p>
    <w:p>
      <w:r>
        <w:t>95,0</w:t>
      </w:r>
    </w:p>
    <w:p>
      <w:r>
        <w:t>69</w:t>
      </w:r>
    </w:p>
    <w:p>
      <w:r>
        <w:t>1599192</w:t>
      </w:r>
    </w:p>
    <w:p>
      <w:r>
        <w:t>547966</w:t>
      </w:r>
    </w:p>
    <w:p>
      <w:r>
        <w:t>Đăk La 1</w:t>
      </w:r>
    </w:p>
    <w:p>
      <w:r>
        <w:t>Đăk La</w:t>
      </w:r>
    </w:p>
    <w:p>
      <w:r>
        <w:t>0,0049</w:t>
      </w:r>
    </w:p>
    <w:p>
      <w:r>
        <w:t>n 2</w:t>
      </w:r>
    </w:p>
    <w:p>
      <w:r>
        <w:t>0</w:t>
      </w:r>
    </w:p>
    <w:p>
      <w:r>
        <w:t>71,0</w:t>
      </w:r>
    </w:p>
    <w:p>
      <w:r>
        <w:t>70</w:t>
      </w:r>
    </w:p>
    <w:p>
      <w:r>
        <w:t>1620699</w:t>
      </w:r>
    </w:p>
    <w:p>
      <w:r>
        <w:t>543697</w:t>
      </w:r>
    </w:p>
    <w:p>
      <w:r>
        <w:t>Đăk Long 1</w:t>
      </w:r>
    </w:p>
    <w:p>
      <w:r>
        <w:t>Đăk Long</w:t>
      </w:r>
    </w:p>
    <w:p>
      <w:r>
        <w:t>0,0279</w:t>
      </w:r>
    </w:p>
    <w:p>
      <w:r>
        <w:t>pr</w:t>
      </w:r>
    </w:p>
    <w:p>
      <w:r>
        <w:t>0</w:t>
      </w:r>
    </w:p>
    <w:p>
      <w:r>
        <w:t>100,0</w:t>
      </w:r>
    </w:p>
    <w:p>
      <w:r>
        <w:t>71</w:t>
      </w:r>
    </w:p>
    <w:p>
      <w:r>
        <w:t>1603909</w:t>
      </w:r>
    </w:p>
    <w:p>
      <w:r>
        <w:t>539331</w:t>
      </w:r>
    </w:p>
    <w:p>
      <w:r>
        <w:t>Đăk Mar 1</w:t>
      </w:r>
    </w:p>
    <w:p>
      <w:r>
        <w:t>Đăk Mar</w:t>
      </w:r>
    </w:p>
    <w:p>
      <w:r>
        <w:t>0,0114</w:t>
      </w:r>
    </w:p>
    <w:p>
      <w:r>
        <w:t>pr</w:t>
      </w:r>
    </w:p>
    <w:p>
      <w:r>
        <w:t>0</w:t>
      </w:r>
    </w:p>
    <w:p>
      <w:r>
        <w:t>120,0</w:t>
      </w:r>
    </w:p>
    <w:p>
      <w:r>
        <w:t>72</w:t>
      </w:r>
    </w:p>
    <w:p>
      <w:r>
        <w:t>1607880</w:t>
      </w:r>
    </w:p>
    <w:p>
      <w:r>
        <w:t>549175</w:t>
      </w:r>
    </w:p>
    <w:p>
      <w:r>
        <w:t>Đăk Ngọk 1</w:t>
      </w:r>
    </w:p>
    <w:p>
      <w:r>
        <w:t>Đăk Ngọk</w:t>
      </w:r>
    </w:p>
    <w:p>
      <w:r>
        <w:t>0,0222</w:t>
      </w:r>
    </w:p>
    <w:p>
      <w:r>
        <w:t>pr</w:t>
      </w:r>
    </w:p>
    <w:p>
      <w:r>
        <w:t>0</w:t>
      </w:r>
    </w:p>
    <w:p>
      <w:r>
        <w:t>90,0</w:t>
      </w:r>
    </w:p>
    <w:p>
      <w:r>
        <w:t>73</w:t>
      </w:r>
    </w:p>
    <w:p>
      <w:r>
        <w:t>1606480</w:t>
      </w:r>
    </w:p>
    <w:p>
      <w:r>
        <w:t>549061</w:t>
      </w:r>
    </w:p>
    <w:p>
      <w:r>
        <w:t>Đăk Ngọk 2</w:t>
      </w:r>
    </w:p>
    <w:p>
      <w:r>
        <w:t>0,0107</w:t>
      </w:r>
    </w:p>
    <w:p>
      <w:r>
        <w:t>pr</w:t>
      </w:r>
    </w:p>
    <w:p>
      <w:r>
        <w:t>0</w:t>
      </w:r>
    </w:p>
    <w:p>
      <w:r>
        <w:t>90,0</w:t>
      </w:r>
    </w:p>
    <w:p>
      <w:r>
        <w:t>74</w:t>
      </w:r>
    </w:p>
    <w:p>
      <w:r>
        <w:t>1623223</w:t>
      </w:r>
    </w:p>
    <w:p>
      <w:r>
        <w:t>547867</w:t>
      </w:r>
    </w:p>
    <w:p>
      <w:r>
        <w:t>Đăk Pxi 1</w:t>
      </w:r>
    </w:p>
    <w:p>
      <w:r>
        <w:t>Đăk Pxi</w:t>
      </w:r>
    </w:p>
    <w:p>
      <w:r>
        <w:t>0,0118</w:t>
      </w:r>
    </w:p>
    <w:p>
      <w:r>
        <w:t>pr</w:t>
      </w:r>
    </w:p>
    <w:p>
      <w:r>
        <w:t>0</w:t>
      </w:r>
    </w:p>
    <w:p>
      <w:r>
        <w:t>100,0</w:t>
      </w:r>
    </w:p>
    <w:p>
      <w:r>
        <w:t>75</w:t>
      </w:r>
    </w:p>
    <w:p>
      <w:r>
        <w:t>1621194</w:t>
      </w:r>
    </w:p>
    <w:p>
      <w:r>
        <w:t>544468</w:t>
      </w:r>
    </w:p>
    <w:p>
      <w:r>
        <w:t>Đăk Pxi 2</w:t>
      </w:r>
    </w:p>
    <w:p>
      <w:r>
        <w:t>0,0385</w:t>
      </w:r>
    </w:p>
    <w:p>
      <w:r>
        <w:t>pr</w:t>
      </w:r>
    </w:p>
    <w:p>
      <w:r>
        <w:t>0</w:t>
      </w:r>
    </w:p>
    <w:p>
      <w:r>
        <w:t>100,0</w:t>
      </w:r>
    </w:p>
    <w:p>
      <w:r>
        <w:t>76</w:t>
      </w:r>
    </w:p>
    <w:p>
      <w:r>
        <w:t>1613185</w:t>
      </w:r>
    </w:p>
    <w:p>
      <w:r>
        <w:t>554956</w:t>
      </w:r>
    </w:p>
    <w:p>
      <w:r>
        <w:t>Đăk Uy 1</w:t>
      </w:r>
    </w:p>
    <w:p>
      <w:r>
        <w:t>Đăk Uy</w:t>
      </w:r>
    </w:p>
    <w:p>
      <w:r>
        <w:t>0,0106</w:t>
      </w:r>
    </w:p>
    <w:p>
      <w:r>
        <w:t>pr</w:t>
      </w:r>
    </w:p>
    <w:p>
      <w:r>
        <w:t>0</w:t>
      </w:r>
    </w:p>
    <w:p>
      <w:r>
        <w:t>95,0</w:t>
      </w:r>
    </w:p>
    <w:p>
      <w:r>
        <w:t>77</w:t>
      </w:r>
    </w:p>
    <w:p>
      <w:r>
        <w:t>1614058</w:t>
      </w:r>
    </w:p>
    <w:p>
      <w:r>
        <w:t>553160</w:t>
      </w:r>
    </w:p>
    <w:p>
      <w:r>
        <w:t>Đăk Uy 2</w:t>
      </w:r>
    </w:p>
    <w:p>
      <w:r>
        <w:t>0,0721</w:t>
      </w:r>
    </w:p>
    <w:p>
      <w:r>
        <w:t>pr</w:t>
      </w:r>
    </w:p>
    <w:p>
      <w:r>
        <w:t>0</w:t>
      </w:r>
    </w:p>
    <w:p>
      <w:r>
        <w:t>95,0</w:t>
      </w:r>
    </w:p>
    <w:p>
      <w:r>
        <w:t>78</w:t>
      </w:r>
    </w:p>
    <w:p>
      <w:r>
        <w:t>1601320</w:t>
      </w:r>
    </w:p>
    <w:p>
      <w:r>
        <w:t>546808</w:t>
      </w:r>
    </w:p>
    <w:p>
      <w:r>
        <w:t>Hà Mòn 1</w:t>
      </w:r>
    </w:p>
    <w:p>
      <w:r>
        <w:t>Hà Mòn</w:t>
      </w:r>
    </w:p>
    <w:p>
      <w:r>
        <w:t>0,0003</w:t>
      </w:r>
    </w:p>
    <w:p>
      <w:r>
        <w:t>n 2</w:t>
      </w:r>
    </w:p>
    <w:p>
      <w:r>
        <w:t>0</w:t>
      </w:r>
    </w:p>
    <w:p>
      <w:r>
        <w:t>71,0</w:t>
      </w:r>
    </w:p>
    <w:p>
      <w:r>
        <w:t>79</w:t>
      </w:r>
    </w:p>
    <w:p>
      <w:r>
        <w:t>1602536</w:t>
      </w:r>
    </w:p>
    <w:p>
      <w:r>
        <w:t>547528</w:t>
      </w:r>
    </w:p>
    <w:p>
      <w:r>
        <w:t>Hà Mòn 2</w:t>
      </w:r>
    </w:p>
    <w:p>
      <w:r>
        <w:t>0,0520</w:t>
      </w:r>
    </w:p>
    <w:p>
      <w:r>
        <w:t>n 2</w:t>
      </w:r>
    </w:p>
    <w:p>
      <w:r>
        <w:t>0</w:t>
      </w:r>
    </w:p>
    <w:p>
      <w:r>
        <w:t>71,0</w:t>
      </w:r>
    </w:p>
    <w:p>
      <w:r>
        <w:t>80</w:t>
      </w:r>
    </w:p>
    <w:p>
      <w:r>
        <w:t>1601714</w:t>
      </w:r>
    </w:p>
    <w:p>
      <w:r>
        <w:t>543219</w:t>
      </w:r>
    </w:p>
    <w:p>
      <w:r>
        <w:t>Hà Mòn 3</w:t>
      </w:r>
    </w:p>
    <w:p>
      <w:r>
        <w:t>0,0271</w:t>
      </w:r>
    </w:p>
    <w:p>
      <w:r>
        <w:t>pr</w:t>
      </w:r>
    </w:p>
    <w:p>
      <w:r>
        <w:t>0</w:t>
      </w:r>
    </w:p>
    <w:p>
      <w:r>
        <w:t>120,0</w:t>
      </w:r>
    </w:p>
    <w:p>
      <w:r>
        <w:t>81</w:t>
      </w:r>
    </w:p>
    <w:p>
      <w:r>
        <w:t>1606409</w:t>
      </w:r>
    </w:p>
    <w:p>
      <w:r>
        <w:t>553742</w:t>
      </w:r>
    </w:p>
    <w:p>
      <w:r>
        <w:t>Ngọc Wang 1</w:t>
      </w:r>
    </w:p>
    <w:p>
      <w:r>
        <w:t>Ngọc Wang</w:t>
      </w:r>
    </w:p>
    <w:p>
      <w:r>
        <w:t>0,0334</w:t>
      </w:r>
    </w:p>
    <w:p>
      <w:r>
        <w:t>pr</w:t>
      </w:r>
    </w:p>
    <w:p>
      <w:r>
        <w:t>0</w:t>
      </w:r>
    </w:p>
    <w:p>
      <w:r>
        <w:t>90,0</w:t>
      </w:r>
    </w:p>
    <w:p>
      <w:r>
        <w:t>82</w:t>
      </w:r>
    </w:p>
    <w:p>
      <w:r>
        <w:t>1598046</w:t>
      </w:r>
    </w:p>
    <w:p>
      <w:r>
        <w:t>558222</w:t>
      </w:r>
    </w:p>
    <w:p>
      <w:r>
        <w:t>Ngọk Réo 1</w:t>
      </w:r>
    </w:p>
    <w:p>
      <w:r>
        <w:t>Ngọk Réo</w:t>
      </w:r>
    </w:p>
    <w:p>
      <w:r>
        <w:t>0,0136</w:t>
      </w:r>
    </w:p>
    <w:p>
      <w:r>
        <w:t>pr</w:t>
      </w:r>
    </w:p>
    <w:p>
      <w:r>
        <w:t>0</w:t>
      </w:r>
    </w:p>
    <w:p>
      <w:r>
        <w:t>90,0</w:t>
      </w:r>
    </w:p>
    <w:p>
      <w:r>
        <w:t>83</w:t>
      </w:r>
    </w:p>
    <w:p>
      <w:r>
        <w:t>1597854</w:t>
      </w:r>
    </w:p>
    <w:p>
      <w:r>
        <w:t>558823</w:t>
      </w:r>
    </w:p>
    <w:p>
      <w:r>
        <w:t>Ngọk Réo 2</w:t>
      </w:r>
    </w:p>
    <w:p>
      <w:r>
        <w:t>0,0006</w:t>
      </w:r>
    </w:p>
    <w:p>
      <w:r>
        <w:t>pr</w:t>
      </w:r>
    </w:p>
    <w:p>
      <w:r>
        <w:t>0</w:t>
      </w:r>
    </w:p>
    <w:p>
      <w:r>
        <w:t>90,0</w:t>
      </w:r>
    </w:p>
    <w:p>
      <w:r>
        <w:t>84</w:t>
      </w:r>
    </w:p>
    <w:p>
      <w:r>
        <w:t>1604335</w:t>
      </w:r>
    </w:p>
    <w:p>
      <w:r>
        <w:t>559419</w:t>
      </w:r>
    </w:p>
    <w:p>
      <w:r>
        <w:t>Ngọk Réo 3</w:t>
      </w:r>
    </w:p>
    <w:p>
      <w:r>
        <w:t>0,0508</w:t>
      </w:r>
    </w:p>
    <w:p>
      <w:r>
        <w:t>pr</w:t>
      </w:r>
    </w:p>
    <w:p>
      <w:r>
        <w:t>0</w:t>
      </w:r>
    </w:p>
    <w:p>
      <w:r>
        <w:t>90,0</w:t>
      </w:r>
    </w:p>
    <w:p>
      <w:r>
        <w:t>85</w:t>
      </w:r>
    </w:p>
    <w:p>
      <w:r>
        <w:t>1604160</w:t>
      </w:r>
    </w:p>
    <w:p>
      <w:r>
        <w:t>558592</w:t>
      </w:r>
    </w:p>
    <w:p>
      <w:r>
        <w:t>Ngọk Réo 4</w:t>
      </w:r>
    </w:p>
    <w:p>
      <w:r>
        <w:t>0,0032</w:t>
      </w:r>
    </w:p>
    <w:p>
      <w:r>
        <w:t>pr</w:t>
      </w:r>
    </w:p>
    <w:p>
      <w:r>
        <w:t>0</w:t>
      </w:r>
    </w:p>
    <w:p>
      <w:r>
        <w:t>90,0</w:t>
      </w:r>
    </w:p>
    <w:p>
      <w:r>
        <w:t>86</w:t>
      </w:r>
    </w:p>
    <w:p>
      <w:r>
        <w:t>1595503</w:t>
      </w:r>
    </w:p>
    <w:p>
      <w:r>
        <w:t>550662</w:t>
      </w:r>
    </w:p>
    <w:p>
      <w:r>
        <w:t>Vinh Quang 1</w:t>
      </w:r>
    </w:p>
    <w:p>
      <w:r>
        <w:t>Vinh Quang</w:t>
      </w:r>
    </w:p>
    <w:p>
      <w:r>
        <w:t>0,3056</w:t>
      </w:r>
    </w:p>
    <w:p>
      <w:r>
        <w:t>pr</w:t>
      </w:r>
    </w:p>
    <w:p>
      <w:r>
        <w:t>0</w:t>
      </w:r>
    </w:p>
    <w:p>
      <w:r>
        <w:t>71,0</w:t>
      </w:r>
    </w:p>
    <w:p>
      <w:r>
        <w:t>87</w:t>
      </w:r>
    </w:p>
    <w:p>
      <w:r>
        <w:t>1601051</w:t>
      </w:r>
    </w:p>
    <w:p>
      <w:r>
        <w:t>571769</w:t>
      </w:r>
    </w:p>
    <w:p>
      <w:r>
        <w:t>Đăk Ruồng 1</w:t>
      </w:r>
    </w:p>
    <w:p>
      <w:r>
        <w:t>Đăk Ruồng</w:t>
      </w:r>
    </w:p>
    <w:p>
      <w:r>
        <w:t>Kon Rẫy</w:t>
      </w:r>
    </w:p>
    <w:p>
      <w:r>
        <w:t>0,0126</w:t>
      </w:r>
    </w:p>
    <w:p>
      <w:r>
        <w:t>pr</w:t>
      </w:r>
    </w:p>
    <w:p>
      <w:r>
        <w:t>0</w:t>
      </w:r>
    </w:p>
    <w:p>
      <w:r>
        <w:t>130,0</w:t>
      </w:r>
    </w:p>
    <w:p>
      <w:r>
        <w:t>88</w:t>
      </w:r>
    </w:p>
    <w:p>
      <w:r>
        <w:t>1607749</w:t>
      </w:r>
    </w:p>
    <w:p>
      <w:r>
        <w:t>572198</w:t>
      </w:r>
    </w:p>
    <w:p>
      <w:r>
        <w:t>Đăk Tơ Lung 2</w:t>
      </w:r>
    </w:p>
    <w:p>
      <w:r>
        <w:t>Đăk Tơ Lung</w:t>
      </w:r>
    </w:p>
    <w:p>
      <w:r>
        <w:t>0,0117</w:t>
      </w:r>
    </w:p>
    <w:p>
      <w:r>
        <w:t>pr</w:t>
      </w:r>
    </w:p>
    <w:p>
      <w:r>
        <w:t>0</w:t>
      </w:r>
    </w:p>
    <w:p>
      <w:r>
        <w:t>130,0</w:t>
      </w:r>
    </w:p>
    <w:p>
      <w:r>
        <w:t>89</w:t>
      </w:r>
    </w:p>
    <w:p>
      <w:r>
        <w:t>1617899</w:t>
      </w:r>
    </w:p>
    <w:p>
      <w:r>
        <w:t>585302</w:t>
      </w:r>
    </w:p>
    <w:p>
      <w:r>
        <w:t>Măng Cành 1</w:t>
      </w:r>
    </w:p>
    <w:p>
      <w:r>
        <w:t>Măng Cành</w:t>
      </w:r>
    </w:p>
    <w:p>
      <w:r>
        <w:t>Kon Plông</w:t>
      </w:r>
    </w:p>
    <w:p>
      <w:r>
        <w:t>0,0123</w:t>
      </w:r>
    </w:p>
    <w:p>
      <w:r>
        <w:t>B(n 2 -qp)</w:t>
      </w:r>
    </w:p>
    <w:p>
      <w:r>
        <w:t>0</w:t>
      </w:r>
    </w:p>
    <w:p>
      <w:r>
        <w:t>110,0</w:t>
      </w:r>
    </w:p>
    <w:p>
      <w:r>
        <w:t>90</w:t>
      </w:r>
    </w:p>
    <w:p>
      <w:r>
        <w:t>1601745</w:t>
      </w:r>
    </w:p>
    <w:p>
      <w:r>
        <w:t>538169</w:t>
      </w:r>
    </w:p>
    <w:p>
      <w:r>
        <w:t>Hơ Moong 1</w:t>
      </w:r>
    </w:p>
    <w:p>
      <w:r>
        <w:t>Hơ Moong</w:t>
      </w:r>
    </w:p>
    <w:p>
      <w:r>
        <w:t>Sa Thầy</w:t>
      </w:r>
    </w:p>
    <w:p>
      <w:r>
        <w:t>0,0039</w:t>
      </w:r>
    </w:p>
    <w:p>
      <w:r>
        <w:t>pr</w:t>
      </w:r>
    </w:p>
    <w:p>
      <w:r>
        <w:t>0</w:t>
      </w:r>
    </w:p>
    <w:p>
      <w:r>
        <w:t>120,0</w:t>
      </w:r>
    </w:p>
    <w:p>
      <w:r>
        <w:t>91</w:t>
      </w:r>
    </w:p>
    <w:p>
      <w:r>
        <w:t>1606150</w:t>
      </w:r>
    </w:p>
    <w:p>
      <w:r>
        <w:t>537538</w:t>
      </w:r>
    </w:p>
    <w:p>
      <w:r>
        <w:t>Hơ Moong 2</w:t>
      </w:r>
    </w:p>
    <w:p>
      <w:r>
        <w:t>0,0119</w:t>
      </w:r>
    </w:p>
    <w:p>
      <w:r>
        <w:t>pr</w:t>
      </w:r>
    </w:p>
    <w:p>
      <w:r>
        <w:t>0</w:t>
      </w:r>
    </w:p>
    <w:p>
      <w:r>
        <w:t>120,0</w:t>
      </w:r>
    </w:p>
    <w:p>
      <w:r>
        <w:t>92</w:t>
      </w:r>
    </w:p>
    <w:p>
      <w:r>
        <w:t>1603998</w:t>
      </w:r>
    </w:p>
    <w:p>
      <w:r>
        <w:t>535785</w:t>
      </w:r>
    </w:p>
    <w:p>
      <w:r>
        <w:t>Hơ Moong 3</w:t>
      </w:r>
    </w:p>
    <w:p>
      <w:r>
        <w:t>0,0018</w:t>
      </w:r>
    </w:p>
    <w:p>
      <w:r>
        <w:t>pr</w:t>
      </w:r>
    </w:p>
    <w:p>
      <w:r>
        <w:t>0</w:t>
      </w:r>
    </w:p>
    <w:p>
      <w:r>
        <w:t>120,0</w:t>
      </w:r>
    </w:p>
    <w:p>
      <w:r>
        <w:t>93</w:t>
      </w:r>
    </w:p>
    <w:p>
      <w:r>
        <w:t>1593200</w:t>
      </w:r>
    </w:p>
    <w:p>
      <w:r>
        <w:t>509797</w:t>
      </w:r>
    </w:p>
    <w:p>
      <w:r>
        <w:t>Mô Rai 4</w:t>
      </w:r>
    </w:p>
    <w:p>
      <w:r>
        <w:t>Mô Rai</w:t>
      </w:r>
    </w:p>
    <w:p>
      <w:r>
        <w:t>0,0239</w:t>
      </w:r>
    </w:p>
    <w:p>
      <w:r>
        <w:t>e-s</w:t>
      </w:r>
    </w:p>
    <w:p>
      <w:r>
        <w:t>0</w:t>
      </w:r>
    </w:p>
    <w:p>
      <w:r>
        <w:t>100,0</w:t>
      </w:r>
    </w:p>
    <w:p>
      <w:r>
        <w:t>94</w:t>
      </w:r>
    </w:p>
    <w:p>
      <w:r>
        <w:t>1590245</w:t>
      </w:r>
    </w:p>
    <w:p>
      <w:r>
        <w:t>506410</w:t>
      </w:r>
    </w:p>
    <w:p>
      <w:r>
        <w:t>Mô Rai 5</w:t>
      </w:r>
    </w:p>
    <w:p>
      <w:r>
        <w:t>0,0147</w:t>
      </w:r>
    </w:p>
    <w:p>
      <w:r>
        <w:t>e-s</w:t>
      </w:r>
    </w:p>
    <w:p>
      <w:r>
        <w:t>0</w:t>
      </w:r>
    </w:p>
    <w:p>
      <w:r>
        <w:t>100,0</w:t>
      </w:r>
    </w:p>
    <w:p>
      <w:r>
        <w:t>95</w:t>
      </w:r>
    </w:p>
    <w:p>
      <w:r>
        <w:t>1591117</w:t>
      </w:r>
    </w:p>
    <w:p>
      <w:r>
        <w:t>508228</w:t>
      </w:r>
    </w:p>
    <w:p>
      <w:r>
        <w:t>Mô Rai 6</w:t>
      </w:r>
    </w:p>
    <w:p>
      <w:r>
        <w:t>0,0596</w:t>
      </w:r>
    </w:p>
    <w:p>
      <w:r>
        <w:t>e-s</w:t>
      </w:r>
    </w:p>
    <w:p>
      <w:r>
        <w:t>0</w:t>
      </w:r>
    </w:p>
    <w:p>
      <w:r>
        <w:t>100,0</w:t>
      </w:r>
    </w:p>
    <w:p>
      <w:r>
        <w:t>96</w:t>
      </w:r>
    </w:p>
    <w:p>
      <w:r>
        <w:t>1590179</w:t>
      </w:r>
    </w:p>
    <w:p>
      <w:r>
        <w:t>505629</w:t>
      </w:r>
    </w:p>
    <w:p>
      <w:r>
        <w:t>Mô Rai 7</w:t>
      </w:r>
    </w:p>
    <w:p>
      <w:r>
        <w:t>0,0444</w:t>
      </w:r>
    </w:p>
    <w:p>
      <w:r>
        <w:t>e-s</w:t>
      </w:r>
    </w:p>
    <w:p>
      <w:r>
        <w:t>0</w:t>
      </w:r>
    </w:p>
    <w:p>
      <w:r>
        <w:t>100,0</w:t>
      </w:r>
    </w:p>
    <w:p>
      <w:r>
        <w:t>97</w:t>
      </w:r>
    </w:p>
    <w:p>
      <w:r>
        <w:t>1589435</w:t>
      </w:r>
    </w:p>
    <w:p>
      <w:r>
        <w:t>504759</w:t>
      </w:r>
    </w:p>
    <w:p>
      <w:r>
        <w:t>Mô Rai 8</w:t>
      </w:r>
    </w:p>
    <w:p>
      <w:r>
        <w:t>0,0222</w:t>
      </w:r>
    </w:p>
    <w:p>
      <w:r>
        <w:t>e-s</w:t>
      </w:r>
    </w:p>
    <w:p>
      <w:r>
        <w:t>0</w:t>
      </w:r>
    </w:p>
    <w:p>
      <w:r>
        <w:t>100,0</w:t>
      </w:r>
    </w:p>
    <w:p>
      <w:r>
        <w:t>98</w:t>
      </w:r>
    </w:p>
    <w:p>
      <w:r>
        <w:t>1589955</w:t>
      </w:r>
    </w:p>
    <w:p>
      <w:r>
        <w:t>504242</w:t>
      </w:r>
    </w:p>
    <w:p>
      <w:r>
        <w:t>Mô Rai 9</w:t>
      </w:r>
    </w:p>
    <w:p>
      <w:r>
        <w:t>0,0013</w:t>
      </w:r>
    </w:p>
    <w:p>
      <w:r>
        <w:t>e-s</w:t>
      </w:r>
    </w:p>
    <w:p>
      <w:r>
        <w:t>0</w:t>
      </w:r>
    </w:p>
    <w:p>
      <w:r>
        <w:t>100,0</w:t>
      </w:r>
    </w:p>
    <w:p>
      <w:r>
        <w:t>99</w:t>
      </w:r>
    </w:p>
    <w:p>
      <w:r>
        <w:t>1591901</w:t>
      </w:r>
    </w:p>
    <w:p>
      <w:r>
        <w:t>508825</w:t>
      </w:r>
    </w:p>
    <w:p>
      <w:r>
        <w:t>Mô Rai 10</w:t>
      </w:r>
    </w:p>
    <w:p>
      <w:r>
        <w:t>0,0252</w:t>
      </w:r>
    </w:p>
    <w:p>
      <w:r>
        <w:t>e-s</w:t>
      </w:r>
    </w:p>
    <w:p>
      <w:r>
        <w:t>0</w:t>
      </w:r>
    </w:p>
    <w:p>
      <w:r>
        <w:t>100,0</w:t>
      </w:r>
    </w:p>
    <w:p>
      <w:r>
        <w:t>100</w:t>
      </w:r>
    </w:p>
    <w:p>
      <w:r>
        <w:t>1593382</w:t>
      </w:r>
    </w:p>
    <w:p>
      <w:r>
        <w:t>510835</w:t>
      </w:r>
    </w:p>
    <w:p>
      <w:r>
        <w:t>Mô Rai 11</w:t>
      </w:r>
    </w:p>
    <w:p>
      <w:r>
        <w:t>0,0173</w:t>
      </w:r>
    </w:p>
    <w:p>
      <w:r>
        <w:t>e-s</w:t>
      </w:r>
    </w:p>
    <w:p>
      <w:r>
        <w:t>0</w:t>
      </w:r>
    </w:p>
    <w:p>
      <w:r>
        <w:t>100,0</w:t>
      </w:r>
    </w:p>
    <w:p>
      <w:r>
        <w:t>101</w:t>
      </w:r>
    </w:p>
    <w:p>
      <w:r>
        <w:t>1606038</w:t>
      </w:r>
    </w:p>
    <w:p>
      <w:r>
        <w:t>524384</w:t>
      </w:r>
    </w:p>
    <w:p>
      <w:r>
        <w:t>Rờ Kơi 2</w:t>
      </w:r>
    </w:p>
    <w:p>
      <w:r>
        <w:t>Rờ Kơi</w:t>
      </w:r>
    </w:p>
    <w:p>
      <w:r>
        <w:t>0,0151</w:t>
      </w:r>
    </w:p>
    <w:p>
      <w:r>
        <w:t>e-s</w:t>
      </w:r>
    </w:p>
    <w:p>
      <w:r>
        <w:t>0</w:t>
      </w:r>
    </w:p>
    <w:p>
      <w:r>
        <w:t>100,0</w:t>
      </w:r>
    </w:p>
    <w:p>
      <w:r>
        <w:t>102</w:t>
      </w:r>
    </w:p>
    <w:p>
      <w:r>
        <w:t>1592062</w:t>
      </w:r>
    </w:p>
    <w:p>
      <w:r>
        <w:t>537552</w:t>
      </w:r>
    </w:p>
    <w:p>
      <w:r>
        <w:t>Sa Bình 1</w:t>
      </w:r>
    </w:p>
    <w:p>
      <w:r>
        <w:t>Sa Bình</w:t>
      </w:r>
    </w:p>
    <w:p>
      <w:r>
        <w:t>0,0820</w:t>
      </w:r>
    </w:p>
    <w:p>
      <w:r>
        <w:t>pr</w:t>
      </w:r>
    </w:p>
    <w:p>
      <w:r>
        <w:t>0</w:t>
      </w:r>
    </w:p>
    <w:p>
      <w:r>
        <w:t>120,0</w:t>
      </w:r>
    </w:p>
    <w:p>
      <w:r>
        <w:t>103</w:t>
      </w:r>
    </w:p>
    <w:p>
      <w:r>
        <w:t>1591751</w:t>
      </w:r>
    </w:p>
    <w:p>
      <w:r>
        <w:t>531570</w:t>
      </w:r>
    </w:p>
    <w:p>
      <w:r>
        <w:t>TT. Sa Thầy 2</w:t>
      </w:r>
    </w:p>
    <w:p>
      <w:r>
        <w:t>TT. Sa Thầy</w:t>
      </w:r>
    </w:p>
    <w:p>
      <w:r>
        <w:t>Sa Thầy</w:t>
      </w:r>
    </w:p>
    <w:p>
      <w:r>
        <w:t>0,0089</w:t>
      </w:r>
    </w:p>
    <w:p>
      <w:r>
        <w:t>n 2</w:t>
      </w:r>
    </w:p>
    <w:p>
      <w:r>
        <w:t>0</w:t>
      </w:r>
    </w:p>
    <w:p>
      <w:r>
        <w:t>120,0</w:t>
      </w:r>
    </w:p>
    <w:p>
      <w:r>
        <w:t>104</w:t>
      </w:r>
    </w:p>
    <w:p>
      <w:r>
        <w:t>1581993</w:t>
      </w:r>
    </w:p>
    <w:p>
      <w:r>
        <w:t>534525</w:t>
      </w:r>
    </w:p>
    <w:p>
      <w:r>
        <w:t>Ya Ly 2</w:t>
      </w:r>
    </w:p>
    <w:p>
      <w:r>
        <w:t>Ya Ly</w:t>
      </w:r>
    </w:p>
    <w:p>
      <w:r>
        <w:t>0,0072</w:t>
      </w:r>
    </w:p>
    <w:p>
      <w:r>
        <w:t>pr</w:t>
      </w:r>
    </w:p>
    <w:p>
      <w:r>
        <w:t>0</w:t>
      </w:r>
    </w:p>
    <w:p>
      <w:r>
        <w:t>120,0</w:t>
      </w:r>
    </w:p>
    <w:p>
      <w:r>
        <w:t>105</w:t>
      </w:r>
    </w:p>
    <w:p>
      <w:r>
        <w:t>1584693</w:t>
      </w:r>
    </w:p>
    <w:p>
      <w:r>
        <w:t>533757</w:t>
      </w:r>
    </w:p>
    <w:p>
      <w:r>
        <w:t>Ya Tăng 2</w:t>
      </w:r>
    </w:p>
    <w:p>
      <w:r>
        <w:t>Ya Tăng</w:t>
      </w:r>
    </w:p>
    <w:p>
      <w:r>
        <w:t>0,0113</w:t>
      </w:r>
    </w:p>
    <w:p>
      <w:r>
        <w:t>pr</w:t>
      </w:r>
    </w:p>
    <w:p>
      <w:r>
        <w:t>0</w:t>
      </w:r>
    </w:p>
    <w:p>
      <w:r>
        <w:t>120,0</w:t>
      </w:r>
    </w:p>
    <w:p>
      <w:r>
        <w:t>106</w:t>
      </w:r>
    </w:p>
    <w:p>
      <w:r>
        <w:t>1586394</w:t>
      </w:r>
    </w:p>
    <w:p>
      <w:r>
        <w:t>533765</w:t>
      </w:r>
    </w:p>
    <w:p>
      <w:r>
        <w:t>Ya Xiêr 2</w:t>
      </w:r>
    </w:p>
    <w:p>
      <w:r>
        <w:t>Ya Xiêr</w:t>
      </w:r>
    </w:p>
    <w:p>
      <w:r>
        <w:t>0,0012</w:t>
      </w:r>
    </w:p>
    <w:p>
      <w:r>
        <w:t>pr</w:t>
      </w:r>
    </w:p>
    <w:p>
      <w:r>
        <w:t>0</w:t>
      </w:r>
    </w:p>
    <w:p>
      <w:r>
        <w:t>120,0</w:t>
      </w:r>
    </w:p>
    <w:p>
      <w:r>
        <w:t>107</w:t>
      </w:r>
    </w:p>
    <w:p>
      <w:r>
        <w:t>1587741</w:t>
      </w:r>
    </w:p>
    <w:p>
      <w:r>
        <w:t>532799</w:t>
      </w:r>
    </w:p>
    <w:p>
      <w:r>
        <w:t>Ya Xiêr 3</w:t>
      </w:r>
    </w:p>
    <w:p>
      <w:r>
        <w:t>0,0055</w:t>
      </w:r>
    </w:p>
    <w:p>
      <w:r>
        <w:t>pr</w:t>
      </w:r>
    </w:p>
    <w:p>
      <w:r>
        <w:t>0</w:t>
      </w:r>
    </w:p>
    <w:p>
      <w:r>
        <w:t>120,0</w:t>
      </w:r>
    </w:p>
    <w:p>
      <w:r>
        <w:t>108</w:t>
      </w:r>
    </w:p>
    <w:p>
      <w:r>
        <w:t>1585839</w:t>
      </w:r>
    </w:p>
    <w:p>
      <w:r>
        <w:t>533873</w:t>
      </w:r>
    </w:p>
    <w:p>
      <w:r>
        <w:t>Ya Xiêr 4</w:t>
      </w:r>
    </w:p>
    <w:p>
      <w:r>
        <w:t>0,0101</w:t>
      </w:r>
    </w:p>
    <w:p>
      <w:r>
        <w:t>pr</w:t>
      </w:r>
    </w:p>
    <w:p>
      <w:r>
        <w:t>0</w:t>
      </w:r>
    </w:p>
    <w:p>
      <w:r>
        <w:t>120,0</w:t>
      </w:r>
    </w:p>
    <w:p>
      <w:r>
        <w:t>109</w:t>
      </w:r>
    </w:p>
    <w:p>
      <w:r>
        <w:t>1593842</w:t>
      </w:r>
    </w:p>
    <w:p>
      <w:r>
        <w:t>555924</w:t>
      </w:r>
    </w:p>
    <w:p>
      <w:r>
        <w:t>Đăk Cấm 1</w:t>
      </w:r>
    </w:p>
    <w:p>
      <w:r>
        <w:t>Đăk Cấm</w:t>
      </w:r>
    </w:p>
    <w:p>
      <w:r>
        <w:t>Kon Tum</w:t>
      </w:r>
    </w:p>
    <w:p>
      <w:r>
        <w:t>0,1320</w:t>
      </w:r>
    </w:p>
    <w:p>
      <w:r>
        <w:t>pr</w:t>
      </w:r>
    </w:p>
    <w:p>
      <w:r>
        <w:t>0</w:t>
      </w:r>
    </w:p>
    <w:p>
      <w:r>
        <w:t>117,0</w:t>
      </w:r>
    </w:p>
    <w:p>
      <w:r>
        <w:t>110</w:t>
      </w:r>
    </w:p>
    <w:p>
      <w:r>
        <w:t>1586109</w:t>
      </w:r>
    </w:p>
    <w:p>
      <w:r>
        <w:t>543997</w:t>
      </w:r>
    </w:p>
    <w:p>
      <w:r>
        <w:t>Đăk Năng 1</w:t>
      </w:r>
    </w:p>
    <w:p>
      <w:r>
        <w:t>Đăk Năng</w:t>
      </w:r>
    </w:p>
    <w:p>
      <w:r>
        <w:t>0,0457</w:t>
      </w:r>
    </w:p>
    <w:p>
      <w:r>
        <w:t>B(n 2 -qp)</w:t>
      </w:r>
    </w:p>
    <w:p>
      <w:r>
        <w:t>0</w:t>
      </w:r>
    </w:p>
    <w:p>
      <w:r>
        <w:t>82,2</w:t>
      </w:r>
    </w:p>
    <w:p>
      <w:r>
        <w:t>111</w:t>
      </w:r>
    </w:p>
    <w:p>
      <w:r>
        <w:t>1591761</w:t>
      </w:r>
    </w:p>
    <w:p>
      <w:r>
        <w:t>558560</w:t>
      </w:r>
    </w:p>
    <w:p>
      <w:r>
        <w:t>Đăk Blà 1</w:t>
      </w:r>
    </w:p>
    <w:p>
      <w:r>
        <w:t>Đăk Blà</w:t>
      </w:r>
    </w:p>
    <w:p>
      <w:r>
        <w:t>0,0183</w:t>
      </w:r>
    </w:p>
    <w:p>
      <w:r>
        <w:t>pr</w:t>
      </w:r>
    </w:p>
    <w:p>
      <w:r>
        <w:t>0</w:t>
      </w:r>
    </w:p>
    <w:p>
      <w:r>
        <w:t>120,0</w:t>
      </w:r>
    </w:p>
    <w:p>
      <w:r>
        <w:t>112</w:t>
      </w:r>
    </w:p>
    <w:p>
      <w:r>
        <w:t>1589912</w:t>
      </w:r>
    </w:p>
    <w:p>
      <w:r>
        <w:t>561028</w:t>
      </w:r>
    </w:p>
    <w:p>
      <w:r>
        <w:t>Đăk Blà 2</w:t>
      </w:r>
    </w:p>
    <w:p>
      <w:r>
        <w:t>0,2264</w:t>
      </w:r>
    </w:p>
    <w:p>
      <w:r>
        <w:t>pr</w:t>
      </w:r>
    </w:p>
    <w:p>
      <w:r>
        <w:t>0</w:t>
      </w:r>
    </w:p>
    <w:p>
      <w:r>
        <w:t>120,0</w:t>
      </w:r>
    </w:p>
    <w:p>
      <w:r>
        <w:t>113</w:t>
      </w:r>
    </w:p>
    <w:p>
      <w:r>
        <w:t>1583501</w:t>
      </w:r>
    </w:p>
    <w:p>
      <w:r>
        <w:t>547748</w:t>
      </w:r>
    </w:p>
    <w:p>
      <w:r>
        <w:t>Đoàn Kết 2</w:t>
      </w:r>
    </w:p>
    <w:p>
      <w:r>
        <w:t>Đoàn Kết</w:t>
      </w:r>
    </w:p>
    <w:p>
      <w:r>
        <w:t>0,0052</w:t>
      </w:r>
    </w:p>
    <w:p>
      <w:r>
        <w:t>B(n 2 -qp)</w:t>
      </w:r>
    </w:p>
    <w:p>
      <w:r>
        <w:t>0</w:t>
      </w:r>
    </w:p>
    <w:p>
      <w:r>
        <w:t>88,0</w:t>
      </w:r>
    </w:p>
    <w:p>
      <w:r>
        <w:t>114</w:t>
      </w:r>
    </w:p>
    <w:p>
      <w:r>
        <w:t>1580367</w:t>
      </w:r>
    </w:p>
    <w:p>
      <w:r>
        <w:t>555621</w:t>
      </w:r>
    </w:p>
    <w:p>
      <w:r>
        <w:t>Chư Hreng 1</w:t>
      </w:r>
    </w:p>
    <w:p>
      <w:r>
        <w:t>Chư Hreng</w:t>
      </w:r>
    </w:p>
    <w:p>
      <w:r>
        <w:t>0,3097</w:t>
      </w:r>
    </w:p>
    <w:p>
      <w:r>
        <w:t>B(n 2 -qp)</w:t>
      </w:r>
    </w:p>
    <w:p>
      <w:r>
        <w:t>0</w:t>
      </w:r>
    </w:p>
    <w:p>
      <w:r>
        <w:t>100,0</w:t>
      </w:r>
    </w:p>
    <w:p>
      <w:r>
        <w:t>115</w:t>
      </w:r>
    </w:p>
    <w:p>
      <w:r>
        <w:t>1579704</w:t>
      </w:r>
    </w:p>
    <w:p>
      <w:r>
        <w:t>550123</w:t>
      </w:r>
    </w:p>
    <w:p>
      <w:r>
        <w:t>Hòa Bình 2</w:t>
      </w:r>
    </w:p>
    <w:p>
      <w:r>
        <w:t>Hòa Bình</w:t>
      </w:r>
    </w:p>
    <w:p>
      <w:r>
        <w:t>0,0139</w:t>
      </w:r>
    </w:p>
    <w:p>
      <w:r>
        <w:t>B(n 2 -qp)</w:t>
      </w:r>
    </w:p>
    <w:p>
      <w:r>
        <w:t>0</w:t>
      </w:r>
    </w:p>
    <w:p>
      <w:r>
        <w:t>100,0</w:t>
      </w:r>
    </w:p>
    <w:p>
      <w:r>
        <w:t>116</w:t>
      </w:r>
    </w:p>
    <w:p>
      <w:r>
        <w:t>1578939</w:t>
      </w:r>
    </w:p>
    <w:p>
      <w:r>
        <w:t>554846</w:t>
      </w:r>
    </w:p>
    <w:p>
      <w:r>
        <w:t>Hòa Bình 3</w:t>
      </w:r>
    </w:p>
    <w:p>
      <w:r>
        <w:t>0,1087</w:t>
      </w:r>
    </w:p>
    <w:p>
      <w:r>
        <w:t>B(n 2 -qp)</w:t>
      </w:r>
    </w:p>
    <w:p>
      <w:r>
        <w:t>0</w:t>
      </w:r>
    </w:p>
    <w:p>
      <w:r>
        <w:t>100,0</w:t>
      </w:r>
    </w:p>
    <w:p>
      <w:r>
        <w:t>117</w:t>
      </w:r>
    </w:p>
    <w:p>
      <w:r>
        <w:t>1579523</w:t>
      </w:r>
    </w:p>
    <w:p>
      <w:r>
        <w:t>553659</w:t>
      </w:r>
    </w:p>
    <w:p>
      <w:r>
        <w:t>Hòa Bình 4</w:t>
      </w:r>
    </w:p>
    <w:p>
      <w:r>
        <w:t>0,0178</w:t>
      </w:r>
    </w:p>
    <w:p>
      <w:r>
        <w:t>B(n 2 -qp)</w:t>
      </w:r>
    </w:p>
    <w:p>
      <w:r>
        <w:t>0</w:t>
      </w:r>
    </w:p>
    <w:p>
      <w:r>
        <w:t>100,0</w:t>
      </w:r>
    </w:p>
    <w:p>
      <w:r>
        <w:t>118</w:t>
      </w:r>
    </w:p>
    <w:p>
      <w:r>
        <w:t>1582872</w:t>
      </w:r>
    </w:p>
    <w:p>
      <w:r>
        <w:t>542382</w:t>
      </w:r>
    </w:p>
    <w:p>
      <w:r>
        <w:t>Ia Chim 1</w:t>
      </w:r>
    </w:p>
    <w:p>
      <w:r>
        <w:t>Ia Chim</w:t>
      </w:r>
    </w:p>
    <w:p>
      <w:r>
        <w:t>0,0064</w:t>
      </w:r>
    </w:p>
    <w:p>
      <w:r>
        <w:t>B(n 2 -qp)</w:t>
      </w:r>
    </w:p>
    <w:p>
      <w:r>
        <w:t>0</w:t>
      </w:r>
    </w:p>
    <w:p>
      <w:r>
        <w:t>100,0</w:t>
      </w:r>
    </w:p>
    <w:p>
      <w:r>
        <w:t>119</w:t>
      </w:r>
    </w:p>
    <w:p>
      <w:r>
        <w:t>1581945</w:t>
      </w:r>
    </w:p>
    <w:p>
      <w:r>
        <w:t>547748</w:t>
      </w:r>
    </w:p>
    <w:p>
      <w:r>
        <w:t>Ia Chim 2</w:t>
      </w:r>
    </w:p>
    <w:p>
      <w:r>
        <w:t>0,0087</w:t>
      </w:r>
    </w:p>
    <w:p>
      <w:r>
        <w:t>B(n 2 -qp)</w:t>
      </w:r>
    </w:p>
    <w:p>
      <w:r>
        <w:t>0</w:t>
      </w:r>
    </w:p>
    <w:p>
      <w:r>
        <w:t>133,0</w:t>
      </w:r>
    </w:p>
    <w:p>
      <w:r>
        <w:t>120</w:t>
      </w:r>
    </w:p>
    <w:p>
      <w:r>
        <w:t>1581782</w:t>
      </w:r>
    </w:p>
    <w:p>
      <w:r>
        <w:t>540452</w:t>
      </w:r>
    </w:p>
    <w:p>
      <w:r>
        <w:t>Ia Chim 3</w:t>
      </w:r>
    </w:p>
    <w:p>
      <w:r>
        <w:t>0,0074</w:t>
      </w:r>
    </w:p>
    <w:p>
      <w:r>
        <w:t>n 2</w:t>
      </w:r>
    </w:p>
    <w:p>
      <w:r>
        <w:t>0</w:t>
      </w:r>
    </w:p>
    <w:p>
      <w:r>
        <w:t>100,0</w:t>
      </w:r>
    </w:p>
    <w:p>
      <w:r>
        <w:t>121</w:t>
      </w:r>
    </w:p>
    <w:p>
      <w:r>
        <w:t>1591179</w:t>
      </w:r>
    </w:p>
    <w:p>
      <w:r>
        <w:t>540489</w:t>
      </w:r>
    </w:p>
    <w:p>
      <w:r>
        <w:t>Kroong 2</w:t>
      </w:r>
    </w:p>
    <w:p>
      <w:r>
        <w:t>Kroong</w:t>
      </w:r>
    </w:p>
    <w:p>
      <w:r>
        <w:t>0,0042</w:t>
      </w:r>
    </w:p>
    <w:p>
      <w:r>
        <w:t>n 2</w:t>
      </w:r>
    </w:p>
    <w:p>
      <w:r>
        <w:t>0</w:t>
      </w:r>
    </w:p>
    <w:p>
      <w:r>
        <w:t>101,0</w:t>
      </w:r>
    </w:p>
    <w:p>
      <w:r>
        <w:t>122</w:t>
      </w:r>
    </w:p>
    <w:p>
      <w:r>
        <w:t>1589891</w:t>
      </w:r>
    </w:p>
    <w:p>
      <w:r>
        <w:t>547262</w:t>
      </w:r>
    </w:p>
    <w:p>
      <w:r>
        <w:t>Ngọk Bay 1</w:t>
      </w:r>
    </w:p>
    <w:p>
      <w:r>
        <w:t>Ngọk Bay</w:t>
      </w:r>
    </w:p>
    <w:p>
      <w:r>
        <w:t>0,0053</w:t>
      </w:r>
    </w:p>
    <w:p>
      <w:r>
        <w:t>n 2</w:t>
      </w:r>
    </w:p>
    <w:p>
      <w:r>
        <w:t>0</w:t>
      </w:r>
    </w:p>
    <w:p>
      <w:r>
        <w:t>115,0</w:t>
      </w:r>
    </w:p>
    <w:p>
      <w:r>
        <w:t>123</w:t>
      </w:r>
    </w:p>
    <w:p>
      <w:r>
        <w:t>1590562</w:t>
      </w:r>
    </w:p>
    <w:p>
      <w:r>
        <w:t>547425</w:t>
      </w:r>
    </w:p>
    <w:p>
      <w:r>
        <w:t>Ngọk Bay 2</w:t>
      </w:r>
    </w:p>
    <w:p>
      <w:r>
        <w:t>0,0118</w:t>
      </w:r>
    </w:p>
    <w:p>
      <w:r>
        <w:t>n 2</w:t>
      </w:r>
    </w:p>
    <w:p>
      <w:r>
        <w:t>0</w:t>
      </w:r>
    </w:p>
    <w:p>
      <w:r>
        <w:t>115,0</w:t>
      </w:r>
    </w:p>
    <w:p>
      <w:r>
        <w:t>124</w:t>
      </w:r>
    </w:p>
    <w:p>
      <w:r>
        <w:t>1589959</w:t>
      </w:r>
    </w:p>
    <w:p>
      <w:r>
        <w:t>543564</w:t>
      </w:r>
    </w:p>
    <w:p>
      <w:r>
        <w:t>Ngọk Bay 3</w:t>
      </w:r>
    </w:p>
    <w:p>
      <w:r>
        <w:t>0,0331</w:t>
      </w:r>
    </w:p>
    <w:p>
      <w:r>
        <w:t>n 2</w:t>
      </w:r>
    </w:p>
    <w:p>
      <w:r>
        <w:t>0</w:t>
      </w:r>
    </w:p>
    <w:p>
      <w:r>
        <w:t>101,0</w:t>
      </w:r>
    </w:p>
    <w:p>
      <w:r>
        <w:t>125</w:t>
      </w:r>
    </w:p>
    <w:p>
      <w:r>
        <w:t>1590770</w:t>
      </w:r>
    </w:p>
    <w:p>
      <w:r>
        <w:t>549031</w:t>
      </w:r>
    </w:p>
    <w:p>
      <w:r>
        <w:t>Vinh Quang 2</w:t>
      </w:r>
    </w:p>
    <w:p>
      <w:r>
        <w:t>Vinh Quang</w:t>
      </w:r>
    </w:p>
    <w:p>
      <w:r>
        <w:t>0,0229</w:t>
      </w:r>
    </w:p>
    <w:p>
      <w:r>
        <w:t>n 2</w:t>
      </w:r>
    </w:p>
    <w:p>
      <w:r>
        <w:t>0</w:t>
      </w:r>
    </w:p>
    <w:p>
      <w:r>
        <w:t>115,0</w:t>
      </w:r>
    </w:p>
    <w:p>
      <w:r>
        <w:t>I.2 Khu vực liền kề với bãi chôn lấp chất thải rắn tập trung, nghĩa trang tập trung</w:t>
      </w:r>
    </w:p>
    <w:p>
      <w:r>
        <w:t>126</w:t>
      </w:r>
    </w:p>
    <w:p>
      <w:r>
        <w:t>1666648</w:t>
      </w:r>
    </w:p>
    <w:p>
      <w:r>
        <w:t>525510</w:t>
      </w:r>
    </w:p>
    <w:p>
      <w:r>
        <w:t>TT. Đăk Glei 7</w:t>
      </w:r>
    </w:p>
    <w:p>
      <w:r>
        <w:t>TT. Đăk Glei</w:t>
      </w:r>
    </w:p>
    <w:p>
      <w:r>
        <w:t>Đăk Glei</w:t>
      </w:r>
    </w:p>
    <w:p>
      <w:r>
        <w:t>0,1788</w:t>
      </w:r>
    </w:p>
    <w:p>
      <w:r>
        <w:t>qh+qp</w:t>
      </w:r>
    </w:p>
    <w:p>
      <w:r>
        <w:t>0</w:t>
      </w:r>
    </w:p>
    <w:p>
      <w:r>
        <w:t>8,1</w:t>
      </w:r>
    </w:p>
    <w:p>
      <w:r>
        <w:t>127</w:t>
      </w:r>
    </w:p>
    <w:p>
      <w:r>
        <w:t>1666056</w:t>
      </w:r>
    </w:p>
    <w:p>
      <w:r>
        <w:t>526995</w:t>
      </w:r>
    </w:p>
    <w:p>
      <w:r>
        <w:t>TT. Đăk Glei 8</w:t>
      </w:r>
    </w:p>
    <w:p>
      <w:r>
        <w:t>0,0558</w:t>
      </w:r>
    </w:p>
    <w:p>
      <w:r>
        <w:t>qh+qp</w:t>
      </w:r>
    </w:p>
    <w:p>
      <w:r>
        <w:t>0</w:t>
      </w:r>
    </w:p>
    <w:p>
      <w:r>
        <w:t>8,1</w:t>
      </w:r>
    </w:p>
    <w:p>
      <w:r>
        <w:t>128</w:t>
      </w:r>
    </w:p>
    <w:p>
      <w:r>
        <w:t>1633738</w:t>
      </w:r>
    </w:p>
    <w:p>
      <w:r>
        <w:t>521374</w:t>
      </w:r>
    </w:p>
    <w:p>
      <w:r>
        <w:t>Đăk Ang 2</w:t>
      </w:r>
    </w:p>
    <w:p>
      <w:r>
        <w:t>Đăk Ang</w:t>
      </w:r>
    </w:p>
    <w:p>
      <w:r>
        <w:t>Ngọc Hồi</w:t>
      </w:r>
    </w:p>
    <w:p>
      <w:r>
        <w:t>0,3215</w:t>
      </w:r>
    </w:p>
    <w:p>
      <w:r>
        <w:t>qh+qp</w:t>
      </w:r>
    </w:p>
    <w:p>
      <w:r>
        <w:t>0</w:t>
      </w:r>
    </w:p>
    <w:p>
      <w:r>
        <w:t>8,1</w:t>
      </w:r>
    </w:p>
    <w:p>
      <w:r>
        <w:t>129</w:t>
      </w:r>
    </w:p>
    <w:p>
      <w:r>
        <w:t>1644244</w:t>
      </w:r>
    </w:p>
    <w:p>
      <w:r>
        <w:t>522117</w:t>
      </w:r>
    </w:p>
    <w:p>
      <w:r>
        <w:t>Đăk Ang 3</w:t>
      </w:r>
    </w:p>
    <w:p>
      <w:r>
        <w:t>0,7595</w:t>
      </w:r>
    </w:p>
    <w:p>
      <w:r>
        <w:t>qh+qp</w:t>
      </w:r>
    </w:p>
    <w:p>
      <w:r>
        <w:t>0</w:t>
      </w:r>
    </w:p>
    <w:p>
      <w:r>
        <w:t>8,1</w:t>
      </w:r>
    </w:p>
    <w:p>
      <w:r>
        <w:t>130</w:t>
      </w:r>
    </w:p>
    <w:p>
      <w:r>
        <w:t>1617398</w:t>
      </w:r>
    </w:p>
    <w:p>
      <w:r>
        <w:t>516097</w:t>
      </w:r>
    </w:p>
    <w:p>
      <w:r>
        <w:t>Sa Loong 3</w:t>
      </w:r>
    </w:p>
    <w:p>
      <w:r>
        <w:t>Sa Loong</w:t>
      </w:r>
    </w:p>
    <w:p>
      <w:r>
        <w:t>0,0839</w:t>
      </w:r>
    </w:p>
    <w:p>
      <w:r>
        <w:t>qh+qp</w:t>
      </w:r>
    </w:p>
    <w:p>
      <w:r>
        <w:t>0</w:t>
      </w:r>
    </w:p>
    <w:p>
      <w:r>
        <w:t>8,1</w:t>
      </w:r>
    </w:p>
    <w:p>
      <w:r>
        <w:t>131</w:t>
      </w:r>
    </w:p>
    <w:p>
      <w:r>
        <w:t>1618539</w:t>
      </w:r>
    </w:p>
    <w:p>
      <w:r>
        <w:t>516408</w:t>
      </w:r>
    </w:p>
    <w:p>
      <w:r>
        <w:t>Sa Loong 4</w:t>
      </w:r>
    </w:p>
    <w:p>
      <w:r>
        <w:t>0,4090</w:t>
      </w:r>
    </w:p>
    <w:p>
      <w:r>
        <w:t>qh+qp</w:t>
      </w:r>
    </w:p>
    <w:p>
      <w:r>
        <w:t>0</w:t>
      </w:r>
    </w:p>
    <w:p>
      <w:r>
        <w:t>8,1</w:t>
      </w:r>
    </w:p>
    <w:p>
      <w:r>
        <w:t>132</w:t>
      </w:r>
    </w:p>
    <w:p>
      <w:r>
        <w:t>1627269</w:t>
      </w:r>
    </w:p>
    <w:p>
      <w:r>
        <w:t>521952</w:t>
      </w:r>
    </w:p>
    <w:p>
      <w:r>
        <w:t>TT. Plei Kần 4</w:t>
      </w:r>
    </w:p>
    <w:p>
      <w:r>
        <w:t>TT. Plei Kần</w:t>
      </w:r>
    </w:p>
    <w:p>
      <w:r>
        <w:t>0,1093</w:t>
      </w:r>
    </w:p>
    <w:p>
      <w:r>
        <w:t>qh+qp</w:t>
      </w:r>
    </w:p>
    <w:p>
      <w:r>
        <w:t>0</w:t>
      </w:r>
    </w:p>
    <w:p>
      <w:r>
        <w:t>8,1</w:t>
      </w:r>
    </w:p>
    <w:p>
      <w:r>
        <w:t>133</w:t>
      </w:r>
    </w:p>
    <w:p>
      <w:r>
        <w:t>1617061</w:t>
      </w:r>
    </w:p>
    <w:p>
      <w:r>
        <w:t>538502</w:t>
      </w:r>
    </w:p>
    <w:p>
      <w:r>
        <w:t>Diên Bình 2</w:t>
      </w:r>
    </w:p>
    <w:p>
      <w:r>
        <w:t>Diên Bình</w:t>
      </w:r>
    </w:p>
    <w:p>
      <w:r>
        <w:t>Đăk Tô</w:t>
      </w:r>
    </w:p>
    <w:p>
      <w:r>
        <w:t>0,3151</w:t>
      </w:r>
    </w:p>
    <w:p>
      <w:r>
        <w:t>qh+qp</w:t>
      </w:r>
    </w:p>
    <w:p>
      <w:r>
        <w:t>0</w:t>
      </w:r>
    </w:p>
    <w:p>
      <w:r>
        <w:t>8,1</w:t>
      </w:r>
    </w:p>
    <w:p>
      <w:r>
        <w:t>134</w:t>
      </w:r>
    </w:p>
    <w:p>
      <w:r>
        <w:t>1614882</w:t>
      </w:r>
    </w:p>
    <w:p>
      <w:r>
        <w:t>545695</w:t>
      </w:r>
    </w:p>
    <w:p>
      <w:r>
        <w:t>Đăk Hring 4</w:t>
      </w:r>
    </w:p>
    <w:p>
      <w:r>
        <w:t>Đăk Hring</w:t>
      </w:r>
    </w:p>
    <w:p>
      <w:r>
        <w:t>Đăk Hà</w:t>
      </w:r>
    </w:p>
    <w:p>
      <w:r>
        <w:t>0,0671</w:t>
      </w:r>
    </w:p>
    <w:p>
      <w:r>
        <w:t>qh+qp</w:t>
      </w:r>
    </w:p>
    <w:p>
      <w:r>
        <w:t>0</w:t>
      </w:r>
    </w:p>
    <w:p>
      <w:r>
        <w:t>8,1</w:t>
      </w:r>
    </w:p>
    <w:p>
      <w:r>
        <w:t>135</w:t>
      </w:r>
    </w:p>
    <w:p>
      <w:r>
        <w:t>1604026</w:t>
      </w:r>
    </w:p>
    <w:p>
      <w:r>
        <w:t>559508</w:t>
      </w:r>
    </w:p>
    <w:p>
      <w:r>
        <w:t>Ngọk Réo 5</w:t>
      </w:r>
    </w:p>
    <w:p>
      <w:r>
        <w:t>Ngọk Réo</w:t>
      </w:r>
    </w:p>
    <w:p>
      <w:r>
        <w:t>0,3024</w:t>
      </w:r>
    </w:p>
    <w:p>
      <w:r>
        <w:t>qh+qp</w:t>
      </w:r>
    </w:p>
    <w:p>
      <w:r>
        <w:t>0</w:t>
      </w:r>
    </w:p>
    <w:p>
      <w:r>
        <w:t>10,1</w:t>
      </w:r>
    </w:p>
    <w:p>
      <w:r>
        <w:t>136</w:t>
      </w:r>
    </w:p>
    <w:p>
      <w:r>
        <w:t>1603133</w:t>
      </w:r>
    </w:p>
    <w:p>
      <w:r>
        <w:t>574334</w:t>
      </w:r>
    </w:p>
    <w:p>
      <w:r>
        <w:t>Đăk Tơ Lung 3</w:t>
      </w:r>
    </w:p>
    <w:p>
      <w:r>
        <w:t>Đăk Tơ Lung</w:t>
      </w:r>
    </w:p>
    <w:p>
      <w:r>
        <w:t>Kon Rẫy</w:t>
      </w:r>
    </w:p>
    <w:p>
      <w:r>
        <w:t>0,1369</w:t>
      </w:r>
    </w:p>
    <w:p>
      <w:r>
        <w:t>qh+qp</w:t>
      </w:r>
    </w:p>
    <w:p>
      <w:r>
        <w:t>0</w:t>
      </w:r>
    </w:p>
    <w:p>
      <w:r>
        <w:t>8,3</w:t>
      </w:r>
    </w:p>
    <w:p>
      <w:r>
        <w:t>137</w:t>
      </w:r>
    </w:p>
    <w:p>
      <w:r>
        <w:t>1602920</w:t>
      </w:r>
    </w:p>
    <w:p>
      <w:r>
        <w:t>574534</w:t>
      </w:r>
    </w:p>
    <w:p>
      <w:r>
        <w:t>Tân Lập 1</w:t>
      </w:r>
    </w:p>
    <w:p>
      <w:r>
        <w:t>Tân Lập</w:t>
      </w:r>
    </w:p>
    <w:p>
      <w:r>
        <w:t>0,0002</w:t>
      </w:r>
    </w:p>
    <w:p>
      <w:r>
        <w:t>qh+qp</w:t>
      </w:r>
    </w:p>
    <w:p>
      <w:r>
        <w:t>0</w:t>
      </w:r>
    </w:p>
    <w:p>
      <w:r>
        <w:t>8,3</w:t>
      </w:r>
    </w:p>
    <w:p>
      <w:r>
        <w:t>138</w:t>
      </w:r>
    </w:p>
    <w:p>
      <w:r>
        <w:t>1604068</w:t>
      </w:r>
    </w:p>
    <w:p>
      <w:r>
        <w:t>581021</w:t>
      </w:r>
    </w:p>
    <w:p>
      <w:r>
        <w:t>TT. Đăk Rve 2</w:t>
      </w:r>
    </w:p>
    <w:p>
      <w:r>
        <w:t>TT. Đăk Rve</w:t>
      </w:r>
    </w:p>
    <w:p>
      <w:r>
        <w:t>0,1490</w:t>
      </w:r>
    </w:p>
    <w:p>
      <w:r>
        <w:t>qh+qp</w:t>
      </w:r>
    </w:p>
    <w:p>
      <w:r>
        <w:t>0</w:t>
      </w:r>
    </w:p>
    <w:p>
      <w:r>
        <w:t>8,3</w:t>
      </w:r>
    </w:p>
    <w:p>
      <w:r>
        <w:t>139</w:t>
      </w:r>
    </w:p>
    <w:p>
      <w:r>
        <w:t>1588729</w:t>
      </w:r>
    </w:p>
    <w:p>
      <w:r>
        <w:t>503138</w:t>
      </w:r>
    </w:p>
    <w:p>
      <w:r>
        <w:t>Mô Rai 12</w:t>
      </w:r>
    </w:p>
    <w:p>
      <w:r>
        <w:t>Mô Rai</w:t>
      </w:r>
    </w:p>
    <w:p>
      <w:r>
        <w:t>Sa Thầy</w:t>
      </w:r>
    </w:p>
    <w:p>
      <w:r>
        <w:t>0,5680</w:t>
      </w:r>
    </w:p>
    <w:p>
      <w:r>
        <w:t>qh+qp</w:t>
      </w:r>
    </w:p>
    <w:p>
      <w:r>
        <w:t>0</w:t>
      </w:r>
    </w:p>
    <w:p>
      <w:r>
        <w:t>8,1</w:t>
      </w:r>
    </w:p>
    <w:p>
      <w:r>
        <w:t>140</w:t>
      </w:r>
    </w:p>
    <w:p>
      <w:r>
        <w:t>1590973</w:t>
      </w:r>
    </w:p>
    <w:p>
      <w:r>
        <w:t>508281</w:t>
      </w:r>
    </w:p>
    <w:p>
      <w:r>
        <w:t>Mô Rai 13</w:t>
      </w:r>
    </w:p>
    <w:p>
      <w:r>
        <w:t>0,4184</w:t>
      </w:r>
    </w:p>
    <w:p>
      <w:r>
        <w:t>qh+qp</w:t>
      </w:r>
    </w:p>
    <w:p>
      <w:r>
        <w:t>0</w:t>
      </w:r>
    </w:p>
    <w:p>
      <w:r>
        <w:t>8,1</w:t>
      </w:r>
    </w:p>
    <w:p>
      <w:r>
        <w:t>141</w:t>
      </w:r>
    </w:p>
    <w:p>
      <w:r>
        <w:t>1591874</w:t>
      </w:r>
    </w:p>
    <w:p>
      <w:r>
        <w:t>509285</w:t>
      </w:r>
    </w:p>
    <w:p>
      <w:r>
        <w:t>Mô Rai 14</w:t>
      </w:r>
    </w:p>
    <w:p>
      <w:r>
        <w:t>0,1235</w:t>
      </w:r>
    </w:p>
    <w:p>
      <w:r>
        <w:t>qh+qp</w:t>
      </w:r>
    </w:p>
    <w:p>
      <w:r>
        <w:t>0</w:t>
      </w:r>
    </w:p>
    <w:p>
      <w:r>
        <w:t>8,1</w:t>
      </w:r>
    </w:p>
    <w:p>
      <w:r>
        <w:t>142</w:t>
      </w:r>
    </w:p>
    <w:p>
      <w:r>
        <w:t>1605741</w:t>
      </w:r>
    </w:p>
    <w:p>
      <w:r>
        <w:t>526495</w:t>
      </w:r>
    </w:p>
    <w:p>
      <w:r>
        <w:t>Rơ Kơi 3</w:t>
      </w:r>
    </w:p>
    <w:p>
      <w:r>
        <w:t>Rơ Kơi</w:t>
      </w:r>
    </w:p>
    <w:p>
      <w:r>
        <w:t>1,2820</w:t>
      </w:r>
    </w:p>
    <w:p>
      <w:r>
        <w:t>qh+qp</w:t>
      </w:r>
    </w:p>
    <w:p>
      <w:r>
        <w:t>0</w:t>
      </w:r>
    </w:p>
    <w:p>
      <w:r>
        <w:t>8,1</w:t>
      </w:r>
    </w:p>
    <w:p>
      <w:r>
        <w:t>143</w:t>
      </w:r>
    </w:p>
    <w:p>
      <w:r>
        <w:t>1591641</w:t>
      </w:r>
    </w:p>
    <w:p>
      <w:r>
        <w:t>531256</w:t>
      </w:r>
    </w:p>
    <w:p>
      <w:r>
        <w:t>Sa Sơn 1</w:t>
      </w:r>
    </w:p>
    <w:p>
      <w:r>
        <w:t>Sa Sơn</w:t>
      </w:r>
    </w:p>
    <w:p>
      <w:r>
        <w:t>0,0537</w:t>
      </w:r>
    </w:p>
    <w:p>
      <w:r>
        <w:t>qh+qp</w:t>
      </w:r>
    </w:p>
    <w:p>
      <w:r>
        <w:t>0</w:t>
      </w:r>
    </w:p>
    <w:p>
      <w:r>
        <w:t>8,1</w:t>
      </w:r>
    </w:p>
    <w:p>
      <w:r>
        <w:t>144</w:t>
      </w:r>
    </w:p>
    <w:p>
      <w:r>
        <w:t>1591666</w:t>
      </w:r>
    </w:p>
    <w:p>
      <w:r>
        <w:t>531382</w:t>
      </w:r>
    </w:p>
    <w:p>
      <w:r>
        <w:t>TT. Sa Thầy 3</w:t>
      </w:r>
    </w:p>
    <w:p>
      <w:r>
        <w:t>TT. Sa Thầy</w:t>
      </w:r>
    </w:p>
    <w:p>
      <w:r>
        <w:t>0,1372</w:t>
      </w:r>
    </w:p>
    <w:p>
      <w:r>
        <w:t>qh+qp</w:t>
      </w:r>
    </w:p>
    <w:p>
      <w:r>
        <w:t>0</w:t>
      </w:r>
    </w:p>
    <w:p>
      <w:r>
        <w:t>8,1</w:t>
      </w:r>
    </w:p>
    <w:p>
      <w:r>
        <w:t>145</w:t>
      </w:r>
    </w:p>
    <w:p>
      <w:r>
        <w:t>1581977</w:t>
      </w:r>
    </w:p>
    <w:p>
      <w:r>
        <w:t>534336</w:t>
      </w:r>
    </w:p>
    <w:p>
      <w:r>
        <w:t>Ya Ly 3</w:t>
      </w:r>
    </w:p>
    <w:p>
      <w:r>
        <w:t>Ya Ly</w:t>
      </w:r>
    </w:p>
    <w:p>
      <w:r>
        <w:t>0,0837</w:t>
      </w:r>
    </w:p>
    <w:p>
      <w:r>
        <w:t>qh+qp</w:t>
      </w:r>
    </w:p>
    <w:p>
      <w:r>
        <w:t>0</w:t>
      </w:r>
    </w:p>
    <w:p>
      <w:r>
        <w:t>8,1</w:t>
      </w:r>
    </w:p>
    <w:p>
      <w:r>
        <w:t>146</w:t>
      </w:r>
    </w:p>
    <w:p>
      <w:r>
        <w:t>1583562</w:t>
      </w:r>
    </w:p>
    <w:p>
      <w:r>
        <w:t>532694</w:t>
      </w:r>
    </w:p>
    <w:p>
      <w:r>
        <w:t>Ya Tăng 3</w:t>
      </w:r>
    </w:p>
    <w:p>
      <w:r>
        <w:t>Ya Tăng</w:t>
      </w:r>
    </w:p>
    <w:p>
      <w:r>
        <w:t>0,1015</w:t>
      </w:r>
    </w:p>
    <w:p>
      <w:r>
        <w:t>qh+qp</w:t>
      </w:r>
    </w:p>
    <w:p>
      <w:r>
        <w:t>0</w:t>
      </w:r>
    </w:p>
    <w:p>
      <w:r>
        <w:t>8,1</w:t>
      </w:r>
    </w:p>
    <w:p>
      <w:r>
        <w:t>147</w:t>
      </w:r>
    </w:p>
    <w:p>
      <w:r>
        <w:t>1586404</w:t>
      </w:r>
    </w:p>
    <w:p>
      <w:r>
        <w:t>533882</w:t>
      </w:r>
    </w:p>
    <w:p>
      <w:r>
        <w:t>Ya Xiêr 5</w:t>
      </w:r>
    </w:p>
    <w:p>
      <w:r>
        <w:t>Ya Xiêr</w:t>
      </w:r>
    </w:p>
    <w:p>
      <w:r>
        <w:t>0,0843</w:t>
      </w:r>
    </w:p>
    <w:p>
      <w:r>
        <w:t>qh+qp</w:t>
      </w:r>
    </w:p>
    <w:p>
      <w:r>
        <w:t>0</w:t>
      </w:r>
    </w:p>
    <w:p>
      <w:r>
        <w:t>8,1</w:t>
      </w:r>
    </w:p>
    <w:p>
      <w:r>
        <w:t>148</w:t>
      </w:r>
    </w:p>
    <w:p>
      <w:r>
        <w:t>1585140</w:t>
      </w:r>
    </w:p>
    <w:p>
      <w:r>
        <w:t>556623</w:t>
      </w:r>
    </w:p>
    <w:p>
      <w:r>
        <w:t>Đăk Rơ Wa 3</w:t>
      </w:r>
    </w:p>
    <w:p>
      <w:r>
        <w:t>Đăk Rơ Wa</w:t>
      </w:r>
    </w:p>
    <w:p>
      <w:r>
        <w:t>Kon Tum</w:t>
      </w:r>
    </w:p>
    <w:p>
      <w:r>
        <w:t>0,1453</w:t>
      </w:r>
    </w:p>
    <w:p>
      <w:r>
        <w:t>qh+qp</w:t>
      </w:r>
    </w:p>
    <w:p>
      <w:r>
        <w:t>0</w:t>
      </w:r>
    </w:p>
    <w:p>
      <w:r>
        <w:t>10,1</w:t>
      </w:r>
    </w:p>
    <w:p>
      <w:r>
        <w:t>149</w:t>
      </w:r>
    </w:p>
    <w:p>
      <w:r>
        <w:t>1584837</w:t>
      </w:r>
    </w:p>
    <w:p>
      <w:r>
        <w:t>560547</w:t>
      </w:r>
    </w:p>
    <w:p>
      <w:r>
        <w:t>Đăk Rơ Wa 4</w:t>
      </w:r>
    </w:p>
    <w:p>
      <w:r>
        <w:t>0,2394</w:t>
      </w:r>
    </w:p>
    <w:p>
      <w:r>
        <w:t>qh+qp</w:t>
      </w:r>
    </w:p>
    <w:p>
      <w:r>
        <w:t>0</w:t>
      </w:r>
    </w:p>
    <w:p>
      <w:r>
        <w:t>10,1</w:t>
      </w:r>
    </w:p>
    <w:p>
      <w:r>
        <w:t>150</w:t>
      </w:r>
    </w:p>
    <w:p>
      <w:r>
        <w:t>1589555</w:t>
      </w:r>
    </w:p>
    <w:p>
      <w:r>
        <w:t>559714</w:t>
      </w:r>
    </w:p>
    <w:p>
      <w:r>
        <w:t>Đăk Blà 3</w:t>
      </w:r>
    </w:p>
    <w:p>
      <w:r>
        <w:t>Đăk Blà</w:t>
      </w:r>
    </w:p>
    <w:p>
      <w:r>
        <w:t>0,3534</w:t>
      </w:r>
    </w:p>
    <w:p>
      <w:r>
        <w:t>qh+qp</w:t>
      </w:r>
    </w:p>
    <w:p>
      <w:r>
        <w:t>0</w:t>
      </w:r>
    </w:p>
    <w:p>
      <w:r>
        <w:t>10,1</w:t>
      </w:r>
    </w:p>
    <w:p>
      <w:r>
        <w:t>151</w:t>
      </w:r>
    </w:p>
    <w:p>
      <w:r>
        <w:t>1585014</w:t>
      </w:r>
    </w:p>
    <w:p>
      <w:r>
        <w:t>560625</w:t>
      </w:r>
    </w:p>
    <w:p>
      <w:r>
        <w:t>Đăk Blà 4</w:t>
      </w:r>
    </w:p>
    <w:p>
      <w:r>
        <w:t>0,1035</w:t>
      </w:r>
    </w:p>
    <w:p>
      <w:r>
        <w:t>qh+qp</w:t>
      </w:r>
    </w:p>
    <w:p>
      <w:r>
        <w:t>0</w:t>
      </w:r>
    </w:p>
    <w:p>
      <w:r>
        <w:t>10,1</w:t>
      </w:r>
    </w:p>
    <w:p>
      <w:r>
        <w:t>152</w:t>
      </w:r>
    </w:p>
    <w:p>
      <w:r>
        <w:t>1584738</w:t>
      </w:r>
    </w:p>
    <w:p>
      <w:r>
        <w:t>550158</w:t>
      </w:r>
    </w:p>
    <w:p>
      <w:r>
        <w:t>Đoàn Kết 3</w:t>
      </w:r>
    </w:p>
    <w:p>
      <w:r>
        <w:t>Đoàn Kết</w:t>
      </w:r>
    </w:p>
    <w:p>
      <w:r>
        <w:t>1,1141</w:t>
      </w:r>
    </w:p>
    <w:p>
      <w:r>
        <w:t>qh+qp</w:t>
      </w:r>
    </w:p>
    <w:p>
      <w:r>
        <w:t>0</w:t>
      </w:r>
    </w:p>
    <w:p>
      <w:r>
        <w:t>10,1</w:t>
      </w:r>
    </w:p>
    <w:p>
      <w:r>
        <w:t>153</w:t>
      </w:r>
    </w:p>
    <w:p>
      <w:r>
        <w:t>1583216</w:t>
      </w:r>
    </w:p>
    <w:p>
      <w:r>
        <w:t>550781</w:t>
      </w:r>
    </w:p>
    <w:p>
      <w:r>
        <w:t>Hòa Bình 5</w:t>
      </w:r>
    </w:p>
    <w:p>
      <w:r>
        <w:t>Hòa Bình</w:t>
      </w:r>
    </w:p>
    <w:p>
      <w:r>
        <w:t>0,1228</w:t>
      </w:r>
    </w:p>
    <w:p>
      <w:r>
        <w:t>qh+qp</w:t>
      </w:r>
    </w:p>
    <w:p>
      <w:r>
        <w:t>0</w:t>
      </w:r>
    </w:p>
    <w:p>
      <w:r>
        <w:t>10,1</w:t>
      </w:r>
    </w:p>
    <w:p>
      <w:r>
        <w:t>154</w:t>
      </w:r>
    </w:p>
    <w:p>
      <w:r>
        <w:t>1584296</w:t>
      </w:r>
    </w:p>
    <w:p>
      <w:r>
        <w:t>550882</w:t>
      </w:r>
    </w:p>
    <w:p>
      <w:r>
        <w:t>Hòa Bình 6</w:t>
      </w:r>
    </w:p>
    <w:p>
      <w:r>
        <w:t>0,1167</w:t>
      </w:r>
    </w:p>
    <w:p>
      <w:r>
        <w:t>qh+qp</w:t>
      </w:r>
    </w:p>
    <w:p>
      <w:r>
        <w:t>0</w:t>
      </w:r>
    </w:p>
    <w:p>
      <w:r>
        <w:t>10,1</w:t>
      </w:r>
    </w:p>
    <w:p>
      <w:r>
        <w:t>155</w:t>
      </w:r>
    </w:p>
    <w:p>
      <w:r>
        <w:t>1589513</w:t>
      </w:r>
    </w:p>
    <w:p>
      <w:r>
        <w:t>543393</w:t>
      </w:r>
    </w:p>
    <w:p>
      <w:r>
        <w:t>Kroong 3</w:t>
      </w:r>
    </w:p>
    <w:p>
      <w:r>
        <w:t>Kroong</w:t>
      </w:r>
    </w:p>
    <w:p>
      <w:r>
        <w:t>0,2234</w:t>
      </w:r>
    </w:p>
    <w:p>
      <w:r>
        <w:t>qh+qp</w:t>
      </w:r>
    </w:p>
    <w:p>
      <w:r>
        <w:t>0</w:t>
      </w:r>
    </w:p>
    <w:p>
      <w:r>
        <w:t>10,1</w:t>
      </w:r>
    </w:p>
    <w:p>
      <w:r>
        <w:t>156</w:t>
      </w:r>
    </w:p>
    <w:p>
      <w:r>
        <w:t>1623276</w:t>
      </w:r>
    </w:p>
    <w:p>
      <w:r>
        <w:t>520605</w:t>
      </w:r>
    </w:p>
    <w:p>
      <w:r>
        <w:t>Ngọc Hồi 1</w:t>
      </w:r>
    </w:p>
    <w:p>
      <w:r>
        <w:t>Ngọc Hồi</w:t>
      </w:r>
    </w:p>
    <w:p>
      <w:r>
        <w:t>1,1417</w:t>
      </w:r>
    </w:p>
    <w:p>
      <w:r>
        <w:t>qh+qp</w:t>
      </w:r>
    </w:p>
    <w:p>
      <w:r>
        <w:t>0</w:t>
      </w:r>
    </w:p>
    <w:p>
      <w:r>
        <w:t>8,1</w:t>
      </w:r>
    </w:p>
    <w:p>
      <w:r>
        <w:t>157</w:t>
      </w:r>
    </w:p>
    <w:p>
      <w:r>
        <w:t>1582361</w:t>
      </w:r>
    </w:p>
    <w:p>
      <w:r>
        <w:t>552283</w:t>
      </w:r>
    </w:p>
    <w:p>
      <w:r>
        <w:t>P. Trần Hưng Đạo 2</w:t>
      </w:r>
    </w:p>
    <w:p>
      <w:r>
        <w:t>P. Trần Hưng Đạo</w:t>
      </w:r>
    </w:p>
    <w:p>
      <w:r>
        <w:t>0,4923</w:t>
      </w:r>
    </w:p>
    <w:p>
      <w:r>
        <w:t>qh+qp</w:t>
      </w:r>
    </w:p>
    <w:p>
      <w:r>
        <w:t>0</w:t>
      </w:r>
    </w:p>
    <w:p>
      <w:r>
        <w:t>14,0</w:t>
      </w:r>
    </w:p>
    <w:p>
      <w:r>
        <w:t>158</w:t>
      </w:r>
    </w:p>
    <w:p>
      <w:r>
        <w:t>1659293</w:t>
      </w:r>
    </w:p>
    <w:p>
      <w:r>
        <w:t>521103</w:t>
      </w:r>
    </w:p>
    <w:p>
      <w:r>
        <w:t>Đăk Kroong 3</w:t>
      </w:r>
    </w:p>
    <w:p>
      <w:r>
        <w:t>Đăk Kroong</w:t>
      </w:r>
    </w:p>
    <w:p>
      <w:r>
        <w:t>Đăk Glei</w:t>
      </w:r>
    </w:p>
    <w:p>
      <w:r>
        <w:t>0,1077</w:t>
      </w:r>
    </w:p>
    <w:p>
      <w:r>
        <w:t>pr</w:t>
      </w:r>
    </w:p>
    <w:p>
      <w:r>
        <w:t>0</w:t>
      </w:r>
    </w:p>
    <w:p>
      <w:r>
        <w:t>120,0</w:t>
      </w:r>
    </w:p>
    <w:p>
      <w:r>
        <w:t>159</w:t>
      </w:r>
    </w:p>
    <w:p>
      <w:r>
        <w:t>1659247</w:t>
      </w:r>
    </w:p>
    <w:p>
      <w:r>
        <w:t>523914</w:t>
      </w:r>
    </w:p>
    <w:p>
      <w:r>
        <w:t>Đăk Kroong 4</w:t>
      </w:r>
    </w:p>
    <w:p>
      <w:r>
        <w:t>0,0454</w:t>
      </w:r>
    </w:p>
    <w:p>
      <w:r>
        <w:t>pr</w:t>
      </w:r>
    </w:p>
    <w:p>
      <w:r>
        <w:t>0</w:t>
      </w:r>
    </w:p>
    <w:p>
      <w:r>
        <w:t>120,0</w:t>
      </w:r>
    </w:p>
    <w:p>
      <w:r>
        <w:t>160</w:t>
      </w:r>
    </w:p>
    <w:p>
      <w:r>
        <w:t>1674827</w:t>
      </w:r>
    </w:p>
    <w:p>
      <w:r>
        <w:t>526904</w:t>
      </w:r>
    </w:p>
    <w:p>
      <w:r>
        <w:t>Đăk Môn 4</w:t>
      </w:r>
    </w:p>
    <w:p>
      <w:r>
        <w:t>Đăk Môn</w:t>
      </w:r>
    </w:p>
    <w:p>
      <w:r>
        <w:t>2,0396</w:t>
      </w:r>
    </w:p>
    <w:p>
      <w:r>
        <w:t>pr</w:t>
      </w:r>
    </w:p>
    <w:p>
      <w:r>
        <w:t>0</w:t>
      </w:r>
    </w:p>
    <w:p>
      <w:r>
        <w:t>120,0</w:t>
      </w:r>
    </w:p>
    <w:p>
      <w:r>
        <w:t>161</w:t>
      </w:r>
    </w:p>
    <w:p>
      <w:r>
        <w:t>1679130</w:t>
      </w:r>
    </w:p>
    <w:p>
      <w:r>
        <w:t>526010</w:t>
      </w:r>
    </w:p>
    <w:p>
      <w:r>
        <w:t>Đăk Môn 5</w:t>
      </w:r>
    </w:p>
    <w:p>
      <w:r>
        <w:t>0,1170</w:t>
      </w:r>
    </w:p>
    <w:p>
      <w:r>
        <w:t>pr</w:t>
      </w:r>
    </w:p>
    <w:p>
      <w:r>
        <w:t>0</w:t>
      </w:r>
    </w:p>
    <w:p>
      <w:r>
        <w:t>120,0</w:t>
      </w:r>
    </w:p>
    <w:p>
      <w:r>
        <w:t>162</w:t>
      </w:r>
    </w:p>
    <w:p>
      <w:r>
        <w:t>1676786</w:t>
      </w:r>
    </w:p>
    <w:p>
      <w:r>
        <w:t>526485</w:t>
      </w:r>
    </w:p>
    <w:p>
      <w:r>
        <w:t>Đăk Môn 6</w:t>
      </w:r>
    </w:p>
    <w:p>
      <w:r>
        <w:t>0,1151</w:t>
      </w:r>
    </w:p>
    <w:p>
      <w:r>
        <w:t>pr</w:t>
      </w:r>
    </w:p>
    <w:p>
      <w:r>
        <w:t>0</w:t>
      </w:r>
    </w:p>
    <w:p>
      <w:r>
        <w:t>120,0</w:t>
      </w:r>
    </w:p>
    <w:p>
      <w:r>
        <w:t>163</w:t>
      </w:r>
    </w:p>
    <w:p>
      <w:r>
        <w:t>1667315</w:t>
      </w:r>
    </w:p>
    <w:p>
      <w:r>
        <w:t>514707</w:t>
      </w:r>
    </w:p>
    <w:p>
      <w:r>
        <w:t>Đăk Nhoong 3</w:t>
      </w:r>
    </w:p>
    <w:p>
      <w:r>
        <w:t>Đăk Nhoong</w:t>
      </w:r>
    </w:p>
    <w:p>
      <w:r>
        <w:t>0,6632</w:t>
      </w:r>
    </w:p>
    <w:p>
      <w:r>
        <w:t>pr</w:t>
      </w:r>
    </w:p>
    <w:p>
      <w:r>
        <w:t>0</w:t>
      </w:r>
    </w:p>
    <w:p>
      <w:r>
        <w:t>120,0</w:t>
      </w:r>
    </w:p>
    <w:p>
      <w:r>
        <w:t>164</w:t>
      </w:r>
    </w:p>
    <w:p>
      <w:r>
        <w:t>1667589</w:t>
      </w:r>
    </w:p>
    <w:p>
      <w:r>
        <w:t>515987</w:t>
      </w:r>
    </w:p>
    <w:p>
      <w:r>
        <w:t>Đăk Nhoong 4</w:t>
      </w:r>
    </w:p>
    <w:p>
      <w:r>
        <w:t>0,1277</w:t>
      </w:r>
    </w:p>
    <w:p>
      <w:r>
        <w:t>pr</w:t>
      </w:r>
    </w:p>
    <w:p>
      <w:r>
        <w:t>0</w:t>
      </w:r>
    </w:p>
    <w:p>
      <w:r>
        <w:t>120,0</w:t>
      </w:r>
    </w:p>
    <w:p>
      <w:r>
        <w:t>165</w:t>
      </w:r>
    </w:p>
    <w:p>
      <w:r>
        <w:t>1673923</w:t>
      </w:r>
    </w:p>
    <w:p>
      <w:r>
        <w:t>526740</w:t>
      </w:r>
    </w:p>
    <w:p>
      <w:r>
        <w:t>Đăk Pék 2</w:t>
      </w:r>
    </w:p>
    <w:p>
      <w:r>
        <w:t>Đăk Pék</w:t>
      </w:r>
    </w:p>
    <w:p>
      <w:r>
        <w:t>1,4533</w:t>
      </w:r>
    </w:p>
    <w:p>
      <w:r>
        <w:t>pr</w:t>
      </w:r>
    </w:p>
    <w:p>
      <w:r>
        <w:t>0</w:t>
      </w:r>
    </w:p>
    <w:p>
      <w:r>
        <w:t>120,0</w:t>
      </w:r>
    </w:p>
    <w:p>
      <w:r>
        <w:t>166</w:t>
      </w:r>
    </w:p>
    <w:p>
      <w:r>
        <w:t>1671050</w:t>
      </w:r>
    </w:p>
    <w:p>
      <w:r>
        <w:t>526249</w:t>
      </w:r>
    </w:p>
    <w:p>
      <w:r>
        <w:t>Đăk Pék 3</w:t>
      </w:r>
    </w:p>
    <w:p>
      <w:r>
        <w:t>0,4105</w:t>
      </w:r>
    </w:p>
    <w:p>
      <w:r>
        <w:t>pr</w:t>
      </w:r>
    </w:p>
    <w:p>
      <w:r>
        <w:t>0</w:t>
      </w:r>
    </w:p>
    <w:p>
      <w:r>
        <w:t>120,0</w:t>
      </w:r>
    </w:p>
    <w:p>
      <w:r>
        <w:t>167</w:t>
      </w:r>
    </w:p>
    <w:p>
      <w:r>
        <w:t>1690072</w:t>
      </w:r>
    </w:p>
    <w:p>
      <w:r>
        <w:t>516740</w:t>
      </w:r>
    </w:p>
    <w:p>
      <w:r>
        <w:t>Đăk Plô 2</w:t>
      </w:r>
    </w:p>
    <w:p>
      <w:r>
        <w:t>Đăk Plô</w:t>
      </w:r>
    </w:p>
    <w:p>
      <w:r>
        <w:t>0,1267</w:t>
      </w:r>
    </w:p>
    <w:p>
      <w:r>
        <w:t>pr</w:t>
      </w:r>
    </w:p>
    <w:p>
      <w:r>
        <w:t>0</w:t>
      </w:r>
    </w:p>
    <w:p>
      <w:r>
        <w:t>120,0</w:t>
      </w:r>
    </w:p>
    <w:p>
      <w:r>
        <w:t>168</w:t>
      </w:r>
    </w:p>
    <w:p>
      <w:r>
        <w:t>1672704</w:t>
      </w:r>
    </w:p>
    <w:p>
      <w:r>
        <w:t>546918</w:t>
      </w:r>
    </w:p>
    <w:p>
      <w:r>
        <w:t>Mường Hoong 2</w:t>
      </w:r>
    </w:p>
    <w:p>
      <w:r>
        <w:t>Mường Hoong</w:t>
      </w:r>
    </w:p>
    <w:p>
      <w:r>
        <w:t>0,1258</w:t>
      </w:r>
    </w:p>
    <w:p>
      <w:r>
        <w:t>pr</w:t>
      </w:r>
    </w:p>
    <w:p>
      <w:r>
        <w:t>0</w:t>
      </w:r>
    </w:p>
    <w:p>
      <w:r>
        <w:t>120,0</w:t>
      </w:r>
    </w:p>
    <w:p>
      <w:r>
        <w:t>169</w:t>
      </w:r>
    </w:p>
    <w:p>
      <w:r>
        <w:t>1661128</w:t>
      </w:r>
    </w:p>
    <w:p>
      <w:r>
        <w:t>525040</w:t>
      </w:r>
    </w:p>
    <w:p>
      <w:r>
        <w:t>TT. Đăk Glei 9</w:t>
      </w:r>
    </w:p>
    <w:p>
      <w:r>
        <w:t>TT. Đăk Glei</w:t>
      </w:r>
    </w:p>
    <w:p>
      <w:r>
        <w:t>0,2300</w:t>
      </w:r>
    </w:p>
    <w:p>
      <w:r>
        <w:t>pr</w:t>
      </w:r>
    </w:p>
    <w:p>
      <w:r>
        <w:t>0</w:t>
      </w:r>
    </w:p>
    <w:p>
      <w:r>
        <w:t>120,0</w:t>
      </w:r>
    </w:p>
    <w:p>
      <w:r>
        <w:t>170</w:t>
      </w:r>
    </w:p>
    <w:p>
      <w:r>
        <w:t>1666156</w:t>
      </w:r>
    </w:p>
    <w:p>
      <w:r>
        <w:t>525694</w:t>
      </w:r>
    </w:p>
    <w:p>
      <w:r>
        <w:t>TT. Đăk Glei 10</w:t>
      </w:r>
    </w:p>
    <w:p>
      <w:r>
        <w:t>0,2199</w:t>
      </w:r>
    </w:p>
    <w:p>
      <w:r>
        <w:t>pr</w:t>
      </w:r>
    </w:p>
    <w:p>
      <w:r>
        <w:t>0</w:t>
      </w:r>
    </w:p>
    <w:p>
      <w:r>
        <w:t>120,0</w:t>
      </w:r>
    </w:p>
    <w:p>
      <w:r>
        <w:t>171</w:t>
      </w:r>
    </w:p>
    <w:p>
      <w:r>
        <w:t>1662224</w:t>
      </w:r>
    </w:p>
    <w:p>
      <w:r>
        <w:t>526097</w:t>
      </w:r>
    </w:p>
    <w:p>
      <w:r>
        <w:t>TT. Đăk Glei 11</w:t>
      </w:r>
    </w:p>
    <w:p>
      <w:r>
        <w:t>TT. Đăk Glei</w:t>
      </w:r>
    </w:p>
    <w:p>
      <w:r>
        <w:t>Đăk Glei</w:t>
      </w:r>
    </w:p>
    <w:p>
      <w:r>
        <w:t>0,4179</w:t>
      </w:r>
    </w:p>
    <w:p>
      <w:r>
        <w:t>pr</w:t>
      </w:r>
    </w:p>
    <w:p>
      <w:r>
        <w:t>0</w:t>
      </w:r>
    </w:p>
    <w:p>
      <w:r>
        <w:t>120,0</w:t>
      </w:r>
    </w:p>
    <w:p>
      <w:r>
        <w:t>172</w:t>
      </w:r>
    </w:p>
    <w:p>
      <w:r>
        <w:t>1666014</w:t>
      </w:r>
    </w:p>
    <w:p>
      <w:r>
        <w:t>527117</w:t>
      </w:r>
    </w:p>
    <w:p>
      <w:r>
        <w:t>TT. Đăk Glei 12</w:t>
      </w:r>
    </w:p>
    <w:p>
      <w:r>
        <w:t>0,0783</w:t>
      </w:r>
    </w:p>
    <w:p>
      <w:r>
        <w:t>pr</w:t>
      </w:r>
    </w:p>
    <w:p>
      <w:r>
        <w:t>0</w:t>
      </w:r>
    </w:p>
    <w:p>
      <w:r>
        <w:t>120,0</w:t>
      </w:r>
    </w:p>
    <w:p>
      <w:r>
        <w:t>173</w:t>
      </w:r>
    </w:p>
    <w:p>
      <w:r>
        <w:t>1672045</w:t>
      </w:r>
    </w:p>
    <w:p>
      <w:r>
        <w:t>531912</w:t>
      </w:r>
    </w:p>
    <w:p>
      <w:r>
        <w:t>Xốp 2</w:t>
      </w:r>
    </w:p>
    <w:p>
      <w:r>
        <w:t>Xốp</w:t>
      </w:r>
    </w:p>
    <w:p>
      <w:r>
        <w:t>Tu Mơ Rông</w:t>
      </w:r>
    </w:p>
    <w:p>
      <w:r>
        <w:t>0,4338</w:t>
      </w:r>
    </w:p>
    <w:p>
      <w:r>
        <w:t>pr</w:t>
      </w:r>
    </w:p>
    <w:p>
      <w:r>
        <w:t>0</w:t>
      </w:r>
    </w:p>
    <w:p>
      <w:r>
        <w:t>120,0</w:t>
      </w:r>
    </w:p>
    <w:p>
      <w:r>
        <w:t>174</w:t>
      </w:r>
    </w:p>
    <w:p>
      <w:r>
        <w:t>1636300</w:t>
      </w:r>
    </w:p>
    <w:p>
      <w:r>
        <w:t>547723</w:t>
      </w:r>
    </w:p>
    <w:p>
      <w:r>
        <w:t>Đăk Hà 3</w:t>
      </w:r>
    </w:p>
    <w:p>
      <w:r>
        <w:t>Đăk Hà</w:t>
      </w:r>
    </w:p>
    <w:p>
      <w:r>
        <w:t>0,2588</w:t>
      </w:r>
    </w:p>
    <w:p>
      <w:r>
        <w:t>pr</w:t>
      </w:r>
    </w:p>
    <w:p>
      <w:r>
        <w:t>0</w:t>
      </w:r>
    </w:p>
    <w:p>
      <w:r>
        <w:t>120,0</w:t>
      </w:r>
    </w:p>
    <w:p>
      <w:r>
        <w:t>175</w:t>
      </w:r>
    </w:p>
    <w:p>
      <w:r>
        <w:t>1642097</w:t>
      </w:r>
    </w:p>
    <w:p>
      <w:r>
        <w:t>548469</w:t>
      </w:r>
    </w:p>
    <w:p>
      <w:r>
        <w:t>Đăk Hà 4</w:t>
      </w:r>
    </w:p>
    <w:p>
      <w:r>
        <w:t>0,1832</w:t>
      </w:r>
    </w:p>
    <w:p>
      <w:r>
        <w:t>pr</w:t>
      </w:r>
    </w:p>
    <w:p>
      <w:r>
        <w:t>0</w:t>
      </w:r>
    </w:p>
    <w:p>
      <w:r>
        <w:t>120,0</w:t>
      </w:r>
    </w:p>
    <w:p>
      <w:r>
        <w:t>176</w:t>
      </w:r>
    </w:p>
    <w:p>
      <w:r>
        <w:t>1655481</w:t>
      </w:r>
    </w:p>
    <w:p>
      <w:r>
        <w:t>535923</w:t>
      </w:r>
    </w:p>
    <w:p>
      <w:r>
        <w:t>Đăk Na 2</w:t>
      </w:r>
    </w:p>
    <w:p>
      <w:r>
        <w:t>Đăk Na</w:t>
      </w:r>
    </w:p>
    <w:p>
      <w:r>
        <w:t>0,0629</w:t>
      </w:r>
    </w:p>
    <w:p>
      <w:r>
        <w:t>pr</w:t>
      </w:r>
    </w:p>
    <w:p>
      <w:r>
        <w:t>0</w:t>
      </w:r>
    </w:p>
    <w:p>
      <w:r>
        <w:t>120,0</w:t>
      </w:r>
    </w:p>
    <w:p>
      <w:r>
        <w:t>177</w:t>
      </w:r>
    </w:p>
    <w:p>
      <w:r>
        <w:t>1643739</w:t>
      </w:r>
    </w:p>
    <w:p>
      <w:r>
        <w:t>537033</w:t>
      </w:r>
    </w:p>
    <w:p>
      <w:r>
        <w:t>Đăk Rơ Ông 4</w:t>
      </w:r>
    </w:p>
    <w:p>
      <w:r>
        <w:t>Đăk Rơ Ông</w:t>
      </w:r>
    </w:p>
    <w:p>
      <w:r>
        <w:t>0,4492</w:t>
      </w:r>
    </w:p>
    <w:p>
      <w:r>
        <w:t>pr</w:t>
      </w:r>
    </w:p>
    <w:p>
      <w:r>
        <w:t>0</w:t>
      </w:r>
    </w:p>
    <w:p>
      <w:r>
        <w:t>120,0</w:t>
      </w:r>
    </w:p>
    <w:p>
      <w:r>
        <w:t>178</w:t>
      </w:r>
    </w:p>
    <w:p>
      <w:r>
        <w:t>1641982</w:t>
      </w:r>
    </w:p>
    <w:p>
      <w:r>
        <w:t>539110</w:t>
      </w:r>
    </w:p>
    <w:p>
      <w:r>
        <w:t>Đăk Rơ Ông 5</w:t>
      </w:r>
    </w:p>
    <w:p>
      <w:r>
        <w:t>0,1289</w:t>
      </w:r>
    </w:p>
    <w:p>
      <w:r>
        <w:t>pr</w:t>
      </w:r>
    </w:p>
    <w:p>
      <w:r>
        <w:t>0</w:t>
      </w:r>
    </w:p>
    <w:p>
      <w:r>
        <w:t>120,0</w:t>
      </w:r>
    </w:p>
    <w:p>
      <w:r>
        <w:t>179</w:t>
      </w:r>
    </w:p>
    <w:p>
      <w:r>
        <w:t>1642338</w:t>
      </w:r>
    </w:p>
    <w:p>
      <w:r>
        <w:t>540202</w:t>
      </w:r>
    </w:p>
    <w:p>
      <w:r>
        <w:t>Đăk Rơ Ông 6</w:t>
      </w:r>
    </w:p>
    <w:p>
      <w:r>
        <w:t>0,1185</w:t>
      </w:r>
    </w:p>
    <w:p>
      <w:r>
        <w:t>pr</w:t>
      </w:r>
    </w:p>
    <w:p>
      <w:r>
        <w:t>0</w:t>
      </w:r>
    </w:p>
    <w:p>
      <w:r>
        <w:t>120,0</w:t>
      </w:r>
    </w:p>
    <w:p>
      <w:r>
        <w:t>180</w:t>
      </w:r>
    </w:p>
    <w:p>
      <w:r>
        <w:t>1650534</w:t>
      </w:r>
    </w:p>
    <w:p>
      <w:r>
        <w:t>537601</w:t>
      </w:r>
    </w:p>
    <w:p>
      <w:r>
        <w:t>Đăk Sao 2</w:t>
      </w:r>
    </w:p>
    <w:p>
      <w:r>
        <w:t>Đăk Sao</w:t>
      </w:r>
    </w:p>
    <w:p>
      <w:r>
        <w:t>0,4704</w:t>
      </w:r>
    </w:p>
    <w:p>
      <w:r>
        <w:t>pr</w:t>
      </w:r>
    </w:p>
    <w:p>
      <w:r>
        <w:t>0</w:t>
      </w:r>
    </w:p>
    <w:p>
      <w:r>
        <w:t>120,0</w:t>
      </w:r>
    </w:p>
    <w:p>
      <w:r>
        <w:t>181</w:t>
      </w:r>
    </w:p>
    <w:p>
      <w:r>
        <w:t>1638156</w:t>
      </w:r>
    </w:p>
    <w:p>
      <w:r>
        <w:t>538390</w:t>
      </w:r>
    </w:p>
    <w:p>
      <w:r>
        <w:t>Đăk Tờ Kan 4</w:t>
      </w:r>
    </w:p>
    <w:p>
      <w:r>
        <w:t>Đăk Tờ Kan</w:t>
      </w:r>
    </w:p>
    <w:p>
      <w:r>
        <w:t>0,1384</w:t>
      </w:r>
    </w:p>
    <w:p>
      <w:r>
        <w:t>pr</w:t>
      </w:r>
    </w:p>
    <w:p>
      <w:r>
        <w:t>0</w:t>
      </w:r>
    </w:p>
    <w:p>
      <w:r>
        <w:t>120,0</w:t>
      </w:r>
    </w:p>
    <w:p>
      <w:r>
        <w:t>182</w:t>
      </w:r>
    </w:p>
    <w:p>
      <w:r>
        <w:t>1638756</w:t>
      </w:r>
    </w:p>
    <w:p>
      <w:r>
        <w:t>540668</w:t>
      </w:r>
    </w:p>
    <w:p>
      <w:r>
        <w:t>Đăk Tờ Kan 5</w:t>
      </w:r>
    </w:p>
    <w:p>
      <w:r>
        <w:t>0,7025</w:t>
      </w:r>
    </w:p>
    <w:p>
      <w:r>
        <w:t>pr</w:t>
      </w:r>
    </w:p>
    <w:p>
      <w:r>
        <w:t>0</w:t>
      </w:r>
    </w:p>
    <w:p>
      <w:r>
        <w:t>120,0</w:t>
      </w:r>
    </w:p>
    <w:p>
      <w:r>
        <w:t>183</w:t>
      </w:r>
    </w:p>
    <w:p>
      <w:r>
        <w:t>1644266</w:t>
      </w:r>
    </w:p>
    <w:p>
      <w:r>
        <w:t>546248</w:t>
      </w:r>
    </w:p>
    <w:p>
      <w:r>
        <w:t>Đăk Tờ Kan 6</w:t>
      </w:r>
    </w:p>
    <w:p>
      <w:r>
        <w:t>3,7509</w:t>
      </w:r>
    </w:p>
    <w:p>
      <w:r>
        <w:t>pr</w:t>
      </w:r>
    </w:p>
    <w:p>
      <w:r>
        <w:t>0</w:t>
      </w:r>
    </w:p>
    <w:p>
      <w:r>
        <w:t>120,0</w:t>
      </w:r>
    </w:p>
    <w:p>
      <w:r>
        <w:t>184</w:t>
      </w:r>
    </w:p>
    <w:p>
      <w:r>
        <w:t>1654874</w:t>
      </w:r>
    </w:p>
    <w:p>
      <w:r>
        <w:t>544448</w:t>
      </w:r>
    </w:p>
    <w:p>
      <w:r>
        <w:t>Măng Ri 3</w:t>
      </w:r>
    </w:p>
    <w:p>
      <w:r>
        <w:t>Măng Ri</w:t>
      </w:r>
    </w:p>
    <w:p>
      <w:r>
        <w:t>0,4154</w:t>
      </w:r>
    </w:p>
    <w:p>
      <w:r>
        <w:t>pr</w:t>
      </w:r>
    </w:p>
    <w:p>
      <w:r>
        <w:t>0</w:t>
      </w:r>
    </w:p>
    <w:p>
      <w:r>
        <w:t>120,0</w:t>
      </w:r>
    </w:p>
    <w:p>
      <w:r>
        <w:t>185</w:t>
      </w:r>
    </w:p>
    <w:p>
      <w:r>
        <w:t>1653024</w:t>
      </w:r>
    </w:p>
    <w:p>
      <w:r>
        <w:t>546124</w:t>
      </w:r>
    </w:p>
    <w:p>
      <w:r>
        <w:t>Măng Ri 4</w:t>
      </w:r>
    </w:p>
    <w:p>
      <w:r>
        <w:t>0,0518</w:t>
      </w:r>
    </w:p>
    <w:p>
      <w:r>
        <w:t>pr</w:t>
      </w:r>
    </w:p>
    <w:p>
      <w:r>
        <w:t>0</w:t>
      </w:r>
    </w:p>
    <w:p>
      <w:r>
        <w:t>120,0</w:t>
      </w:r>
    </w:p>
    <w:p>
      <w:r>
        <w:t>186</w:t>
      </w:r>
    </w:p>
    <w:p>
      <w:r>
        <w:t>1652810</w:t>
      </w:r>
    </w:p>
    <w:p>
      <w:r>
        <w:t>552695</w:t>
      </w:r>
    </w:p>
    <w:p>
      <w:r>
        <w:t>Ngọc Lây 2</w:t>
      </w:r>
    </w:p>
    <w:p>
      <w:r>
        <w:t>Ngọc Lây</w:t>
      </w:r>
    </w:p>
    <w:p>
      <w:r>
        <w:t>0,0614</w:t>
      </w:r>
    </w:p>
    <w:p>
      <w:r>
        <w:t>pr</w:t>
      </w:r>
    </w:p>
    <w:p>
      <w:r>
        <w:t>0</w:t>
      </w:r>
    </w:p>
    <w:p>
      <w:r>
        <w:t>120,0</w:t>
      </w:r>
    </w:p>
    <w:p>
      <w:r>
        <w:t>187</w:t>
      </w:r>
    </w:p>
    <w:p>
      <w:r>
        <w:t>1644475</w:t>
      </w:r>
    </w:p>
    <w:p>
      <w:r>
        <w:t>559934</w:t>
      </w:r>
    </w:p>
    <w:p>
      <w:r>
        <w:t>Ngọc Yêu 2</w:t>
      </w:r>
    </w:p>
    <w:p>
      <w:r>
        <w:t>Ngọc Yêu</w:t>
      </w:r>
    </w:p>
    <w:p>
      <w:r>
        <w:t>0,6065</w:t>
      </w:r>
    </w:p>
    <w:p>
      <w:r>
        <w:t>B(n 2 -qp)</w:t>
      </w:r>
    </w:p>
    <w:p>
      <w:r>
        <w:t>0</w:t>
      </w:r>
    </w:p>
    <w:p>
      <w:r>
        <w:t>110,0</w:t>
      </w:r>
    </w:p>
    <w:p>
      <w:r>
        <w:t>188</w:t>
      </w:r>
    </w:p>
    <w:p>
      <w:r>
        <w:t>1652606</w:t>
      </w:r>
    </w:p>
    <w:p>
      <w:r>
        <w:t>548363</w:t>
      </w:r>
    </w:p>
    <w:p>
      <w:r>
        <w:t>Tê Xăng 3</w:t>
      </w:r>
    </w:p>
    <w:p>
      <w:r>
        <w:t>Tê Xăng</w:t>
      </w:r>
    </w:p>
    <w:p>
      <w:r>
        <w:t>0,0556</w:t>
      </w:r>
    </w:p>
    <w:p>
      <w:r>
        <w:t>pr</w:t>
      </w:r>
    </w:p>
    <w:p>
      <w:r>
        <w:t>0</w:t>
      </w:r>
    </w:p>
    <w:p>
      <w:r>
        <w:t>120,0</w:t>
      </w:r>
    </w:p>
    <w:p>
      <w:r>
        <w:t>189</w:t>
      </w:r>
    </w:p>
    <w:p>
      <w:r>
        <w:t>1649989</w:t>
      </w:r>
    </w:p>
    <w:p>
      <w:r>
        <w:t>550702</w:t>
      </w:r>
    </w:p>
    <w:p>
      <w:r>
        <w:t>Tê Xăng 4</w:t>
      </w:r>
    </w:p>
    <w:p>
      <w:r>
        <w:t>0,0509</w:t>
      </w:r>
    </w:p>
    <w:p>
      <w:r>
        <w:t>pr</w:t>
      </w:r>
    </w:p>
    <w:p>
      <w:r>
        <w:t>0</w:t>
      </w:r>
    </w:p>
    <w:p>
      <w:r>
        <w:t>120,0</w:t>
      </w:r>
    </w:p>
    <w:p>
      <w:r>
        <w:t>190</w:t>
      </w:r>
    </w:p>
    <w:p>
      <w:r>
        <w:t>1643906</w:t>
      </w:r>
    </w:p>
    <w:p>
      <w:r>
        <w:t>549352</w:t>
      </w:r>
    </w:p>
    <w:p>
      <w:r>
        <w:t>Tu Mơ Rông 2</w:t>
      </w:r>
    </w:p>
    <w:p>
      <w:r>
        <w:t>Tu Mơ Rông</w:t>
      </w:r>
    </w:p>
    <w:p>
      <w:r>
        <w:t>0,3146</w:t>
      </w:r>
    </w:p>
    <w:p>
      <w:r>
        <w:t>pr</w:t>
      </w:r>
    </w:p>
    <w:p>
      <w:r>
        <w:t>0</w:t>
      </w:r>
    </w:p>
    <w:p>
      <w:r>
        <w:t>120,0</w:t>
      </w:r>
    </w:p>
    <w:p>
      <w:r>
        <w:t>191</w:t>
      </w:r>
    </w:p>
    <w:p>
      <w:r>
        <w:t>1644793</w:t>
      </w:r>
    </w:p>
    <w:p>
      <w:r>
        <w:t>547424</w:t>
      </w:r>
    </w:p>
    <w:p>
      <w:r>
        <w:t>Tu Mơ Rông 3</w:t>
      </w:r>
    </w:p>
    <w:p>
      <w:r>
        <w:t>1,1789</w:t>
      </w:r>
    </w:p>
    <w:p>
      <w:r>
        <w:t>pr</w:t>
      </w:r>
    </w:p>
    <w:p>
      <w:r>
        <w:t>0</w:t>
      </w:r>
    </w:p>
    <w:p>
      <w:r>
        <w:t>120,0</w:t>
      </w:r>
    </w:p>
    <w:p>
      <w:r>
        <w:t>192</w:t>
      </w:r>
    </w:p>
    <w:p>
      <w:r>
        <w:t>1623673</w:t>
      </w:r>
    </w:p>
    <w:p>
      <w:r>
        <w:t>520144</w:t>
      </w:r>
    </w:p>
    <w:p>
      <w:r>
        <w:t>Đăk Kan 3</w:t>
      </w:r>
    </w:p>
    <w:p>
      <w:r>
        <w:t>Đăk Kan</w:t>
      </w:r>
    </w:p>
    <w:p>
      <w:r>
        <w:t>Ngọc Hồi</w:t>
      </w:r>
    </w:p>
    <w:p>
      <w:r>
        <w:t>3,4551</w:t>
      </w:r>
    </w:p>
    <w:p>
      <w:r>
        <w:t>n 2</w:t>
      </w:r>
    </w:p>
    <w:p>
      <w:r>
        <w:t>0</w:t>
      </w:r>
    </w:p>
    <w:p>
      <w:r>
        <w:t>95,0</w:t>
      </w:r>
    </w:p>
    <w:p>
      <w:r>
        <w:t>193</w:t>
      </w:r>
    </w:p>
    <w:p>
      <w:r>
        <w:t>1621998</w:t>
      </w:r>
    </w:p>
    <w:p>
      <w:r>
        <w:t>516445</w:t>
      </w:r>
    </w:p>
    <w:p>
      <w:r>
        <w:t>Đăk Kan 4</w:t>
      </w:r>
    </w:p>
    <w:p>
      <w:r>
        <w:t>0,1329</w:t>
      </w:r>
    </w:p>
    <w:p>
      <w:r>
        <w:t>pr</w:t>
      </w:r>
    </w:p>
    <w:p>
      <w:r>
        <w:t>0</w:t>
      </w:r>
    </w:p>
    <w:p>
      <w:r>
        <w:t>95,0</w:t>
      </w:r>
    </w:p>
    <w:p>
      <w:r>
        <w:t>194</w:t>
      </w:r>
    </w:p>
    <w:p>
      <w:r>
        <w:t>1633866</w:t>
      </w:r>
    </w:p>
    <w:p>
      <w:r>
        <w:t>520913</w:t>
      </w:r>
    </w:p>
    <w:p>
      <w:r>
        <w:t>Đăk Nông 3</w:t>
      </w:r>
    </w:p>
    <w:p>
      <w:r>
        <w:t>Đăk Nông</w:t>
      </w:r>
    </w:p>
    <w:p>
      <w:r>
        <w:t>0,3169</w:t>
      </w:r>
    </w:p>
    <w:p>
      <w:r>
        <w:t>n 2</w:t>
      </w:r>
    </w:p>
    <w:p>
      <w:r>
        <w:t>0</w:t>
      </w:r>
    </w:p>
    <w:p>
      <w:r>
        <w:t>110,0</w:t>
      </w:r>
    </w:p>
    <w:p>
      <w:r>
        <w:t>195</w:t>
      </w:r>
    </w:p>
    <w:p>
      <w:r>
        <w:t>1624118</w:t>
      </w:r>
    </w:p>
    <w:p>
      <w:r>
        <w:t>519290</w:t>
      </w:r>
    </w:p>
    <w:p>
      <w:r>
        <w:t>Đăk Xú 2</w:t>
      </w:r>
    </w:p>
    <w:p>
      <w:r>
        <w:t>Đăk Xú</w:t>
      </w:r>
    </w:p>
    <w:p>
      <w:r>
        <w:t>0,5346</w:t>
      </w:r>
    </w:p>
    <w:p>
      <w:r>
        <w:t>n 2</w:t>
      </w:r>
    </w:p>
    <w:p>
      <w:r>
        <w:t>0</w:t>
      </w:r>
    </w:p>
    <w:p>
      <w:r>
        <w:t>95,0</w:t>
      </w:r>
    </w:p>
    <w:p>
      <w:r>
        <w:t>196</w:t>
      </w:r>
    </w:p>
    <w:p>
      <w:r>
        <w:t>1628153</w:t>
      </w:r>
    </w:p>
    <w:p>
      <w:r>
        <w:t>516461</w:t>
      </w:r>
    </w:p>
    <w:p>
      <w:r>
        <w:t>Đăk Xú 3</w:t>
      </w:r>
    </w:p>
    <w:p>
      <w:r>
        <w:t>0,2322</w:t>
      </w:r>
    </w:p>
    <w:p>
      <w:r>
        <w:t>pr</w:t>
      </w:r>
    </w:p>
    <w:p>
      <w:r>
        <w:t>0</w:t>
      </w:r>
    </w:p>
    <w:p>
      <w:r>
        <w:t>95,0</w:t>
      </w:r>
    </w:p>
    <w:p>
      <w:r>
        <w:t>197</w:t>
      </w:r>
    </w:p>
    <w:p>
      <w:r>
        <w:t>1618877</w:t>
      </w:r>
    </w:p>
    <w:p>
      <w:r>
        <w:t>516756</w:t>
      </w:r>
    </w:p>
    <w:p>
      <w:r>
        <w:t>Sa Loong 5</w:t>
      </w:r>
    </w:p>
    <w:p>
      <w:r>
        <w:t>Sa Loong</w:t>
      </w:r>
    </w:p>
    <w:p>
      <w:r>
        <w:t>0,2165</w:t>
      </w:r>
    </w:p>
    <w:p>
      <w:r>
        <w:t>pr</w:t>
      </w:r>
    </w:p>
    <w:p>
      <w:r>
        <w:t>0</w:t>
      </w:r>
    </w:p>
    <w:p>
      <w:r>
        <w:t>95,0</w:t>
      </w:r>
    </w:p>
    <w:p>
      <w:r>
        <w:t>198</w:t>
      </w:r>
    </w:p>
    <w:p>
      <w:r>
        <w:t>1627016</w:t>
      </w:r>
    </w:p>
    <w:p>
      <w:r>
        <w:t>521861</w:t>
      </w:r>
    </w:p>
    <w:p>
      <w:r>
        <w:t>TT. Plei Kần 5</w:t>
      </w:r>
    </w:p>
    <w:p>
      <w:r>
        <w:t>TT. Plei Kần</w:t>
      </w:r>
    </w:p>
    <w:p>
      <w:r>
        <w:t>0,0693</w:t>
      </w:r>
    </w:p>
    <w:p>
      <w:r>
        <w:t>n 2</w:t>
      </w:r>
    </w:p>
    <w:p>
      <w:r>
        <w:t>0</w:t>
      </w:r>
    </w:p>
    <w:p>
      <w:r>
        <w:t>95,0</w:t>
      </w:r>
    </w:p>
    <w:p>
      <w:r>
        <w:t>199</w:t>
      </w:r>
    </w:p>
    <w:p>
      <w:r>
        <w:t>1624633</w:t>
      </w:r>
    </w:p>
    <w:p>
      <w:r>
        <w:t>522646</w:t>
      </w:r>
    </w:p>
    <w:p>
      <w:r>
        <w:t>TT. Plei Kần 6</w:t>
      </w:r>
    </w:p>
    <w:p>
      <w:r>
        <w:t>0,0356</w:t>
      </w:r>
    </w:p>
    <w:p>
      <w:r>
        <w:t>n 2</w:t>
      </w:r>
    </w:p>
    <w:p>
      <w:r>
        <w:t>0</w:t>
      </w:r>
    </w:p>
    <w:p>
      <w:r>
        <w:t>95,0</w:t>
      </w:r>
    </w:p>
    <w:p>
      <w:r>
        <w:t>200</w:t>
      </w:r>
    </w:p>
    <w:p>
      <w:r>
        <w:t>1624598</w:t>
      </w:r>
    </w:p>
    <w:p>
      <w:r>
        <w:t>520899</w:t>
      </w:r>
    </w:p>
    <w:p>
      <w:r>
        <w:t>TT. Plei Kần 7</w:t>
      </w:r>
    </w:p>
    <w:p>
      <w:r>
        <w:t>0,2169</w:t>
      </w:r>
    </w:p>
    <w:p>
      <w:r>
        <w:t>n 2</w:t>
      </w:r>
    </w:p>
    <w:p>
      <w:r>
        <w:t>0</w:t>
      </w:r>
    </w:p>
    <w:p>
      <w:r>
        <w:t>95,0</w:t>
      </w:r>
    </w:p>
    <w:p>
      <w:r>
        <w:t>201</w:t>
      </w:r>
    </w:p>
    <w:p>
      <w:r>
        <w:t>1617441</w:t>
      </w:r>
    </w:p>
    <w:p>
      <w:r>
        <w:t>539085</w:t>
      </w:r>
    </w:p>
    <w:p>
      <w:r>
        <w:t>Diên Bình 3</w:t>
      </w:r>
    </w:p>
    <w:p>
      <w:r>
        <w:t>Diên Bình</w:t>
      </w:r>
    </w:p>
    <w:p>
      <w:r>
        <w:t>Đăk Tô</w:t>
      </w:r>
    </w:p>
    <w:p>
      <w:r>
        <w:t>0,9610</w:t>
      </w:r>
    </w:p>
    <w:p>
      <w:r>
        <w:t>pr</w:t>
      </w:r>
    </w:p>
    <w:p>
      <w:r>
        <w:t>0</w:t>
      </w:r>
    </w:p>
    <w:p>
      <w:r>
        <w:t>100,0</w:t>
      </w:r>
    </w:p>
    <w:p>
      <w:r>
        <w:t>202</w:t>
      </w:r>
    </w:p>
    <w:p>
      <w:r>
        <w:t>1627587</w:t>
      </w:r>
    </w:p>
    <w:p>
      <w:r>
        <w:t>535335</w:t>
      </w:r>
    </w:p>
    <w:p>
      <w:r>
        <w:t>Kon Đào 2</w:t>
      </w:r>
    </w:p>
    <w:p>
      <w:r>
        <w:t>Kon Đào</w:t>
      </w:r>
    </w:p>
    <w:p>
      <w:r>
        <w:t>0,8162</w:t>
      </w:r>
    </w:p>
    <w:p>
      <w:r>
        <w:t>pr</w:t>
      </w:r>
    </w:p>
    <w:p>
      <w:r>
        <w:t>0</w:t>
      </w:r>
    </w:p>
    <w:p>
      <w:r>
        <w:t>70,0</w:t>
      </w:r>
    </w:p>
    <w:p>
      <w:r>
        <w:t>203</w:t>
      </w:r>
    </w:p>
    <w:p>
      <w:r>
        <w:t>1627628</w:t>
      </w:r>
    </w:p>
    <w:p>
      <w:r>
        <w:t>535106</w:t>
      </w:r>
    </w:p>
    <w:p>
      <w:r>
        <w:t>Ngọc Tụ 1</w:t>
      </w:r>
    </w:p>
    <w:p>
      <w:r>
        <w:t>Ngọc Tụ</w:t>
      </w:r>
    </w:p>
    <w:p>
      <w:r>
        <w:t>0,1842</w:t>
      </w:r>
    </w:p>
    <w:p>
      <w:r>
        <w:t>pr</w:t>
      </w:r>
    </w:p>
    <w:p>
      <w:r>
        <w:t>0</w:t>
      </w:r>
    </w:p>
    <w:p>
      <w:r>
        <w:t>70,0</w:t>
      </w:r>
    </w:p>
    <w:p>
      <w:r>
        <w:t>204</w:t>
      </w:r>
    </w:p>
    <w:p>
      <w:r>
        <w:t>1606344</w:t>
      </w:r>
    </w:p>
    <w:p>
      <w:r>
        <w:t>537572</w:t>
      </w:r>
    </w:p>
    <w:p>
      <w:r>
        <w:t>Pô Kô 1</w:t>
      </w:r>
    </w:p>
    <w:p>
      <w:r>
        <w:t>Pô Kô</w:t>
      </w:r>
    </w:p>
    <w:p>
      <w:r>
        <w:t>0,0095</w:t>
      </w:r>
    </w:p>
    <w:p>
      <w:r>
        <w:t>pr</w:t>
      </w:r>
    </w:p>
    <w:p>
      <w:r>
        <w:t>0</w:t>
      </w:r>
    </w:p>
    <w:p>
      <w:r>
        <w:t>120,0</w:t>
      </w:r>
    </w:p>
    <w:p>
      <w:r>
        <w:t>205</w:t>
      </w:r>
    </w:p>
    <w:p>
      <w:r>
        <w:t>1621881</w:t>
      </w:r>
    </w:p>
    <w:p>
      <w:r>
        <w:t>533692</w:t>
      </w:r>
    </w:p>
    <w:p>
      <w:r>
        <w:t>Tân Cảnh 3</w:t>
      </w:r>
    </w:p>
    <w:p>
      <w:r>
        <w:t>Tân Cảnh</w:t>
      </w:r>
    </w:p>
    <w:p>
      <w:r>
        <w:t>3,5508</w:t>
      </w:r>
    </w:p>
    <w:p>
      <w:r>
        <w:t>n 2</w:t>
      </w:r>
    </w:p>
    <w:p>
      <w:r>
        <w:t>0</w:t>
      </w:r>
    </w:p>
    <w:p>
      <w:r>
        <w:t>95,0</w:t>
      </w:r>
    </w:p>
    <w:p>
      <w:r>
        <w:t>206</w:t>
      </w:r>
    </w:p>
    <w:p>
      <w:r>
        <w:t>1621925</w:t>
      </w:r>
    </w:p>
    <w:p>
      <w:r>
        <w:t>534774</w:t>
      </w:r>
    </w:p>
    <w:p>
      <w:r>
        <w:t>TT. Đăk Tô 1</w:t>
      </w:r>
    </w:p>
    <w:p>
      <w:r>
        <w:t>TT. Đăk Tô</w:t>
      </w:r>
    </w:p>
    <w:p>
      <w:r>
        <w:t>Đăk Tô</w:t>
      </w:r>
    </w:p>
    <w:p>
      <w:r>
        <w:t>1,3810</w:t>
      </w:r>
    </w:p>
    <w:p>
      <w:r>
        <w:t>n 2</w:t>
      </w:r>
    </w:p>
    <w:p>
      <w:r>
        <w:t>0</w:t>
      </w:r>
    </w:p>
    <w:p>
      <w:r>
        <w:t>95,0</w:t>
      </w:r>
    </w:p>
    <w:p>
      <w:r>
        <w:t>207</w:t>
      </w:r>
    </w:p>
    <w:p>
      <w:r>
        <w:t>1611221</w:t>
      </w:r>
    </w:p>
    <w:p>
      <w:r>
        <w:t>544286</w:t>
      </w:r>
    </w:p>
    <w:p>
      <w:r>
        <w:t>Đăk Hring 5</w:t>
      </w:r>
    </w:p>
    <w:p>
      <w:r>
        <w:t>Đăk Hring</w:t>
      </w:r>
    </w:p>
    <w:p>
      <w:r>
        <w:t>Đăk Hà</w:t>
      </w:r>
    </w:p>
    <w:p>
      <w:r>
        <w:t>0,7441</w:t>
      </w:r>
    </w:p>
    <w:p>
      <w:r>
        <w:t>n 2</w:t>
      </w:r>
    </w:p>
    <w:p>
      <w:r>
        <w:t>0</w:t>
      </w:r>
    </w:p>
    <w:p>
      <w:r>
        <w:t>65,8</w:t>
      </w:r>
    </w:p>
    <w:p>
      <w:r>
        <w:t>208</w:t>
      </w:r>
    </w:p>
    <w:p>
      <w:r>
        <w:t>1614877</w:t>
      </w:r>
    </w:p>
    <w:p>
      <w:r>
        <w:t>545851</w:t>
      </w:r>
    </w:p>
    <w:p>
      <w:r>
        <w:t>Đăk Hring 6</w:t>
      </w:r>
    </w:p>
    <w:p>
      <w:r>
        <w:t>0,0519</w:t>
      </w:r>
    </w:p>
    <w:p>
      <w:r>
        <w:t>pr</w:t>
      </w:r>
    </w:p>
    <w:p>
      <w:r>
        <w:t>0</w:t>
      </w:r>
    </w:p>
    <w:p>
      <w:r>
        <w:t>95,0</w:t>
      </w:r>
    </w:p>
    <w:p>
      <w:r>
        <w:t>209</w:t>
      </w:r>
    </w:p>
    <w:p>
      <w:r>
        <w:t>1595124</w:t>
      </w:r>
    </w:p>
    <w:p>
      <w:r>
        <w:t>549444</w:t>
      </w:r>
    </w:p>
    <w:p>
      <w:r>
        <w:t>Đăk La 2</w:t>
      </w:r>
    </w:p>
    <w:p>
      <w:r>
        <w:t>Đăk La</w:t>
      </w:r>
    </w:p>
    <w:p>
      <w:r>
        <w:t>3,4259</w:t>
      </w:r>
    </w:p>
    <w:p>
      <w:r>
        <w:t>pr</w:t>
      </w:r>
    </w:p>
    <w:p>
      <w:r>
        <w:t>0</w:t>
      </w:r>
    </w:p>
    <w:p>
      <w:r>
        <w:t>71,0</w:t>
      </w:r>
    </w:p>
    <w:p>
      <w:r>
        <w:t>210</w:t>
      </w:r>
    </w:p>
    <w:p>
      <w:r>
        <w:t>1600994</w:t>
      </w:r>
    </w:p>
    <w:p>
      <w:r>
        <w:t>546991</w:t>
      </w:r>
    </w:p>
    <w:p>
      <w:r>
        <w:t>Đăk La 3</w:t>
      </w:r>
    </w:p>
    <w:p>
      <w:r>
        <w:t>0,0891</w:t>
      </w:r>
    </w:p>
    <w:p>
      <w:r>
        <w:t>n 2</w:t>
      </w:r>
    </w:p>
    <w:p>
      <w:r>
        <w:t>0</w:t>
      </w:r>
    </w:p>
    <w:p>
      <w:r>
        <w:t>71,0</w:t>
      </w:r>
    </w:p>
    <w:p>
      <w:r>
        <w:t>211</w:t>
      </w:r>
    </w:p>
    <w:p>
      <w:r>
        <w:t>1602421</w:t>
      </w:r>
    </w:p>
    <w:p>
      <w:r>
        <w:t>548176</w:t>
      </w:r>
    </w:p>
    <w:p>
      <w:r>
        <w:t>Đăk La 4</w:t>
      </w:r>
    </w:p>
    <w:p>
      <w:r>
        <w:t>0,6748</w:t>
      </w:r>
    </w:p>
    <w:p>
      <w:r>
        <w:t>n 2</w:t>
      </w:r>
    </w:p>
    <w:p>
      <w:r>
        <w:t>0</w:t>
      </w:r>
    </w:p>
    <w:p>
      <w:r>
        <w:t>71,0</w:t>
      </w:r>
    </w:p>
    <w:p>
      <w:r>
        <w:t>212</w:t>
      </w:r>
    </w:p>
    <w:p>
      <w:r>
        <w:t>1599205</w:t>
      </w:r>
    </w:p>
    <w:p>
      <w:r>
        <w:t>547882</w:t>
      </w:r>
    </w:p>
    <w:p>
      <w:r>
        <w:t>Đăk La 5</w:t>
      </w:r>
    </w:p>
    <w:p>
      <w:r>
        <w:t>0,0319</w:t>
      </w:r>
    </w:p>
    <w:p>
      <w:r>
        <w:t>pr</w:t>
      </w:r>
    </w:p>
    <w:p>
      <w:r>
        <w:t>0</w:t>
      </w:r>
    </w:p>
    <w:p>
      <w:r>
        <w:t>71,0</w:t>
      </w:r>
    </w:p>
    <w:p>
      <w:r>
        <w:t>213</w:t>
      </w:r>
    </w:p>
    <w:p>
      <w:r>
        <w:t>1611057</w:t>
      </w:r>
    </w:p>
    <w:p>
      <w:r>
        <w:t>544788</w:t>
      </w:r>
    </w:p>
    <w:p>
      <w:r>
        <w:t>Đăk Mar 2</w:t>
      </w:r>
    </w:p>
    <w:p>
      <w:r>
        <w:t>Đăk Mar</w:t>
      </w:r>
    </w:p>
    <w:p>
      <w:r>
        <w:t>0,6533</w:t>
      </w:r>
    </w:p>
    <w:p>
      <w:r>
        <w:t>n 2</w:t>
      </w:r>
    </w:p>
    <w:p>
      <w:r>
        <w:t>0</w:t>
      </w:r>
    </w:p>
    <w:p>
      <w:r>
        <w:t>65,8</w:t>
      </w:r>
    </w:p>
    <w:p>
      <w:r>
        <w:t>214</w:t>
      </w:r>
    </w:p>
    <w:p>
      <w:r>
        <w:t>1603877</w:t>
      </w:r>
    </w:p>
    <w:p>
      <w:r>
        <w:t>539184</w:t>
      </w:r>
    </w:p>
    <w:p>
      <w:r>
        <w:t>Đăk Mar 3</w:t>
      </w:r>
    </w:p>
    <w:p>
      <w:r>
        <w:t>0,1278</w:t>
      </w:r>
    </w:p>
    <w:p>
      <w:r>
        <w:t>pr</w:t>
      </w:r>
    </w:p>
    <w:p>
      <w:r>
        <w:t>0</w:t>
      </w:r>
    </w:p>
    <w:p>
      <w:r>
        <w:t>120,0</w:t>
      </w:r>
    </w:p>
    <w:p>
      <w:r>
        <w:t>215</w:t>
      </w:r>
    </w:p>
    <w:p>
      <w:r>
        <w:t>1620780</w:t>
      </w:r>
    </w:p>
    <w:p>
      <w:r>
        <w:t>543712</w:t>
      </w:r>
    </w:p>
    <w:p>
      <w:r>
        <w:t>Đăk Long 2</w:t>
      </w:r>
    </w:p>
    <w:p>
      <w:r>
        <w:t>Đăk Long</w:t>
      </w:r>
    </w:p>
    <w:p>
      <w:r>
        <w:t>0,8275</w:t>
      </w:r>
    </w:p>
    <w:p>
      <w:r>
        <w:t>pr</w:t>
      </w:r>
    </w:p>
    <w:p>
      <w:r>
        <w:t>0</w:t>
      </w:r>
    </w:p>
    <w:p>
      <w:r>
        <w:t>100,0</w:t>
      </w:r>
    </w:p>
    <w:p>
      <w:r>
        <w:t>216</w:t>
      </w:r>
    </w:p>
    <w:p>
      <w:r>
        <w:t>1606500</w:t>
      </w:r>
    </w:p>
    <w:p>
      <w:r>
        <w:t>548971</w:t>
      </w:r>
    </w:p>
    <w:p>
      <w:r>
        <w:t>Đăk Ngọk 3</w:t>
      </w:r>
    </w:p>
    <w:p>
      <w:r>
        <w:t>Đăk Ngọk</w:t>
      </w:r>
    </w:p>
    <w:p>
      <w:r>
        <w:t>0,0465</w:t>
      </w:r>
    </w:p>
    <w:p>
      <w:r>
        <w:t>pr</w:t>
      </w:r>
    </w:p>
    <w:p>
      <w:r>
        <w:t>0</w:t>
      </w:r>
    </w:p>
    <w:p>
      <w:r>
        <w:t>90,0</w:t>
      </w:r>
    </w:p>
    <w:p>
      <w:r>
        <w:t>217</w:t>
      </w:r>
    </w:p>
    <w:p>
      <w:r>
        <w:t>1607931</w:t>
      </w:r>
    </w:p>
    <w:p>
      <w:r>
        <w:t>549101</w:t>
      </w:r>
    </w:p>
    <w:p>
      <w:r>
        <w:t>Đăk Ngọk 4</w:t>
      </w:r>
    </w:p>
    <w:p>
      <w:r>
        <w:t>0,4460</w:t>
      </w:r>
    </w:p>
    <w:p>
      <w:r>
        <w:t>pr</w:t>
      </w:r>
    </w:p>
    <w:p>
      <w:r>
        <w:t>0</w:t>
      </w:r>
    </w:p>
    <w:p>
      <w:r>
        <w:t>90,0</w:t>
      </w:r>
    </w:p>
    <w:p>
      <w:r>
        <w:t>218</w:t>
      </w:r>
    </w:p>
    <w:p>
      <w:r>
        <w:t>1621298</w:t>
      </w:r>
    </w:p>
    <w:p>
      <w:r>
        <w:t>544223</w:t>
      </w:r>
    </w:p>
    <w:p>
      <w:r>
        <w:t>Đăk Pxi 3</w:t>
      </w:r>
    </w:p>
    <w:p>
      <w:r>
        <w:t>Đăk Pxi</w:t>
      </w:r>
    </w:p>
    <w:p>
      <w:r>
        <w:t>0,5487</w:t>
      </w:r>
    </w:p>
    <w:p>
      <w:r>
        <w:t>pr</w:t>
      </w:r>
    </w:p>
    <w:p>
      <w:r>
        <w:t>0</w:t>
      </w:r>
    </w:p>
    <w:p>
      <w:r>
        <w:t>100,0</w:t>
      </w:r>
    </w:p>
    <w:p>
      <w:r>
        <w:t>219</w:t>
      </w:r>
    </w:p>
    <w:p>
      <w:r>
        <w:t>1623222</w:t>
      </w:r>
    </w:p>
    <w:p>
      <w:r>
        <w:t>547741</w:t>
      </w:r>
    </w:p>
    <w:p>
      <w:r>
        <w:t>Đăk Pxi 4</w:t>
      </w:r>
    </w:p>
    <w:p>
      <w:r>
        <w:t>0,1249</w:t>
      </w:r>
    </w:p>
    <w:p>
      <w:r>
        <w:t>pr</w:t>
      </w:r>
    </w:p>
    <w:p>
      <w:r>
        <w:t>0</w:t>
      </w:r>
    </w:p>
    <w:p>
      <w:r>
        <w:t>100,0</w:t>
      </w:r>
    </w:p>
    <w:p>
      <w:r>
        <w:t>220</w:t>
      </w:r>
    </w:p>
    <w:p>
      <w:r>
        <w:t>1614092</w:t>
      </w:r>
    </w:p>
    <w:p>
      <w:r>
        <w:t>552865</w:t>
      </w:r>
    </w:p>
    <w:p>
      <w:r>
        <w:t>Đăk Uy 3</w:t>
      </w:r>
    </w:p>
    <w:p>
      <w:r>
        <w:t>Đăk Uy</w:t>
      </w:r>
    </w:p>
    <w:p>
      <w:r>
        <w:t>0,9680</w:t>
      </w:r>
    </w:p>
    <w:p>
      <w:r>
        <w:t>pr</w:t>
      </w:r>
    </w:p>
    <w:p>
      <w:r>
        <w:t>0</w:t>
      </w:r>
    </w:p>
    <w:p>
      <w:r>
        <w:t>95,0</w:t>
      </w:r>
    </w:p>
    <w:p>
      <w:r>
        <w:t>221</w:t>
      </w:r>
    </w:p>
    <w:p>
      <w:r>
        <w:t>1613187</w:t>
      </w:r>
    </w:p>
    <w:p>
      <w:r>
        <w:t>554789</w:t>
      </w:r>
    </w:p>
    <w:p>
      <w:r>
        <w:t>Đăk Uy 4</w:t>
      </w:r>
    </w:p>
    <w:p>
      <w:r>
        <w:t>0,1319</w:t>
      </w:r>
    </w:p>
    <w:p>
      <w:r>
        <w:t>pr</w:t>
      </w:r>
    </w:p>
    <w:p>
      <w:r>
        <w:t>0</w:t>
      </w:r>
    </w:p>
    <w:p>
      <w:r>
        <w:t>95,0</w:t>
      </w:r>
    </w:p>
    <w:p>
      <w:r>
        <w:t>222</w:t>
      </w:r>
    </w:p>
    <w:p>
      <w:r>
        <w:t>1601298</w:t>
      </w:r>
    </w:p>
    <w:p>
      <w:r>
        <w:t>546271</w:t>
      </w:r>
    </w:p>
    <w:p>
      <w:r>
        <w:t>Hà Mòn 4</w:t>
      </w:r>
    </w:p>
    <w:p>
      <w:r>
        <w:t>Hà Mòn</w:t>
      </w:r>
    </w:p>
    <w:p>
      <w:r>
        <w:t>0,5056</w:t>
      </w:r>
    </w:p>
    <w:p>
      <w:r>
        <w:t>n 2</w:t>
      </w:r>
    </w:p>
    <w:p>
      <w:r>
        <w:t>0</w:t>
      </w:r>
    </w:p>
    <w:p>
      <w:r>
        <w:t>71,0</w:t>
      </w:r>
    </w:p>
    <w:p>
      <w:r>
        <w:t>223</w:t>
      </w:r>
    </w:p>
    <w:p>
      <w:r>
        <w:t>1602576</w:t>
      </w:r>
    </w:p>
    <w:p>
      <w:r>
        <w:t>547092</w:t>
      </w:r>
    </w:p>
    <w:p>
      <w:r>
        <w:t>Hà Mòn 5</w:t>
      </w:r>
    </w:p>
    <w:p>
      <w:r>
        <w:t>1,5246</w:t>
      </w:r>
    </w:p>
    <w:p>
      <w:r>
        <w:t>n 2</w:t>
      </w:r>
    </w:p>
    <w:p>
      <w:r>
        <w:t>0</w:t>
      </w:r>
    </w:p>
    <w:p>
      <w:r>
        <w:t>71,0</w:t>
      </w:r>
    </w:p>
    <w:p>
      <w:r>
        <w:t>224</w:t>
      </w:r>
    </w:p>
    <w:p>
      <w:r>
        <w:t>1601866</w:t>
      </w:r>
    </w:p>
    <w:p>
      <w:r>
        <w:t>543363</w:t>
      </w:r>
    </w:p>
    <w:p>
      <w:r>
        <w:t>Hà Mòn 6</w:t>
      </w:r>
    </w:p>
    <w:p>
      <w:r>
        <w:t>0,3209</w:t>
      </w:r>
    </w:p>
    <w:p>
      <w:r>
        <w:t>pr</w:t>
      </w:r>
    </w:p>
    <w:p>
      <w:r>
        <w:t>0</w:t>
      </w:r>
    </w:p>
    <w:p>
      <w:r>
        <w:t>120,0</w:t>
      </w:r>
    </w:p>
    <w:p>
      <w:r>
        <w:t>225</w:t>
      </w:r>
    </w:p>
    <w:p>
      <w:r>
        <w:t>1606483</w:t>
      </w:r>
    </w:p>
    <w:p>
      <w:r>
        <w:t>553683</w:t>
      </w:r>
    </w:p>
    <w:p>
      <w:r>
        <w:t>Ngọc Wang 2</w:t>
      </w:r>
    </w:p>
    <w:p>
      <w:r>
        <w:t>Ngọc Wang</w:t>
      </w:r>
    </w:p>
    <w:p>
      <w:r>
        <w:t>0,4670</w:t>
      </w:r>
    </w:p>
    <w:p>
      <w:r>
        <w:t>pr</w:t>
      </w:r>
    </w:p>
    <w:p>
      <w:r>
        <w:t>0</w:t>
      </w:r>
    </w:p>
    <w:p>
      <w:r>
        <w:t>90,0</w:t>
      </w:r>
    </w:p>
    <w:p>
      <w:r>
        <w:t>226</w:t>
      </w:r>
    </w:p>
    <w:p>
      <w:r>
        <w:t>1598035</w:t>
      </w:r>
    </w:p>
    <w:p>
      <w:r>
        <w:t>558150</w:t>
      </w:r>
    </w:p>
    <w:p>
      <w:r>
        <w:t>Ngọk Réo 6</w:t>
      </w:r>
    </w:p>
    <w:p>
      <w:r>
        <w:t>Ngọk Réo</w:t>
      </w:r>
    </w:p>
    <w:p>
      <w:r>
        <w:t>0,0511</w:t>
      </w:r>
    </w:p>
    <w:p>
      <w:r>
        <w:t>pr</w:t>
      </w:r>
    </w:p>
    <w:p>
      <w:r>
        <w:t>0</w:t>
      </w:r>
    </w:p>
    <w:p>
      <w:r>
        <w:t>90,0</w:t>
      </w:r>
    </w:p>
    <w:p>
      <w:r>
        <w:t>227</w:t>
      </w:r>
    </w:p>
    <w:p>
      <w:r>
        <w:t>1604424</w:t>
      </w:r>
    </w:p>
    <w:p>
      <w:r>
        <w:t>559295</w:t>
      </w:r>
    </w:p>
    <w:p>
      <w:r>
        <w:t>Ngọk Réo 7</w:t>
      </w:r>
    </w:p>
    <w:p>
      <w:r>
        <w:t>1,1021</w:t>
      </w:r>
    </w:p>
    <w:p>
      <w:r>
        <w:t>pr</w:t>
      </w:r>
    </w:p>
    <w:p>
      <w:r>
        <w:t>0</w:t>
      </w:r>
    </w:p>
    <w:p>
      <w:r>
        <w:t>90,0</w:t>
      </w:r>
    </w:p>
    <w:p>
      <w:r>
        <w:t>228</w:t>
      </w:r>
    </w:p>
    <w:p>
      <w:r>
        <w:t>1597848</w:t>
      </w:r>
    </w:p>
    <w:p>
      <w:r>
        <w:t>558778</w:t>
      </w:r>
    </w:p>
    <w:p>
      <w:r>
        <w:t>Ngọk Réo 8</w:t>
      </w:r>
    </w:p>
    <w:p>
      <w:r>
        <w:t>0,0213</w:t>
      </w:r>
    </w:p>
    <w:p>
      <w:r>
        <w:t>pr</w:t>
      </w:r>
    </w:p>
    <w:p>
      <w:r>
        <w:t>0</w:t>
      </w:r>
    </w:p>
    <w:p>
      <w:r>
        <w:t>90,0</w:t>
      </w:r>
    </w:p>
    <w:p>
      <w:r>
        <w:t>229</w:t>
      </w:r>
    </w:p>
    <w:p>
      <w:r>
        <w:t>1601075</w:t>
      </w:r>
    </w:p>
    <w:p>
      <w:r>
        <w:t>571928</w:t>
      </w:r>
    </w:p>
    <w:p>
      <w:r>
        <w:t>Đăk Ruồng 2</w:t>
      </w:r>
    </w:p>
    <w:p>
      <w:r>
        <w:t>Đăk Ruồng</w:t>
      </w:r>
    </w:p>
    <w:p>
      <w:r>
        <w:t>Kon Rẫy</w:t>
      </w:r>
    </w:p>
    <w:p>
      <w:r>
        <w:t>0,1186</w:t>
      </w:r>
    </w:p>
    <w:p>
      <w:r>
        <w:t>pr</w:t>
      </w:r>
    </w:p>
    <w:p>
      <w:r>
        <w:t>0</w:t>
      </w:r>
    </w:p>
    <w:p>
      <w:r>
        <w:t>130,0</w:t>
      </w:r>
    </w:p>
    <w:p>
      <w:r>
        <w:t>230</w:t>
      </w:r>
    </w:p>
    <w:p>
      <w:r>
        <w:t>1607764</w:t>
      </w:r>
    </w:p>
    <w:p>
      <w:r>
        <w:t>572095</w:t>
      </w:r>
    </w:p>
    <w:p>
      <w:r>
        <w:t>Đăk Tơ Lung 4</w:t>
      </w:r>
    </w:p>
    <w:p>
      <w:r>
        <w:t>Đăk Tơ Lung</w:t>
      </w:r>
    </w:p>
    <w:p>
      <w:r>
        <w:t>0,0468</w:t>
      </w:r>
    </w:p>
    <w:p>
      <w:r>
        <w:t>pr</w:t>
      </w:r>
    </w:p>
    <w:p>
      <w:r>
        <w:t>0</w:t>
      </w:r>
    </w:p>
    <w:p>
      <w:r>
        <w:t>130,0</w:t>
      </w:r>
    </w:p>
    <w:p>
      <w:r>
        <w:t>231</w:t>
      </w:r>
    </w:p>
    <w:p>
      <w:r>
        <w:t>1617806</w:t>
      </w:r>
    </w:p>
    <w:p>
      <w:r>
        <w:t>585329</w:t>
      </w:r>
    </w:p>
    <w:p>
      <w:r>
        <w:t>Măng Cành 2</w:t>
      </w:r>
    </w:p>
    <w:p>
      <w:r>
        <w:t>Măng Cành</w:t>
      </w:r>
    </w:p>
    <w:p>
      <w:r>
        <w:t>Kon Plông</w:t>
      </w:r>
    </w:p>
    <w:p>
      <w:r>
        <w:t>0,2460</w:t>
      </w:r>
    </w:p>
    <w:p>
      <w:r>
        <w:t>B(n 2 -qp)</w:t>
      </w:r>
    </w:p>
    <w:p>
      <w:r>
        <w:t>0</w:t>
      </w:r>
    </w:p>
    <w:p>
      <w:r>
        <w:t>110,0</w:t>
      </w:r>
    </w:p>
    <w:p>
      <w:r>
        <w:t>232</w:t>
      </w:r>
    </w:p>
    <w:p>
      <w:r>
        <w:t>1603975</w:t>
      </w:r>
    </w:p>
    <w:p>
      <w:r>
        <w:t>535791</w:t>
      </w:r>
    </w:p>
    <w:p>
      <w:r>
        <w:t>Hơ Moong 4</w:t>
      </w:r>
    </w:p>
    <w:p>
      <w:r>
        <w:t>Hơ Moong</w:t>
      </w:r>
    </w:p>
    <w:p>
      <w:r>
        <w:t>Sa Thầy</w:t>
      </w:r>
    </w:p>
    <w:p>
      <w:r>
        <w:t>0,0270</w:t>
      </w:r>
    </w:p>
    <w:p>
      <w:r>
        <w:t>pr</w:t>
      </w:r>
    </w:p>
    <w:p>
      <w:r>
        <w:t>0</w:t>
      </w:r>
    </w:p>
    <w:p>
      <w:r>
        <w:t>120,0</w:t>
      </w:r>
    </w:p>
    <w:p>
      <w:r>
        <w:t>233</w:t>
      </w:r>
    </w:p>
    <w:p>
      <w:r>
        <w:t>1606135</w:t>
      </w:r>
    </w:p>
    <w:p>
      <w:r>
        <w:t>537445</w:t>
      </w:r>
    </w:p>
    <w:p>
      <w:r>
        <w:t>Hơ Moong 5</w:t>
      </w:r>
    </w:p>
    <w:p>
      <w:r>
        <w:t>0,1332</w:t>
      </w:r>
    </w:p>
    <w:p>
      <w:r>
        <w:t>pr</w:t>
      </w:r>
    </w:p>
    <w:p>
      <w:r>
        <w:t>0</w:t>
      </w:r>
    </w:p>
    <w:p>
      <w:r>
        <w:t>120,0</w:t>
      </w:r>
    </w:p>
    <w:p>
      <w:r>
        <w:t>234</w:t>
      </w:r>
    </w:p>
    <w:p>
      <w:r>
        <w:t>1601680</w:t>
      </w:r>
    </w:p>
    <w:p>
      <w:r>
        <w:t>538219</w:t>
      </w:r>
    </w:p>
    <w:p>
      <w:r>
        <w:t>Hơ Moong 6</w:t>
      </w:r>
    </w:p>
    <w:p>
      <w:r>
        <w:t>0,0557</w:t>
      </w:r>
    </w:p>
    <w:p>
      <w:r>
        <w:t>pr</w:t>
      </w:r>
    </w:p>
    <w:p>
      <w:r>
        <w:t>0</w:t>
      </w:r>
    </w:p>
    <w:p>
      <w:r>
        <w:t>120,0</w:t>
      </w:r>
    </w:p>
    <w:p>
      <w:r>
        <w:t>235</w:t>
      </w:r>
    </w:p>
    <w:p>
      <w:r>
        <w:t>1590019</w:t>
      </w:r>
    </w:p>
    <w:p>
      <w:r>
        <w:t>504296</w:t>
      </w:r>
    </w:p>
    <w:p>
      <w:r>
        <w:t>Mô Rai 15</w:t>
      </w:r>
    </w:p>
    <w:p>
      <w:r>
        <w:t>Mô Rai</w:t>
      </w:r>
    </w:p>
    <w:p>
      <w:r>
        <w:t>0,0668</w:t>
      </w:r>
    </w:p>
    <w:p>
      <w:r>
        <w:t>e-s</w:t>
      </w:r>
    </w:p>
    <w:p>
      <w:r>
        <w:t>0</w:t>
      </w:r>
    </w:p>
    <w:p>
      <w:r>
        <w:t>100,0</w:t>
      </w:r>
    </w:p>
    <w:p>
      <w:r>
        <w:t>236</w:t>
      </w:r>
    </w:p>
    <w:p>
      <w:r>
        <w:t>1591426</w:t>
      </w:r>
    </w:p>
    <w:p>
      <w:r>
        <w:t>508394</w:t>
      </w:r>
    </w:p>
    <w:p>
      <w:r>
        <w:t>Mô Rai 16</w:t>
      </w:r>
    </w:p>
    <w:p>
      <w:r>
        <w:t>0,9307</w:t>
      </w:r>
    </w:p>
    <w:p>
      <w:r>
        <w:t>e-s</w:t>
      </w:r>
    </w:p>
    <w:p>
      <w:r>
        <w:t>0</w:t>
      </w:r>
    </w:p>
    <w:p>
      <w:r>
        <w:t>100,0</w:t>
      </w:r>
    </w:p>
    <w:p>
      <w:r>
        <w:t>237</w:t>
      </w:r>
    </w:p>
    <w:p>
      <w:r>
        <w:t>1593113</w:t>
      </w:r>
    </w:p>
    <w:p>
      <w:r>
        <w:t>509586</w:t>
      </w:r>
    </w:p>
    <w:p>
      <w:r>
        <w:t>Mô Rai 17</w:t>
      </w:r>
    </w:p>
    <w:p>
      <w:r>
        <w:t>0,4186</w:t>
      </w:r>
    </w:p>
    <w:p>
      <w:r>
        <w:t>e-s</w:t>
      </w:r>
    </w:p>
    <w:p>
      <w:r>
        <w:t>0</w:t>
      </w:r>
    </w:p>
    <w:p>
      <w:r>
        <w:t>100,0</w:t>
      </w:r>
    </w:p>
    <w:p>
      <w:r>
        <w:t>238</w:t>
      </w:r>
    </w:p>
    <w:p>
      <w:r>
        <w:t>1593400</w:t>
      </w:r>
    </w:p>
    <w:p>
      <w:r>
        <w:t>510703</w:t>
      </w:r>
    </w:p>
    <w:p>
      <w:r>
        <w:t>Mô Rai 18</w:t>
      </w:r>
    </w:p>
    <w:p>
      <w:r>
        <w:t>Mô Rai</w:t>
      </w:r>
    </w:p>
    <w:p>
      <w:r>
        <w:t>0,0573</w:t>
      </w:r>
    </w:p>
    <w:p>
      <w:r>
        <w:t>e-s</w:t>
      </w:r>
    </w:p>
    <w:p>
      <w:r>
        <w:t>0</w:t>
      </w:r>
    </w:p>
    <w:p>
      <w:r>
        <w:t>100,0</w:t>
      </w:r>
    </w:p>
    <w:p>
      <w:r>
        <w:t>239</w:t>
      </w:r>
    </w:p>
    <w:p>
      <w:r>
        <w:t>1590242</w:t>
      </w:r>
    </w:p>
    <w:p>
      <w:r>
        <w:t>506297</w:t>
      </w:r>
    </w:p>
    <w:p>
      <w:r>
        <w:t>Mô Rai 19</w:t>
      </w:r>
    </w:p>
    <w:p>
      <w:r>
        <w:t>0,0562</w:t>
      </w:r>
    </w:p>
    <w:p>
      <w:r>
        <w:t>e-s</w:t>
      </w:r>
    </w:p>
    <w:p>
      <w:r>
        <w:t>0</w:t>
      </w:r>
    </w:p>
    <w:p>
      <w:r>
        <w:t>100,0</w:t>
      </w:r>
    </w:p>
    <w:p>
      <w:r>
        <w:t>240</w:t>
      </w:r>
    </w:p>
    <w:p>
      <w:r>
        <w:t>1590140</w:t>
      </w:r>
    </w:p>
    <w:p>
      <w:r>
        <w:t>505344</w:t>
      </w:r>
    </w:p>
    <w:p>
      <w:r>
        <w:t>Mô Rai 20</w:t>
      </w:r>
    </w:p>
    <w:p>
      <w:r>
        <w:t>Mô Rai</w:t>
      </w:r>
    </w:p>
    <w:p>
      <w:r>
        <w:t>Sa Thầy</w:t>
      </w:r>
    </w:p>
    <w:p>
      <w:r>
        <w:t>0,5488</w:t>
      </w:r>
    </w:p>
    <w:p>
      <w:r>
        <w:t>e-s</w:t>
      </w:r>
    </w:p>
    <w:p>
      <w:r>
        <w:t>0</w:t>
      </w:r>
    </w:p>
    <w:p>
      <w:r>
        <w:t>100,0</w:t>
      </w:r>
    </w:p>
    <w:p>
      <w:r>
        <w:t>241</w:t>
      </w:r>
    </w:p>
    <w:p>
      <w:r>
        <w:t>1589388</w:t>
      </w:r>
    </w:p>
    <w:p>
      <w:r>
        <w:t>504656</w:t>
      </w:r>
    </w:p>
    <w:p>
      <w:r>
        <w:t>Mô Rai 21</w:t>
      </w:r>
    </w:p>
    <w:p>
      <w:r>
        <w:t>0,4739</w:t>
      </w:r>
    </w:p>
    <w:p>
      <w:r>
        <w:t>e-s</w:t>
      </w:r>
    </w:p>
    <w:p>
      <w:r>
        <w:t>0</w:t>
      </w:r>
    </w:p>
    <w:p>
      <w:r>
        <w:t>100,0</w:t>
      </w:r>
    </w:p>
    <w:p>
      <w:r>
        <w:t>242</w:t>
      </w:r>
    </w:p>
    <w:p>
      <w:r>
        <w:t>1605994</w:t>
      </w:r>
    </w:p>
    <w:p>
      <w:r>
        <w:t>524250</w:t>
      </w:r>
    </w:p>
    <w:p>
      <w:r>
        <w:t>Rơ Kơi 4</w:t>
      </w:r>
    </w:p>
    <w:p>
      <w:r>
        <w:t>Rơ Kơi</w:t>
      </w:r>
    </w:p>
    <w:p>
      <w:r>
        <w:t>0,1189</w:t>
      </w:r>
    </w:p>
    <w:p>
      <w:r>
        <w:t>e-s</w:t>
      </w:r>
    </w:p>
    <w:p>
      <w:r>
        <w:t>0</w:t>
      </w:r>
    </w:p>
    <w:p>
      <w:r>
        <w:t>100,0</w:t>
      </w:r>
    </w:p>
    <w:p>
      <w:r>
        <w:t>243</w:t>
      </w:r>
    </w:p>
    <w:p>
      <w:r>
        <w:t>1592411</w:t>
      </w:r>
    </w:p>
    <w:p>
      <w:r>
        <w:t>537118</w:t>
      </w:r>
    </w:p>
    <w:p>
      <w:r>
        <w:t>Sa Bình 2</w:t>
      </w:r>
    </w:p>
    <w:p>
      <w:r>
        <w:t>Sa Bình</w:t>
      </w:r>
    </w:p>
    <w:p>
      <w:r>
        <w:t>1,2364</w:t>
      </w:r>
    </w:p>
    <w:p>
      <w:r>
        <w:t>pr</w:t>
      </w:r>
    </w:p>
    <w:p>
      <w:r>
        <w:t>0</w:t>
      </w:r>
    </w:p>
    <w:p>
      <w:r>
        <w:t>120,0</w:t>
      </w:r>
    </w:p>
    <w:p>
      <w:r>
        <w:t>244</w:t>
      </w:r>
    </w:p>
    <w:p>
      <w:r>
        <w:t>1591549</w:t>
      </w:r>
    </w:p>
    <w:p>
      <w:r>
        <w:t>531190</w:t>
      </w:r>
    </w:p>
    <w:p>
      <w:r>
        <w:t>Sa Sơn 2</w:t>
      </w:r>
    </w:p>
    <w:p>
      <w:r>
        <w:t>Sa Sơn</w:t>
      </w:r>
    </w:p>
    <w:p>
      <w:r>
        <w:t>0,0670</w:t>
      </w:r>
    </w:p>
    <w:p>
      <w:r>
        <w:t>n 2</w:t>
      </w:r>
    </w:p>
    <w:p>
      <w:r>
        <w:t>0</w:t>
      </w:r>
    </w:p>
    <w:p>
      <w:r>
        <w:t>120,0</w:t>
      </w:r>
    </w:p>
    <w:p>
      <w:r>
        <w:t>245</w:t>
      </w:r>
    </w:p>
    <w:p>
      <w:r>
        <w:t>1591725</w:t>
      </w:r>
    </w:p>
    <w:p>
      <w:r>
        <w:t>531669</w:t>
      </w:r>
    </w:p>
    <w:p>
      <w:r>
        <w:t>TT. Sa Thầy 4</w:t>
      </w:r>
    </w:p>
    <w:p>
      <w:r>
        <w:t>TT. Sa Thầy</w:t>
      </w:r>
    </w:p>
    <w:p>
      <w:r>
        <w:t>0,2730</w:t>
      </w:r>
    </w:p>
    <w:p>
      <w:r>
        <w:t>n 2</w:t>
      </w:r>
    </w:p>
    <w:p>
      <w:r>
        <w:t>0</w:t>
      </w:r>
    </w:p>
    <w:p>
      <w:r>
        <w:t>120,0</w:t>
      </w:r>
    </w:p>
    <w:p>
      <w:r>
        <w:t>246</w:t>
      </w:r>
    </w:p>
    <w:p>
      <w:r>
        <w:t>1581972</w:t>
      </w:r>
    </w:p>
    <w:p>
      <w:r>
        <w:t>534583</w:t>
      </w:r>
    </w:p>
    <w:p>
      <w:r>
        <w:t>Ya Ly 4</w:t>
      </w:r>
    </w:p>
    <w:p>
      <w:r>
        <w:t>Ya Ly</w:t>
      </w:r>
    </w:p>
    <w:p>
      <w:r>
        <w:t>0,0680</w:t>
      </w:r>
    </w:p>
    <w:p>
      <w:r>
        <w:t>pr</w:t>
      </w:r>
    </w:p>
    <w:p>
      <w:r>
        <w:t>0</w:t>
      </w:r>
    </w:p>
    <w:p>
      <w:r>
        <w:t>120,0</w:t>
      </w:r>
    </w:p>
    <w:p>
      <w:r>
        <w:t>247</w:t>
      </w:r>
    </w:p>
    <w:p>
      <w:r>
        <w:t>1584682</w:t>
      </w:r>
    </w:p>
    <w:p>
      <w:r>
        <w:t>533664</w:t>
      </w:r>
    </w:p>
    <w:p>
      <w:r>
        <w:t>Ya Tăng 4</w:t>
      </w:r>
    </w:p>
    <w:p>
      <w:r>
        <w:t>Ya Tăng</w:t>
      </w:r>
    </w:p>
    <w:p>
      <w:r>
        <w:t>0,0466</w:t>
      </w:r>
    </w:p>
    <w:p>
      <w:r>
        <w:t>pr</w:t>
      </w:r>
    </w:p>
    <w:p>
      <w:r>
        <w:t>0</w:t>
      </w:r>
    </w:p>
    <w:p>
      <w:r>
        <w:t>120,0</w:t>
      </w:r>
    </w:p>
    <w:p>
      <w:r>
        <w:t>248</w:t>
      </w:r>
    </w:p>
    <w:p>
      <w:r>
        <w:t>1583674</w:t>
      </w:r>
    </w:p>
    <w:p>
      <w:r>
        <w:t>532880</w:t>
      </w:r>
    </w:p>
    <w:p>
      <w:r>
        <w:t>Ya Tăng 5</w:t>
      </w:r>
    </w:p>
    <w:p>
      <w:r>
        <w:t>Ya Tăng</w:t>
      </w:r>
    </w:p>
    <w:p>
      <w:r>
        <w:t>0,0400</w:t>
      </w:r>
    </w:p>
    <w:p>
      <w:r>
        <w:t>pr</w:t>
      </w:r>
    </w:p>
    <w:p>
      <w:r>
        <w:t>0</w:t>
      </w:r>
    </w:p>
    <w:p>
      <w:r>
        <w:t>120,0</w:t>
      </w:r>
    </w:p>
    <w:p>
      <w:r>
        <w:t>249</w:t>
      </w:r>
    </w:p>
    <w:p>
      <w:r>
        <w:t>1587733</w:t>
      </w:r>
    </w:p>
    <w:p>
      <w:r>
        <w:t>532734</w:t>
      </w:r>
    </w:p>
    <w:p>
      <w:r>
        <w:t>Ya Xiêr 6</w:t>
      </w:r>
    </w:p>
    <w:p>
      <w:r>
        <w:t>0,0356</w:t>
      </w:r>
    </w:p>
    <w:p>
      <w:r>
        <w:t>pr</w:t>
      </w:r>
    </w:p>
    <w:p>
      <w:r>
        <w:t>0</w:t>
      </w:r>
    </w:p>
    <w:p>
      <w:r>
        <w:t>120,0</w:t>
      </w:r>
    </w:p>
    <w:p>
      <w:r>
        <w:t>250</w:t>
      </w:r>
    </w:p>
    <w:p>
      <w:r>
        <w:t>1586345</w:t>
      </w:r>
    </w:p>
    <w:p>
      <w:r>
        <w:t>533769</w:t>
      </w:r>
    </w:p>
    <w:p>
      <w:r>
        <w:t>Ya Xiêr 7</w:t>
      </w:r>
    </w:p>
    <w:p>
      <w:r>
        <w:t>0,0412</w:t>
      </w:r>
    </w:p>
    <w:p>
      <w:r>
        <w:t>pr</w:t>
      </w:r>
    </w:p>
    <w:p>
      <w:r>
        <w:t>0</w:t>
      </w:r>
    </w:p>
    <w:p>
      <w:r>
        <w:t>120,0</w:t>
      </w:r>
    </w:p>
    <w:p>
      <w:r>
        <w:t>251</w:t>
      </w:r>
    </w:p>
    <w:p>
      <w:r>
        <w:t>1585840</w:t>
      </w:r>
    </w:p>
    <w:p>
      <w:r>
        <w:t>533773</w:t>
      </w:r>
    </w:p>
    <w:p>
      <w:r>
        <w:t>Ya Xiêr 8</w:t>
      </w:r>
    </w:p>
    <w:p>
      <w:r>
        <w:t>0,0491</w:t>
      </w:r>
    </w:p>
    <w:p>
      <w:r>
        <w:t>pr</w:t>
      </w:r>
    </w:p>
    <w:p>
      <w:r>
        <w:t>0</w:t>
      </w:r>
    </w:p>
    <w:p>
      <w:r>
        <w:t>120,0</w:t>
      </w:r>
    </w:p>
    <w:p>
      <w:r>
        <w:t>252</w:t>
      </w:r>
    </w:p>
    <w:p>
      <w:r>
        <w:t>1593857</w:t>
      </w:r>
    </w:p>
    <w:p>
      <w:r>
        <w:t>555261</w:t>
      </w:r>
    </w:p>
    <w:p>
      <w:r>
        <w:t>Đăk Cấm 2</w:t>
      </w:r>
    </w:p>
    <w:p>
      <w:r>
        <w:t>Đăk Cấm</w:t>
      </w:r>
    </w:p>
    <w:p>
      <w:r>
        <w:t>Kon Tum</w:t>
      </w:r>
    </w:p>
    <w:p>
      <w:r>
        <w:t>2,5003</w:t>
      </w:r>
    </w:p>
    <w:p>
      <w:r>
        <w:t>pr</w:t>
      </w:r>
    </w:p>
    <w:p>
      <w:r>
        <w:t>0</w:t>
      </w:r>
    </w:p>
    <w:p>
      <w:r>
        <w:t>117,0</w:t>
      </w:r>
    </w:p>
    <w:p>
      <w:r>
        <w:t>253</w:t>
      </w:r>
    </w:p>
    <w:p>
      <w:r>
        <w:t>1586145</w:t>
      </w:r>
    </w:p>
    <w:p>
      <w:r>
        <w:t>543660</w:t>
      </w:r>
    </w:p>
    <w:p>
      <w:r>
        <w:t>Đăk Năng 2</w:t>
      </w:r>
    </w:p>
    <w:p>
      <w:r>
        <w:t>Đăk Năng</w:t>
      </w:r>
    </w:p>
    <w:p>
      <w:r>
        <w:t>0,6649</w:t>
      </w:r>
    </w:p>
    <w:p>
      <w:r>
        <w:t>B(n 2 -qp)</w:t>
      </w:r>
    </w:p>
    <w:p>
      <w:r>
        <w:t>0</w:t>
      </w:r>
    </w:p>
    <w:p>
      <w:r>
        <w:t>82,2</w:t>
      </w:r>
    </w:p>
    <w:p>
      <w:r>
        <w:t>254</w:t>
      </w:r>
    </w:p>
    <w:p>
      <w:r>
        <w:t>1591723</w:t>
      </w:r>
    </w:p>
    <w:p>
      <w:r>
        <w:t>558393</w:t>
      </w:r>
    </w:p>
    <w:p>
      <w:r>
        <w:t>Đăk Blà 5</w:t>
      </w:r>
    </w:p>
    <w:p>
      <w:r>
        <w:t>Đăk Blà</w:t>
      </w:r>
    </w:p>
    <w:p>
      <w:r>
        <w:t>0,1516</w:t>
      </w:r>
    </w:p>
    <w:p>
      <w:r>
        <w:t>pr</w:t>
      </w:r>
    </w:p>
    <w:p>
      <w:r>
        <w:t>0</w:t>
      </w:r>
    </w:p>
    <w:p>
      <w:r>
        <w:t>120,0</w:t>
      </w:r>
    </w:p>
    <w:p>
      <w:r>
        <w:t>255</w:t>
      </w:r>
    </w:p>
    <w:p>
      <w:r>
        <w:t>1589870</w:t>
      </w:r>
    </w:p>
    <w:p>
      <w:r>
        <w:t>560297</w:t>
      </w:r>
    </w:p>
    <w:p>
      <w:r>
        <w:t>Đăk Blà 6</w:t>
      </w:r>
    </w:p>
    <w:p>
      <w:r>
        <w:t>4,9214</w:t>
      </w:r>
    </w:p>
    <w:p>
      <w:r>
        <w:t>pr</w:t>
      </w:r>
    </w:p>
    <w:p>
      <w:r>
        <w:t>0</w:t>
      </w:r>
    </w:p>
    <w:p>
      <w:r>
        <w:t>120,0</w:t>
      </w:r>
    </w:p>
    <w:p>
      <w:r>
        <w:t>256</w:t>
      </w:r>
    </w:p>
    <w:p>
      <w:r>
        <w:t>1583520</w:t>
      </w:r>
    </w:p>
    <w:p>
      <w:r>
        <w:t>547785</w:t>
      </w:r>
    </w:p>
    <w:p>
      <w:r>
        <w:t>Đoàn Kết 4</w:t>
      </w:r>
    </w:p>
    <w:p>
      <w:r>
        <w:t>Đoàn Kết</w:t>
      </w:r>
    </w:p>
    <w:p>
      <w:r>
        <w:t>0,0985</w:t>
      </w:r>
    </w:p>
    <w:p>
      <w:r>
        <w:t>B(n 2 -qp)</w:t>
      </w:r>
    </w:p>
    <w:p>
      <w:r>
        <w:t>0</w:t>
      </w:r>
    </w:p>
    <w:p>
      <w:r>
        <w:t>88,0</w:t>
      </w:r>
    </w:p>
    <w:p>
      <w:r>
        <w:t>257</w:t>
      </w:r>
    </w:p>
    <w:p>
      <w:r>
        <w:t>1580703</w:t>
      </w:r>
    </w:p>
    <w:p>
      <w:r>
        <w:t>555398</w:t>
      </w:r>
    </w:p>
    <w:p>
      <w:r>
        <w:t>Chư Hreng 2</w:t>
      </w:r>
    </w:p>
    <w:p>
      <w:r>
        <w:t>Chư Hreng</w:t>
      </w:r>
    </w:p>
    <w:p>
      <w:r>
        <w:t>4,8491</w:t>
      </w:r>
    </w:p>
    <w:p>
      <w:r>
        <w:t>n 2</w:t>
      </w:r>
    </w:p>
    <w:p>
      <w:r>
        <w:t>0</w:t>
      </w:r>
    </w:p>
    <w:p>
      <w:r>
        <w:t>100,0</w:t>
      </w:r>
    </w:p>
    <w:p>
      <w:r>
        <w:t>258</w:t>
      </w:r>
    </w:p>
    <w:p>
      <w:r>
        <w:t>1579697</w:t>
      </w:r>
    </w:p>
    <w:p>
      <w:r>
        <w:t>550006</w:t>
      </w:r>
    </w:p>
    <w:p>
      <w:r>
        <w:t>Hòa Bình 7</w:t>
      </w:r>
    </w:p>
    <w:p>
      <w:r>
        <w:t>Hòa Bình</w:t>
      </w:r>
    </w:p>
    <w:p>
      <w:r>
        <w:t>0,1277</w:t>
      </w:r>
    </w:p>
    <w:p>
      <w:r>
        <w:t>B(n 2 -qp)</w:t>
      </w:r>
    </w:p>
    <w:p>
      <w:r>
        <w:t>0</w:t>
      </w:r>
    </w:p>
    <w:p>
      <w:r>
        <w:t>100,0</w:t>
      </w:r>
    </w:p>
    <w:p>
      <w:r>
        <w:t>259</w:t>
      </w:r>
    </w:p>
    <w:p>
      <w:r>
        <w:t>1580004</w:t>
      </w:r>
    </w:p>
    <w:p>
      <w:r>
        <w:t>554650</w:t>
      </w:r>
    </w:p>
    <w:p>
      <w:r>
        <w:t>Hòa Bình 8</w:t>
      </w:r>
    </w:p>
    <w:p>
      <w:r>
        <w:t>4,2544</w:t>
      </w:r>
    </w:p>
    <w:p>
      <w:r>
        <w:t>B(n 2 -qp)</w:t>
      </w:r>
    </w:p>
    <w:p>
      <w:r>
        <w:t>0</w:t>
      </w:r>
    </w:p>
    <w:p>
      <w:r>
        <w:t>100,0</w:t>
      </w:r>
    </w:p>
    <w:p>
      <w:r>
        <w:t>260</w:t>
      </w:r>
    </w:p>
    <w:p>
      <w:r>
        <w:t>1582859</w:t>
      </w:r>
    </w:p>
    <w:p>
      <w:r>
        <w:t>542295</w:t>
      </w:r>
    </w:p>
    <w:p>
      <w:r>
        <w:t>Ia Chim 4</w:t>
      </w:r>
    </w:p>
    <w:p>
      <w:r>
        <w:t>Ia Chim</w:t>
      </w:r>
    </w:p>
    <w:p>
      <w:r>
        <w:t>0,0377</w:t>
      </w:r>
    </w:p>
    <w:p>
      <w:r>
        <w:t>B(n 2 -qp)</w:t>
      </w:r>
    </w:p>
    <w:p>
      <w:r>
        <w:t>0</w:t>
      </w:r>
    </w:p>
    <w:p>
      <w:r>
        <w:t>100,0</w:t>
      </w:r>
    </w:p>
    <w:p>
      <w:r>
        <w:t>261</w:t>
      </w:r>
    </w:p>
    <w:p>
      <w:r>
        <w:t>1581897</w:t>
      </w:r>
    </w:p>
    <w:p>
      <w:r>
        <w:t>547760</w:t>
      </w:r>
    </w:p>
    <w:p>
      <w:r>
        <w:t>Ia Chim 5</w:t>
      </w:r>
    </w:p>
    <w:p>
      <w:r>
        <w:t>0,1156</w:t>
      </w:r>
    </w:p>
    <w:p>
      <w:r>
        <w:t>B(n 2 -qp)</w:t>
      </w:r>
    </w:p>
    <w:p>
      <w:r>
        <w:t>0</w:t>
      </w:r>
    </w:p>
    <w:p>
      <w:r>
        <w:t>133,0</w:t>
      </w:r>
    </w:p>
    <w:p>
      <w:r>
        <w:t>262</w:t>
      </w:r>
    </w:p>
    <w:p>
      <w:r>
        <w:t>1581730</w:t>
      </w:r>
    </w:p>
    <w:p>
      <w:r>
        <w:t>540437</w:t>
      </w:r>
    </w:p>
    <w:p>
      <w:r>
        <w:t>Ia Chim 6</w:t>
      </w:r>
    </w:p>
    <w:p>
      <w:r>
        <w:t>0,1241</w:t>
      </w:r>
    </w:p>
    <w:p>
      <w:r>
        <w:t>n 2</w:t>
      </w:r>
    </w:p>
    <w:p>
      <w:r>
        <w:t>0</w:t>
      </w:r>
    </w:p>
    <w:p>
      <w:r>
        <w:t>100,0</w:t>
      </w:r>
    </w:p>
    <w:p>
      <w:r>
        <w:t>263</w:t>
      </w:r>
    </w:p>
    <w:p>
      <w:r>
        <w:t>1591190</w:t>
      </w:r>
    </w:p>
    <w:p>
      <w:r>
        <w:t>540431</w:t>
      </w:r>
    </w:p>
    <w:p>
      <w:r>
        <w:t>Kroong 4</w:t>
      </w:r>
    </w:p>
    <w:p>
      <w:r>
        <w:t>Kroong</w:t>
      </w:r>
    </w:p>
    <w:p>
      <w:r>
        <w:t>0,0202</w:t>
      </w:r>
    </w:p>
    <w:p>
      <w:r>
        <w:t>n 2</w:t>
      </w:r>
    </w:p>
    <w:p>
      <w:r>
        <w:t>0</w:t>
      </w:r>
    </w:p>
    <w:p>
      <w:r>
        <w:t>101,0</w:t>
      </w:r>
    </w:p>
    <w:p>
      <w:r>
        <w:t>264</w:t>
      </w:r>
    </w:p>
    <w:p>
      <w:r>
        <w:t>1590096</w:t>
      </w:r>
    </w:p>
    <w:p>
      <w:r>
        <w:t>543428</w:t>
      </w:r>
    </w:p>
    <w:p>
      <w:r>
        <w:t>Kroong 5</w:t>
      </w:r>
    </w:p>
    <w:p>
      <w:r>
        <w:t>0,5153</w:t>
      </w:r>
    </w:p>
    <w:p>
      <w:r>
        <w:t>n 2</w:t>
      </w:r>
    </w:p>
    <w:p>
      <w:r>
        <w:t>0</w:t>
      </w:r>
    </w:p>
    <w:p>
      <w:r>
        <w:t>101,0</w:t>
      </w:r>
    </w:p>
    <w:p>
      <w:r>
        <w:t>265</w:t>
      </w:r>
    </w:p>
    <w:p>
      <w:r>
        <w:t>1589895</w:t>
      </w:r>
    </w:p>
    <w:p>
      <w:r>
        <w:t>547181</w:t>
      </w:r>
    </w:p>
    <w:p>
      <w:r>
        <w:t>Ngọk Bay 4</w:t>
      </w:r>
    </w:p>
    <w:p>
      <w:r>
        <w:t>Ngọk Bay</w:t>
      </w:r>
    </w:p>
    <w:p>
      <w:r>
        <w:t>0,0224</w:t>
      </w:r>
    </w:p>
    <w:p>
      <w:r>
        <w:t>n 2</w:t>
      </w:r>
    </w:p>
    <w:p>
      <w:r>
        <w:t>0</w:t>
      </w:r>
    </w:p>
    <w:p>
      <w:r>
        <w:t>115,0</w:t>
      </w:r>
    </w:p>
    <w:p>
      <w:r>
        <w:t>266</w:t>
      </w:r>
    </w:p>
    <w:p>
      <w:r>
        <w:t>1590580</w:t>
      </w:r>
    </w:p>
    <w:p>
      <w:r>
        <w:t>547350</w:t>
      </w:r>
    </w:p>
    <w:p>
      <w:r>
        <w:t>Ngọk Bay 5</w:t>
      </w:r>
    </w:p>
    <w:p>
      <w:r>
        <w:t>0,0336</w:t>
      </w:r>
    </w:p>
    <w:p>
      <w:r>
        <w:t>n 2</w:t>
      </w:r>
    </w:p>
    <w:p>
      <w:r>
        <w:t>0</w:t>
      </w:r>
    </w:p>
    <w:p>
      <w:r>
        <w:t>115,0</w:t>
      </w:r>
    </w:p>
    <w:p>
      <w:r>
        <w:t>267</w:t>
      </w:r>
    </w:p>
    <w:p>
      <w:r>
        <w:t>1590037</w:t>
      </w:r>
    </w:p>
    <w:p>
      <w:r>
        <w:t>543827</w:t>
      </w:r>
    </w:p>
    <w:p>
      <w:r>
        <w:t>Ngọk Bay 6</w:t>
      </w:r>
    </w:p>
    <w:p>
      <w:r>
        <w:t>0,1104</w:t>
      </w:r>
    </w:p>
    <w:p>
      <w:r>
        <w:t>n 2</w:t>
      </w:r>
    </w:p>
    <w:p>
      <w:r>
        <w:t>0</w:t>
      </w:r>
    </w:p>
    <w:p>
      <w:r>
        <w:t>101,0</w:t>
      </w:r>
    </w:p>
    <w:p>
      <w:r>
        <w:t>268</w:t>
      </w:r>
    </w:p>
    <w:p>
      <w:r>
        <w:t>1590855</w:t>
      </w:r>
    </w:p>
    <w:p>
      <w:r>
        <w:t>548798</w:t>
      </w:r>
    </w:p>
    <w:p>
      <w:r>
        <w:t>Vinh Quang 3</w:t>
      </w:r>
    </w:p>
    <w:p>
      <w:r>
        <w:t>Vinh Quang</w:t>
      </w:r>
    </w:p>
    <w:p>
      <w:r>
        <w:t>0,6351</w:t>
      </w:r>
    </w:p>
    <w:p>
      <w:r>
        <w:t>n 2</w:t>
      </w:r>
    </w:p>
    <w:p>
      <w:r>
        <w:t>0</w:t>
      </w:r>
    </w:p>
    <w:p>
      <w:r>
        <w:t>115,0</w:t>
      </w:r>
    </w:p>
    <w:p>
      <w:r>
        <w:t>269</w:t>
      </w:r>
    </w:p>
    <w:p>
      <w:r>
        <w:t>1595153</w:t>
      </w:r>
    </w:p>
    <w:p>
      <w:r>
        <w:t>550782</w:t>
      </w:r>
    </w:p>
    <w:p>
      <w:r>
        <w:t>Vinh Quang 4</w:t>
      </w:r>
    </w:p>
    <w:p>
      <w:r>
        <w:t>3,0595</w:t>
      </w:r>
    </w:p>
    <w:p>
      <w:r>
        <w:t>pr</w:t>
      </w:r>
    </w:p>
    <w:p>
      <w:r>
        <w:t>0</w:t>
      </w:r>
    </w:p>
    <w:p>
      <w:r>
        <w:t>71,0</w:t>
      </w:r>
    </w:p>
    <w:p>
      <w:r>
        <w:t>PHỤ LỤC 02:</w:t>
      </w:r>
    </w:p>
    <w:p>
      <w:r>
        <w:t>DANH MỤC VÙNG HẠN CHẾ 3</w:t>
      </w:r>
    </w:p>
    <w:p>
      <w:r>
        <w:t>TT</w:t>
      </w:r>
    </w:p>
    <w:p>
      <w:r>
        <w:t>Tọa độ điểm đại diện Hệ tọa độ VN 2000 (KTT 107 0 30', múi 3 0 )</w:t>
      </w:r>
    </w:p>
    <w:p>
      <w:r>
        <w:t>Tên khu vực hạn chế</w:t>
      </w:r>
    </w:p>
    <w:p>
      <w:r>
        <w:t>Phạm vi hành chính</w:t>
      </w:r>
    </w:p>
    <w:p>
      <w:r>
        <w:t>Huyện/</w:t>
      </w:r>
    </w:p>
    <w:p>
      <w:r>
        <w:t>thành phố</w:t>
      </w:r>
    </w:p>
    <w:p>
      <w:r>
        <w:t>Diện tích hạn chế (km 2 )</w:t>
      </w:r>
    </w:p>
    <w:p>
      <w:r>
        <w:t>Tầng chứa nước hạn chế</w:t>
      </w:r>
    </w:p>
    <w:p>
      <w:r>
        <w:t>Chiều sâu hạn chế (m)</w:t>
      </w:r>
    </w:p>
    <w:p>
      <w:r>
        <w:t>Biện pháp hạn chế</w:t>
      </w:r>
    </w:p>
    <w:p>
      <w:r>
        <w:t>X (m)</w:t>
      </w:r>
    </w:p>
    <w:p>
      <w:r>
        <w:t>Y (m)</w:t>
      </w:r>
    </w:p>
    <w:p>
      <w:r>
        <w:t>Từ</w:t>
      </w:r>
    </w:p>
    <w:p>
      <w:r>
        <w:t>Đến</w:t>
      </w:r>
    </w:p>
    <w:p>
      <w:r>
        <w:t>I. Các khu dân cư, khu công nghiệp tập trung đã được đấu nối với hệ thống cấp nước tập trung, đảm nhu cầu sử dụng nước cả về thời gian, lưu lượng và chất lượng nước phù hợp với mục đích sử dụng nước</w:t>
      </w:r>
    </w:p>
    <w:p>
      <w:r>
        <w:t>- Diện tích vùng hạn chế khai thác 3 không tiến hành cấp phép thăm dò, khai thác để xây dựng thêm công trình khai thác nước dưới đất mới;</w:t>
      </w:r>
    </w:p>
    <w:p>
      <w:r>
        <w:t>- Đối với công trình không có giấy phép thì dừng khai thác và thực hiện việc xử lý, trám lấp giếng theo quy định, trừ trường hợp công trình khai thác để cấp nước cho sinh hoạt, cấp nước phục vụ phòng chống thiên tai thì được xem xét, cấp giấy phép nếu đủ điều kiện để được cấp giấy phép khai thác theo quy định của pháp luật về tài nguyên nước, sau khi chấp hành các quy định xử phạt vi phạm hành chính theo quy định của pháp luật;</w:t>
      </w:r>
    </w:p>
    <w:p>
      <w:r>
        <w:t>- Đối với công trình đã có giấy phép thì được tiếp tục khai thác đến hết thời hạn hiệu lực của</w:t>
      </w:r>
    </w:p>
    <w:p>
      <w:r>
        <w:t>1666853</w:t>
      </w:r>
    </w:p>
    <w:p>
      <w:r>
        <w:t>526294</w:t>
      </w:r>
    </w:p>
    <w:p>
      <w:r>
        <w:t>TT. Đăk Glei 13</w:t>
      </w:r>
    </w:p>
    <w:p>
      <w:r>
        <w:t>TT. Đăk Glei</w:t>
      </w:r>
    </w:p>
    <w:p>
      <w:r>
        <w:t>Đăk Glei</w:t>
      </w:r>
    </w:p>
    <w:p>
      <w:r>
        <w:t>0.1888</w:t>
      </w:r>
    </w:p>
    <w:p>
      <w:r>
        <w:t>qh+qp</w:t>
      </w:r>
    </w:p>
    <w:p>
      <w:r>
        <w:t>0</w:t>
      </w:r>
    </w:p>
    <w:p>
      <w:r>
        <w:t>8.1</w:t>
      </w:r>
    </w:p>
    <w:p>
      <w:r>
        <w:t>2</w:t>
      </w:r>
    </w:p>
    <w:p>
      <w:r>
        <w:t>1628249</w:t>
      </w:r>
    </w:p>
    <w:p>
      <w:r>
        <w:t>520631</w:t>
      </w:r>
    </w:p>
    <w:p>
      <w:r>
        <w:t>TT. Plei Kần 8</w:t>
      </w:r>
    </w:p>
    <w:p>
      <w:r>
        <w:t>TT. Plei Kần</w:t>
      </w:r>
    </w:p>
    <w:p>
      <w:r>
        <w:t>Ngọc Hồi</w:t>
      </w:r>
    </w:p>
    <w:p>
      <w:r>
        <w:t>1.0267</w:t>
      </w:r>
    </w:p>
    <w:p>
      <w:r>
        <w:t>qh+qp</w:t>
      </w:r>
    </w:p>
    <w:p>
      <w:r>
        <w:t>0</w:t>
      </w:r>
    </w:p>
    <w:p>
      <w:r>
        <w:t>8.1</w:t>
      </w:r>
    </w:p>
    <w:p>
      <w:r>
        <w:t>3</w:t>
      </w:r>
    </w:p>
    <w:p>
      <w:r>
        <w:t>1615726</w:t>
      </w:r>
    </w:p>
    <w:p>
      <w:r>
        <w:t>540835</w:t>
      </w:r>
    </w:p>
    <w:p>
      <w:r>
        <w:t>Diên Bình 4</w:t>
      </w:r>
    </w:p>
    <w:p>
      <w:r>
        <w:t>Diên Bình</w:t>
      </w:r>
    </w:p>
    <w:p>
      <w:r>
        <w:t>Đăk Tô</w:t>
      </w:r>
    </w:p>
    <w:p>
      <w:r>
        <w:t>1.5203</w:t>
      </w:r>
    </w:p>
    <w:p>
      <w:r>
        <w:t>qh+qp</w:t>
      </w:r>
    </w:p>
    <w:p>
      <w:r>
        <w:t>0</w:t>
      </w:r>
    </w:p>
    <w:p>
      <w:r>
        <w:t>8.1</w:t>
      </w:r>
    </w:p>
    <w:p>
      <w:r>
        <w:t>4</w:t>
      </w:r>
    </w:p>
    <w:p>
      <w:r>
        <w:t>1597786</w:t>
      </w:r>
    </w:p>
    <w:p>
      <w:r>
        <w:t>548734</w:t>
      </w:r>
    </w:p>
    <w:p>
      <w:r>
        <w:t>Đăk La 6</w:t>
      </w:r>
    </w:p>
    <w:p>
      <w:r>
        <w:t>Đăk La</w:t>
      </w:r>
    </w:p>
    <w:p>
      <w:r>
        <w:t>Đăk Hà</w:t>
      </w:r>
    </w:p>
    <w:p>
      <w:r>
        <w:t>0.3955</w:t>
      </w:r>
    </w:p>
    <w:p>
      <w:r>
        <w:t>qh+qp</w:t>
      </w:r>
    </w:p>
    <w:p>
      <w:r>
        <w:t>0</w:t>
      </w:r>
    </w:p>
    <w:p>
      <w:r>
        <w:t>10.1</w:t>
      </w:r>
    </w:p>
    <w:p>
      <w:r>
        <w:t>5</w:t>
      </w:r>
    </w:p>
    <w:p>
      <w:r>
        <w:t>1595417</w:t>
      </w:r>
    </w:p>
    <w:p>
      <w:r>
        <w:t>547808</w:t>
      </w:r>
    </w:p>
    <w:p>
      <w:r>
        <w:t>Đăk La 7</w:t>
      </w:r>
    </w:p>
    <w:p>
      <w:r>
        <w:t>1.4491</w:t>
      </w:r>
    </w:p>
    <w:p>
      <w:r>
        <w:t>qh+qp</w:t>
      </w:r>
    </w:p>
    <w:p>
      <w:r>
        <w:t>0</w:t>
      </w:r>
    </w:p>
    <w:p>
      <w:r>
        <w:t>10.1</w:t>
      </w:r>
    </w:p>
    <w:p>
      <w:r>
        <w:t>6</w:t>
      </w:r>
    </w:p>
    <w:p>
      <w:r>
        <w:t>1605117</w:t>
      </w:r>
    </w:p>
    <w:p>
      <w:r>
        <w:t>547555</w:t>
      </w:r>
    </w:p>
    <w:p>
      <w:r>
        <w:t>Đăk Ngọk 5</w:t>
      </w:r>
    </w:p>
    <w:p>
      <w:r>
        <w:t>Đăk Ngọk</w:t>
      </w:r>
    </w:p>
    <w:p>
      <w:r>
        <w:t>0.3571</w:t>
      </w:r>
    </w:p>
    <w:p>
      <w:r>
        <w:t>qh+qp</w:t>
      </w:r>
    </w:p>
    <w:p>
      <w:r>
        <w:t>0</w:t>
      </w:r>
    </w:p>
    <w:p>
      <w:r>
        <w:t>8.1</w:t>
      </w:r>
    </w:p>
    <w:p>
      <w:r>
        <w:t>7</w:t>
      </w:r>
    </w:p>
    <w:p>
      <w:r>
        <w:t>1604267</w:t>
      </w:r>
    </w:p>
    <w:p>
      <w:r>
        <w:t>544888</w:t>
      </w:r>
    </w:p>
    <w:p>
      <w:r>
        <w:t>TT. Đăk Hà 1</w:t>
      </w:r>
    </w:p>
    <w:p>
      <w:r>
        <w:t>TT. Đăk Hà</w:t>
      </w:r>
    </w:p>
    <w:p>
      <w:r>
        <w:t>1.6104</w:t>
      </w:r>
    </w:p>
    <w:p>
      <w:r>
        <w:t>qh+qp</w:t>
      </w:r>
    </w:p>
    <w:p>
      <w:r>
        <w:t>0</w:t>
      </w:r>
    </w:p>
    <w:p>
      <w:r>
        <w:t>8.1</w:t>
      </w:r>
    </w:p>
    <w:p>
      <w:r>
        <w:t>8</w:t>
      </w:r>
    </w:p>
    <w:p>
      <w:r>
        <w:t>1600514</w:t>
      </w:r>
    </w:p>
    <w:p>
      <w:r>
        <w:t>572870</w:t>
      </w:r>
    </w:p>
    <w:p>
      <w:r>
        <w:t>Đăk Ruồng 3</w:t>
      </w:r>
    </w:p>
    <w:p>
      <w:r>
        <w:t>Đăk Ruồng</w:t>
      </w:r>
    </w:p>
    <w:p>
      <w:r>
        <w:t>Kon Rẫy</w:t>
      </w:r>
    </w:p>
    <w:p>
      <w:r>
        <w:t>0.1721</w:t>
      </w:r>
    </w:p>
    <w:p>
      <w:r>
        <w:t>qh+qp</w:t>
      </w:r>
    </w:p>
    <w:p>
      <w:r>
        <w:t>0</w:t>
      </w:r>
    </w:p>
    <w:p>
      <w:r>
        <w:t>8.3</w:t>
      </w:r>
    </w:p>
    <w:p>
      <w:r>
        <w:t>9</w:t>
      </w:r>
    </w:p>
    <w:p>
      <w:r>
        <w:t>1604036</w:t>
      </w:r>
    </w:p>
    <w:p>
      <w:r>
        <w:t>580459</w:t>
      </w:r>
    </w:p>
    <w:p>
      <w:r>
        <w:t>TT. Đăk Rve 3</w:t>
      </w:r>
    </w:p>
    <w:p>
      <w:r>
        <w:t>TT. Đăk Rve</w:t>
      </w:r>
    </w:p>
    <w:p>
      <w:r>
        <w:t>0.1949</w:t>
      </w:r>
    </w:p>
    <w:p>
      <w:r>
        <w:t>qh+qp</w:t>
      </w:r>
    </w:p>
    <w:p>
      <w:r>
        <w:t>0</w:t>
      </w:r>
    </w:p>
    <w:p>
      <w:r>
        <w:t>8.3</w:t>
      </w:r>
    </w:p>
    <w:p>
      <w:r>
        <w:t>10</w:t>
      </w:r>
    </w:p>
    <w:p>
      <w:r>
        <w:t>1592486</w:t>
      </w:r>
    </w:p>
    <w:p>
      <w:r>
        <w:t>533631</w:t>
      </w:r>
    </w:p>
    <w:p>
      <w:r>
        <w:t>Sa Nghĩa 1</w:t>
      </w:r>
    </w:p>
    <w:p>
      <w:r>
        <w:t>Sa Nghĩa</w:t>
      </w:r>
    </w:p>
    <w:p>
      <w:r>
        <w:t>Sa Thầy</w:t>
      </w:r>
    </w:p>
    <w:p>
      <w:r>
        <w:t>0.1625</w:t>
      </w:r>
    </w:p>
    <w:p>
      <w:r>
        <w:t>qh+qp</w:t>
      </w:r>
    </w:p>
    <w:p>
      <w:r>
        <w:t>0</w:t>
      </w:r>
    </w:p>
    <w:p>
      <w:r>
        <w:t>8.1</w:t>
      </w:r>
    </w:p>
    <w:p>
      <w:r>
        <w:t>11</w:t>
      </w:r>
    </w:p>
    <w:p>
      <w:r>
        <w:t>1598306</w:t>
      </w:r>
    </w:p>
    <w:p>
      <w:r>
        <w:t>530614</w:t>
      </w:r>
    </w:p>
    <w:p>
      <w:r>
        <w:t>Sa Nhơn 1</w:t>
      </w:r>
    </w:p>
    <w:p>
      <w:r>
        <w:t>Sa Nhơn</w:t>
      </w:r>
    </w:p>
    <w:p>
      <w:r>
        <w:t>0.3084</w:t>
      </w:r>
    </w:p>
    <w:p>
      <w:r>
        <w:t>qh+qp</w:t>
      </w:r>
    </w:p>
    <w:p>
      <w:r>
        <w:t>0</w:t>
      </w:r>
    </w:p>
    <w:p>
      <w:r>
        <w:t>8.1</w:t>
      </w:r>
    </w:p>
    <w:p>
      <w:r>
        <w:t>12</w:t>
      </w:r>
    </w:p>
    <w:p>
      <w:r>
        <w:t>1592741</w:t>
      </w:r>
    </w:p>
    <w:p>
      <w:r>
        <w:t>532700</w:t>
      </w:r>
    </w:p>
    <w:p>
      <w:r>
        <w:t>TT. Sa Thầy 5</w:t>
      </w:r>
    </w:p>
    <w:p>
      <w:r>
        <w:t>TT. Sa Thầy</w:t>
      </w:r>
    </w:p>
    <w:p>
      <w:r>
        <w:t>0.0835</w:t>
      </w:r>
    </w:p>
    <w:p>
      <w:r>
        <w:t>qh+qp</w:t>
      </w:r>
    </w:p>
    <w:p>
      <w:r>
        <w:t>0</w:t>
      </w:r>
    </w:p>
    <w:p>
      <w:r>
        <w:t>8.1</w:t>
      </w:r>
    </w:p>
    <w:p>
      <w:r>
        <w:t>13</w:t>
      </w:r>
    </w:p>
    <w:p>
      <w:r>
        <w:t>1584486</w:t>
      </w:r>
    </w:p>
    <w:p>
      <w:r>
        <w:t>554001</w:t>
      </w:r>
    </w:p>
    <w:p>
      <w:r>
        <w:t>Chư Hreng 3</w:t>
      </w:r>
    </w:p>
    <w:p>
      <w:r>
        <w:t>Chư Hreng</w:t>
      </w:r>
    </w:p>
    <w:p>
      <w:r>
        <w:t>Kon Tum</w:t>
      </w:r>
    </w:p>
    <w:p>
      <w:r>
        <w:t>0.5917</w:t>
      </w:r>
    </w:p>
    <w:p>
      <w:r>
        <w:t>qh+qp</w:t>
      </w:r>
    </w:p>
    <w:p>
      <w:r>
        <w:t>0</w:t>
      </w:r>
    </w:p>
    <w:p>
      <w:r>
        <w:t>14.0</w:t>
      </w:r>
    </w:p>
    <w:p>
      <w:r>
        <w:t>14</w:t>
      </w:r>
    </w:p>
    <w:p>
      <w:r>
        <w:t>1589102</w:t>
      </w:r>
    </w:p>
    <w:p>
      <w:r>
        <w:t>553586</w:t>
      </w:r>
    </w:p>
    <w:p>
      <w:r>
        <w:t>P. Duy Tân 1</w:t>
      </w:r>
    </w:p>
    <w:p>
      <w:r>
        <w:t>P. Duy Tân</w:t>
      </w:r>
    </w:p>
    <w:p>
      <w:r>
        <w:t>1.7580</w:t>
      </w:r>
    </w:p>
    <w:p>
      <w:r>
        <w:t>qh+qp</w:t>
      </w:r>
    </w:p>
    <w:p>
      <w:r>
        <w:t>0</w:t>
      </w:r>
    </w:p>
    <w:p>
      <w:r>
        <w:t>14.0</w:t>
      </w:r>
    </w:p>
    <w:p>
      <w:r>
        <w:t>15</w:t>
      </w:r>
    </w:p>
    <w:p>
      <w:r>
        <w:t>1584882</w:t>
      </w:r>
    </w:p>
    <w:p>
      <w:r>
        <w:t>552904</w:t>
      </w:r>
    </w:p>
    <w:p>
      <w:r>
        <w:t>P. Lê Lợi 1</w:t>
      </w:r>
    </w:p>
    <w:p>
      <w:r>
        <w:t>P. Lê Lợi</w:t>
      </w:r>
    </w:p>
    <w:p>
      <w:r>
        <w:t>3.4931</w:t>
      </w:r>
    </w:p>
    <w:p>
      <w:r>
        <w:t>qh+qp</w:t>
      </w:r>
    </w:p>
    <w:p>
      <w:r>
        <w:t>0</w:t>
      </w:r>
    </w:p>
    <w:p>
      <w:r>
        <w:t>14.0</w:t>
      </w:r>
    </w:p>
    <w:p>
      <w:r>
        <w:t>16</w:t>
      </w:r>
    </w:p>
    <w:p>
      <w:r>
        <w:t>1590376</w:t>
      </w:r>
    </w:p>
    <w:p>
      <w:r>
        <w:t>551619</w:t>
      </w:r>
    </w:p>
    <w:p>
      <w:r>
        <w:t>P. Ngô Mây 1</w:t>
      </w:r>
    </w:p>
    <w:p>
      <w:r>
        <w:t>P. Ngô Mây</w:t>
      </w:r>
    </w:p>
    <w:p>
      <w:r>
        <w:t>0.9087</w:t>
      </w:r>
    </w:p>
    <w:p>
      <w:r>
        <w:t>qh+qp</w:t>
      </w:r>
    </w:p>
    <w:p>
      <w:r>
        <w:t>0</w:t>
      </w:r>
    </w:p>
    <w:p>
      <w:r>
        <w:t>10.1</w:t>
      </w:r>
    </w:p>
    <w:p>
      <w:r>
        <w:t>17</w:t>
      </w:r>
    </w:p>
    <w:p>
      <w:r>
        <w:t>1585368</w:t>
      </w:r>
    </w:p>
    <w:p>
      <w:r>
        <w:t>552017</w:t>
      </w:r>
    </w:p>
    <w:p>
      <w:r>
        <w:t>P. Nguyễn Trãi 1</w:t>
      </w:r>
    </w:p>
    <w:p>
      <w:r>
        <w:t>P. Nguyễn Trãi</w:t>
      </w:r>
    </w:p>
    <w:p>
      <w:r>
        <w:t>1.9044</w:t>
      </w:r>
    </w:p>
    <w:p>
      <w:r>
        <w:t>qh+qp</w:t>
      </w:r>
    </w:p>
    <w:p>
      <w:r>
        <w:t>0</w:t>
      </w:r>
    </w:p>
    <w:p>
      <w:r>
        <w:t>14.0</w:t>
      </w:r>
    </w:p>
    <w:p>
      <w:r>
        <w:t>18</w:t>
      </w:r>
    </w:p>
    <w:p>
      <w:r>
        <w:t>1587814</w:t>
      </w:r>
    </w:p>
    <w:p>
      <w:r>
        <w:t>553554</w:t>
      </w:r>
    </w:p>
    <w:p>
      <w:r>
        <w:t>P. Quang Trung 1</w:t>
      </w:r>
    </w:p>
    <w:p>
      <w:r>
        <w:t>P. Quang Trung</w:t>
      </w:r>
    </w:p>
    <w:p>
      <w:r>
        <w:t>3.5436</w:t>
      </w:r>
    </w:p>
    <w:p>
      <w:r>
        <w:t>qh+qp</w:t>
      </w:r>
    </w:p>
    <w:p>
      <w:r>
        <w:t>0</w:t>
      </w:r>
    </w:p>
    <w:p>
      <w:r>
        <w:t>14.0</w:t>
      </w:r>
    </w:p>
    <w:p>
      <w:r>
        <w:t>19</w:t>
      </w:r>
    </w:p>
    <w:p>
      <w:r>
        <w:t>1586920</w:t>
      </w:r>
    </w:p>
    <w:p>
      <w:r>
        <w:t>553647</w:t>
      </w:r>
    </w:p>
    <w:p>
      <w:r>
        <w:t>P. Quyết Thắng 1</w:t>
      </w:r>
    </w:p>
    <w:p>
      <w:r>
        <w:t>P. Quyết Thắng</w:t>
      </w:r>
    </w:p>
    <w:p>
      <w:r>
        <w:t>1.1952</w:t>
      </w:r>
    </w:p>
    <w:p>
      <w:r>
        <w:t>qh+qp</w:t>
      </w:r>
    </w:p>
    <w:p>
      <w:r>
        <w:t>0</w:t>
      </w:r>
    </w:p>
    <w:p>
      <w:r>
        <w:t>14.0</w:t>
      </w:r>
    </w:p>
    <w:p>
      <w:r>
        <w:t>20</w:t>
      </w:r>
    </w:p>
    <w:p>
      <w:r>
        <w:t>1587176</w:t>
      </w:r>
    </w:p>
    <w:p>
      <w:r>
        <w:t>556380</w:t>
      </w:r>
    </w:p>
    <w:p>
      <w:r>
        <w:t>P. Thắng Lợi 1</w:t>
      </w:r>
    </w:p>
    <w:p>
      <w:r>
        <w:t>P. Thắng Lợi</w:t>
      </w:r>
    </w:p>
    <w:p>
      <w:r>
        <w:t>4.6252</w:t>
      </w:r>
    </w:p>
    <w:p>
      <w:r>
        <w:t>qh+qp</w:t>
      </w:r>
    </w:p>
    <w:p>
      <w:r>
        <w:t>0</w:t>
      </w:r>
    </w:p>
    <w:p>
      <w:r>
        <w:t>14.0</w:t>
      </w:r>
    </w:p>
    <w:p>
      <w:r>
        <w:t>21</w:t>
      </w:r>
    </w:p>
    <w:p>
      <w:r>
        <w:t>1585772</w:t>
      </w:r>
    </w:p>
    <w:p>
      <w:r>
        <w:t>555134</w:t>
      </w:r>
    </w:p>
    <w:p>
      <w:r>
        <w:t>P. Thống Nhất 1</w:t>
      </w:r>
    </w:p>
    <w:p>
      <w:r>
        <w:t>P. Thống Nhất</w:t>
      </w:r>
    </w:p>
    <w:p>
      <w:r>
        <w:t>4.5272</w:t>
      </w:r>
    </w:p>
    <w:p>
      <w:r>
        <w:t>qh+qp</w:t>
      </w:r>
    </w:p>
    <w:p>
      <w:r>
        <w:t>0</w:t>
      </w:r>
    </w:p>
    <w:p>
      <w:r>
        <w:t>14.0</w:t>
      </w:r>
    </w:p>
    <w:p>
      <w:r>
        <w:t>22</w:t>
      </w:r>
    </w:p>
    <w:p>
      <w:r>
        <w:t>1589226</w:t>
      </w:r>
    </w:p>
    <w:p>
      <w:r>
        <w:t>555772</w:t>
      </w:r>
    </w:p>
    <w:p>
      <w:r>
        <w:t>P. Trường Chinh 1</w:t>
      </w:r>
    </w:p>
    <w:p>
      <w:r>
        <w:t>P. Trường Chinh</w:t>
      </w:r>
    </w:p>
    <w:p>
      <w:r>
        <w:t>4.4711</w:t>
      </w:r>
    </w:p>
    <w:p>
      <w:r>
        <w:t>qh+qp</w:t>
      </w:r>
    </w:p>
    <w:p>
      <w:r>
        <w:t>0</w:t>
      </w:r>
    </w:p>
    <w:p>
      <w:r>
        <w:t>14.0</w:t>
      </w:r>
    </w:p>
    <w:p>
      <w:r>
        <w:t>23</w:t>
      </w:r>
    </w:p>
    <w:p>
      <w:r>
        <w:t>1587961</w:t>
      </w:r>
    </w:p>
    <w:p>
      <w:r>
        <w:t>551536</w:t>
      </w:r>
    </w:p>
    <w:p>
      <w:r>
        <w:t>Vinh Quang 5</w:t>
      </w:r>
    </w:p>
    <w:p>
      <w:r>
        <w:t>Vinh Quang</w:t>
      </w:r>
    </w:p>
    <w:p>
      <w:r>
        <w:t>0.2634</w:t>
      </w:r>
    </w:p>
    <w:p>
      <w:r>
        <w:t>qh+qp</w:t>
      </w:r>
    </w:p>
    <w:p>
      <w:r>
        <w:t>0</w:t>
      </w:r>
    </w:p>
    <w:p>
      <w:r>
        <w:t>14.0</w:t>
      </w:r>
    </w:p>
    <w:p>
      <w:r>
        <w:t>24</w:t>
      </w:r>
    </w:p>
    <w:p>
      <w:r>
        <w:t>1669096</w:t>
      </w:r>
    </w:p>
    <w:p>
      <w:r>
        <w:t>524996</w:t>
      </w:r>
    </w:p>
    <w:p>
      <w:r>
        <w:t>Đăk Pék 4</w:t>
      </w:r>
    </w:p>
    <w:p>
      <w:r>
        <w:t>Đăk Pék</w:t>
      </w:r>
    </w:p>
    <w:p>
      <w:r>
        <w:t>Đăk Glei</w:t>
      </w:r>
    </w:p>
    <w:p>
      <w:r>
        <w:t>0.2594</w:t>
      </w:r>
    </w:p>
    <w:p>
      <w:r>
        <w:t>pr</w:t>
      </w:r>
    </w:p>
    <w:p>
      <w:r>
        <w:t>0</w:t>
      </w:r>
    </w:p>
    <w:p>
      <w:r>
        <w:t>100.0</w:t>
      </w:r>
    </w:p>
    <w:p>
      <w:r>
        <w:t>25</w:t>
      </w:r>
    </w:p>
    <w:p>
      <w:r>
        <w:t>1668649</w:t>
      </w:r>
    </w:p>
    <w:p>
      <w:r>
        <w:t>524534</w:t>
      </w:r>
    </w:p>
    <w:p>
      <w:r>
        <w:t>Đăk Pék 5</w:t>
      </w:r>
    </w:p>
    <w:p>
      <w:r>
        <w:t>0.0219</w:t>
      </w:r>
    </w:p>
    <w:p>
      <w:r>
        <w:t>pr</w:t>
      </w:r>
    </w:p>
    <w:p>
      <w:r>
        <w:t>0</w:t>
      </w:r>
    </w:p>
    <w:p>
      <w:r>
        <w:t>100.0</w:t>
      </w:r>
    </w:p>
    <w:p>
      <w:r>
        <w:t>26</w:t>
      </w:r>
    </w:p>
    <w:p>
      <w:r>
        <w:t>1667526</w:t>
      </w:r>
    </w:p>
    <w:p>
      <w:r>
        <w:t>526557</w:t>
      </w:r>
    </w:p>
    <w:p>
      <w:r>
        <w:t>TT. Đăk Glei 14</w:t>
      </w:r>
    </w:p>
    <w:p>
      <w:r>
        <w:t>TT. Đăk Glei</w:t>
      </w:r>
    </w:p>
    <w:p>
      <w:r>
        <w:t>0.0232</w:t>
      </w:r>
    </w:p>
    <w:p>
      <w:r>
        <w:t>pr</w:t>
      </w:r>
    </w:p>
    <w:p>
      <w:r>
        <w:t>0</w:t>
      </w:r>
    </w:p>
    <w:p>
      <w:r>
        <w:t>100.0</w:t>
      </w:r>
    </w:p>
    <w:p>
      <w:r>
        <w:t>27</w:t>
      </w:r>
    </w:p>
    <w:p>
      <w:r>
        <w:t>1625791</w:t>
      </w:r>
    </w:p>
    <w:p>
      <w:r>
        <w:t>518394</w:t>
      </w:r>
    </w:p>
    <w:p>
      <w:r>
        <w:t>Đăk Xú 4</w:t>
      </w:r>
    </w:p>
    <w:p>
      <w:r>
        <w:t>Đăk Xú</w:t>
      </w:r>
    </w:p>
    <w:p>
      <w:r>
        <w:t>Ngọc Hồi</w:t>
      </w:r>
    </w:p>
    <w:p>
      <w:r>
        <w:t>1.7938</w:t>
      </w:r>
    </w:p>
    <w:p>
      <w:r>
        <w:t>pr</w:t>
      </w:r>
    </w:p>
    <w:p>
      <w:r>
        <w:t>0</w:t>
      </w:r>
    </w:p>
    <w:p>
      <w:r>
        <w:t>100.0</w:t>
      </w:r>
    </w:p>
    <w:p>
      <w:r>
        <w:t>28</w:t>
      </w:r>
    </w:p>
    <w:p>
      <w:r>
        <w:t>1622839</w:t>
      </w:r>
    </w:p>
    <w:p>
      <w:r>
        <w:t>509957</w:t>
      </w:r>
    </w:p>
    <w:p>
      <w:r>
        <w:t>Pờ Y 1</w:t>
      </w:r>
    </w:p>
    <w:p>
      <w:r>
        <w:t>Pờ Y</w:t>
      </w:r>
    </w:p>
    <w:p>
      <w:r>
        <w:t>3.2036</w:t>
      </w:r>
    </w:p>
    <w:p>
      <w:r>
        <w:t>pr</w:t>
      </w:r>
    </w:p>
    <w:p>
      <w:r>
        <w:t>0</w:t>
      </w:r>
    </w:p>
    <w:p>
      <w:r>
        <w:t>100.0</w:t>
      </w:r>
    </w:p>
    <w:p>
      <w:r>
        <w:t>29</w:t>
      </w:r>
    </w:p>
    <w:p>
      <w:r>
        <w:t>1625063</w:t>
      </w:r>
    </w:p>
    <w:p>
      <w:r>
        <w:t>508217</w:t>
      </w:r>
    </w:p>
    <w:p>
      <w:r>
        <w:t>Pờ Y 2</w:t>
      </w:r>
    </w:p>
    <w:p>
      <w:r>
        <w:t>1.0618</w:t>
      </w:r>
    </w:p>
    <w:p>
      <w:r>
        <w:t>pr</w:t>
      </w:r>
    </w:p>
    <w:p>
      <w:r>
        <w:t>0</w:t>
      </w:r>
    </w:p>
    <w:p>
      <w:r>
        <w:t>100.0</w:t>
      </w:r>
    </w:p>
    <w:p>
      <w:r>
        <w:t>30</w:t>
      </w:r>
    </w:p>
    <w:p>
      <w:r>
        <w:t>1625869</w:t>
      </w:r>
    </w:p>
    <w:p>
      <w:r>
        <w:t>519997</w:t>
      </w:r>
    </w:p>
    <w:p>
      <w:r>
        <w:t>TT. Plei Kần 9</w:t>
      </w:r>
    </w:p>
    <w:p>
      <w:r>
        <w:t>TT. Plei Kần</w:t>
      </w:r>
    </w:p>
    <w:p>
      <w:r>
        <w:t>5.4948</w:t>
      </w:r>
    </w:p>
    <w:p>
      <w:r>
        <w:t>pr</w:t>
      </w:r>
    </w:p>
    <w:p>
      <w:r>
        <w:t>0</w:t>
      </w:r>
    </w:p>
    <w:p>
      <w:r>
        <w:t>100.0</w:t>
      </w:r>
    </w:p>
    <w:p>
      <w:r>
        <w:t>31</w:t>
      </w:r>
    </w:p>
    <w:p>
      <w:r>
        <w:t>1633196</w:t>
      </w:r>
    </w:p>
    <w:p>
      <w:r>
        <w:t>538468</w:t>
      </w:r>
    </w:p>
    <w:p>
      <w:r>
        <w:t>Đăk Trăm 1</w:t>
      </w:r>
    </w:p>
    <w:p>
      <w:r>
        <w:t>Đăk Trăm</w:t>
      </w:r>
    </w:p>
    <w:p>
      <w:r>
        <w:t>Đăk Tô</w:t>
      </w:r>
    </w:p>
    <w:p>
      <w:r>
        <w:t>2.4855</w:t>
      </w:r>
    </w:p>
    <w:p>
      <w:r>
        <w:t>pr</w:t>
      </w:r>
    </w:p>
    <w:p>
      <w:r>
        <w:t>0</w:t>
      </w:r>
    </w:p>
    <w:p>
      <w:r>
        <w:t>120.0</w:t>
      </w:r>
    </w:p>
    <w:p>
      <w:r>
        <w:t>32</w:t>
      </w:r>
    </w:p>
    <w:p>
      <w:r>
        <w:t>1614542</w:t>
      </w:r>
    </w:p>
    <w:p>
      <w:r>
        <w:t>542086</w:t>
      </w:r>
    </w:p>
    <w:p>
      <w:r>
        <w:t>Diên Bình 5</w:t>
      </w:r>
    </w:p>
    <w:p>
      <w:r>
        <w:t>Diên Bình</w:t>
      </w:r>
    </w:p>
    <w:p>
      <w:r>
        <w:t>2.8831</w:t>
      </w:r>
    </w:p>
    <w:p>
      <w:r>
        <w:t>n 2</w:t>
      </w:r>
    </w:p>
    <w:p>
      <w:r>
        <w:t>0</w:t>
      </w:r>
    </w:p>
    <w:p>
      <w:r>
        <w:t>65.8</w:t>
      </w:r>
    </w:p>
    <w:p>
      <w:r>
        <w:t>33</w:t>
      </w:r>
    </w:p>
    <w:p>
      <w:r>
        <w:t>1621301</w:t>
      </w:r>
    </w:p>
    <w:p>
      <w:r>
        <w:t>530437</w:t>
      </w:r>
    </w:p>
    <w:p>
      <w:r>
        <w:t>Tân Cảnh 4</w:t>
      </w:r>
    </w:p>
    <w:p>
      <w:r>
        <w:t>Tân Cảnh</w:t>
      </w:r>
    </w:p>
    <w:p>
      <w:r>
        <w:t>Đăk Tô</w:t>
      </w:r>
    </w:p>
    <w:p>
      <w:r>
        <w:t>0.8344</w:t>
      </w:r>
    </w:p>
    <w:p>
      <w:r>
        <w:t>n 2</w:t>
      </w:r>
    </w:p>
    <w:p>
      <w:r>
        <w:t>0</w:t>
      </w:r>
    </w:p>
    <w:p>
      <w:r>
        <w:t>100.0</w:t>
      </w:r>
    </w:p>
    <w:p>
      <w:r>
        <w:t>34</w:t>
      </w:r>
    </w:p>
    <w:p>
      <w:r>
        <w:t>1620204</w:t>
      </w:r>
    </w:p>
    <w:p>
      <w:r>
        <w:t>536770</w:t>
      </w:r>
    </w:p>
    <w:p>
      <w:r>
        <w:t>TT. Đăk Tô 2</w:t>
      </w:r>
    </w:p>
    <w:p>
      <w:r>
        <w:t>TT. Đăk Tô</w:t>
      </w:r>
    </w:p>
    <w:p>
      <w:r>
        <w:t>4.7107</w:t>
      </w:r>
    </w:p>
    <w:p>
      <w:r>
        <w:t>n 2</w:t>
      </w:r>
    </w:p>
    <w:p>
      <w:r>
        <w:t>0</w:t>
      </w:r>
    </w:p>
    <w:p>
      <w:r>
        <w:t>100.0</w:t>
      </w:r>
    </w:p>
    <w:p>
      <w:r>
        <w:t>35</w:t>
      </w:r>
    </w:p>
    <w:p>
      <w:r>
        <w:t>1612963</w:t>
      </w:r>
    </w:p>
    <w:p>
      <w:r>
        <w:t>543783</w:t>
      </w:r>
    </w:p>
    <w:p>
      <w:r>
        <w:t>Đăk Hring 7</w:t>
      </w:r>
    </w:p>
    <w:p>
      <w:r>
        <w:t>Đăk Hring</w:t>
      </w:r>
    </w:p>
    <w:p>
      <w:r>
        <w:t>Đăk Hà</w:t>
      </w:r>
    </w:p>
    <w:p>
      <w:r>
        <w:t>2.5520</w:t>
      </w:r>
    </w:p>
    <w:p>
      <w:r>
        <w:t>n 2</w:t>
      </w:r>
    </w:p>
    <w:p>
      <w:r>
        <w:t>0</w:t>
      </w:r>
    </w:p>
    <w:p>
      <w:r>
        <w:t>65.8</w:t>
      </w:r>
    </w:p>
    <w:p>
      <w:r>
        <w:t>36</w:t>
      </w:r>
    </w:p>
    <w:p>
      <w:r>
        <w:t>1597932</w:t>
      </w:r>
    </w:p>
    <w:p>
      <w:r>
        <w:t>544698</w:t>
      </w:r>
    </w:p>
    <w:p>
      <w:r>
        <w:t>Đăk La 8</w:t>
      </w:r>
    </w:p>
    <w:p>
      <w:r>
        <w:t>Đăk La</w:t>
      </w:r>
    </w:p>
    <w:p>
      <w:r>
        <w:t>1.4332</w:t>
      </w:r>
    </w:p>
    <w:p>
      <w:r>
        <w:t>n 2</w:t>
      </w:r>
    </w:p>
    <w:p>
      <w:r>
        <w:t>0</w:t>
      </w:r>
    </w:p>
    <w:p>
      <w:r>
        <w:t>71.0</w:t>
      </w:r>
    </w:p>
    <w:p>
      <w:r>
        <w:t>37</w:t>
      </w:r>
    </w:p>
    <w:p>
      <w:r>
        <w:t>1596891</w:t>
      </w:r>
    </w:p>
    <w:p>
      <w:r>
        <w:t>549114</w:t>
      </w:r>
    </w:p>
    <w:p>
      <w:r>
        <w:t>Đăk La 9</w:t>
      </w:r>
    </w:p>
    <w:p>
      <w:r>
        <w:t>1.0509</w:t>
      </w:r>
    </w:p>
    <w:p>
      <w:r>
        <w:t>n 2</w:t>
      </w:r>
    </w:p>
    <w:p>
      <w:r>
        <w:t>0</w:t>
      </w:r>
    </w:p>
    <w:p>
      <w:r>
        <w:t>71.0</w:t>
      </w:r>
    </w:p>
    <w:p>
      <w:r>
        <w:t>38</w:t>
      </w:r>
    </w:p>
    <w:p>
      <w:r>
        <w:t>1598380</w:t>
      </w:r>
    </w:p>
    <w:p>
      <w:r>
        <w:t>548328</w:t>
      </w:r>
    </w:p>
    <w:p>
      <w:r>
        <w:t>Đăk La 10</w:t>
      </w:r>
    </w:p>
    <w:p>
      <w:r>
        <w:t>4.0974</w:t>
      </w:r>
    </w:p>
    <w:p>
      <w:r>
        <w:t>n 2</w:t>
      </w:r>
    </w:p>
    <w:p>
      <w:r>
        <w:t>0</w:t>
      </w:r>
    </w:p>
    <w:p>
      <w:r>
        <w:t>71.0</w:t>
      </w:r>
    </w:p>
    <w:p>
      <w:r>
        <w:t>39</w:t>
      </w:r>
    </w:p>
    <w:p>
      <w:r>
        <w:t>1604755</w:t>
      </w:r>
    </w:p>
    <w:p>
      <w:r>
        <w:t>541234</w:t>
      </w:r>
    </w:p>
    <w:p>
      <w:r>
        <w:t>Đăk Mar 4</w:t>
      </w:r>
    </w:p>
    <w:p>
      <w:r>
        <w:t>Đăk Mar</w:t>
      </w:r>
    </w:p>
    <w:p>
      <w:r>
        <w:t>0.0027</w:t>
      </w:r>
    </w:p>
    <w:p>
      <w:r>
        <w:t>n 2</w:t>
      </w:r>
    </w:p>
    <w:p>
      <w:r>
        <w:t>0</w:t>
      </w:r>
    </w:p>
    <w:p>
      <w:r>
        <w:t>100.0</w:t>
      </w:r>
    </w:p>
    <w:p>
      <w:r>
        <w:t>40</w:t>
      </w:r>
    </w:p>
    <w:p>
      <w:r>
        <w:t>1604432</w:t>
      </w:r>
    </w:p>
    <w:p>
      <w:r>
        <w:t>539973</w:t>
      </w:r>
    </w:p>
    <w:p>
      <w:r>
        <w:t>Đăk Mar 5</w:t>
      </w:r>
    </w:p>
    <w:p>
      <w:r>
        <w:t>1.7648</w:t>
      </w:r>
    </w:p>
    <w:p>
      <w:r>
        <w:t>pr</w:t>
      </w:r>
    </w:p>
    <w:p>
      <w:r>
        <w:t>0</w:t>
      </w:r>
    </w:p>
    <w:p>
      <w:r>
        <w:t>100.0</w:t>
      </w:r>
    </w:p>
    <w:p>
      <w:r>
        <w:t>41</w:t>
      </w:r>
    </w:p>
    <w:p>
      <w:r>
        <w:t>1606841</w:t>
      </w:r>
    </w:p>
    <w:p>
      <w:r>
        <w:t>547188</w:t>
      </w:r>
    </w:p>
    <w:p>
      <w:r>
        <w:t>Đăk Ngọk 6</w:t>
      </w:r>
    </w:p>
    <w:p>
      <w:r>
        <w:t>Đăk Ngọk</w:t>
      </w:r>
    </w:p>
    <w:p>
      <w:r>
        <w:t>3.6784</w:t>
      </w:r>
    </w:p>
    <w:p>
      <w:r>
        <w:t>pr</w:t>
      </w:r>
    </w:p>
    <w:p>
      <w:r>
        <w:t>0</w:t>
      </w:r>
    </w:p>
    <w:p>
      <w:r>
        <w:t>90.0</w:t>
      </w:r>
    </w:p>
    <w:p>
      <w:r>
        <w:t>42</w:t>
      </w:r>
    </w:p>
    <w:p>
      <w:r>
        <w:t>1609103</w:t>
      </w:r>
    </w:p>
    <w:p>
      <w:r>
        <w:t>551639</w:t>
      </w:r>
    </w:p>
    <w:p>
      <w:r>
        <w:t>Đăk Ngọk 7</w:t>
      </w:r>
    </w:p>
    <w:p>
      <w:r>
        <w:t>0.3467</w:t>
      </w:r>
    </w:p>
    <w:p>
      <w:r>
        <w:t>pr</w:t>
      </w:r>
    </w:p>
    <w:p>
      <w:r>
        <w:t>0</w:t>
      </w:r>
    </w:p>
    <w:p>
      <w:r>
        <w:t>90.0</w:t>
      </w:r>
    </w:p>
    <w:p>
      <w:r>
        <w:t>43</w:t>
      </w:r>
    </w:p>
    <w:p>
      <w:r>
        <w:t>1604913</w:t>
      </w:r>
    </w:p>
    <w:p>
      <w:r>
        <w:t>547857</w:t>
      </w:r>
    </w:p>
    <w:p>
      <w:r>
        <w:t>Đăk Ngọk 8</w:t>
      </w:r>
    </w:p>
    <w:p>
      <w:r>
        <w:t>0.9204</w:t>
      </w:r>
    </w:p>
    <w:p>
      <w:r>
        <w:t>pr</w:t>
      </w:r>
    </w:p>
    <w:p>
      <w:r>
        <w:t>0</w:t>
      </w:r>
    </w:p>
    <w:p>
      <w:r>
        <w:t>71.0</w:t>
      </w:r>
    </w:p>
    <w:p>
      <w:r>
        <w:t>44</w:t>
      </w:r>
    </w:p>
    <w:p>
      <w:r>
        <w:t>1600350</w:t>
      </w:r>
    </w:p>
    <w:p>
      <w:r>
        <w:t>544327</w:t>
      </w:r>
    </w:p>
    <w:p>
      <w:r>
        <w:t>Hà Mòn 7</w:t>
      </w:r>
    </w:p>
    <w:p>
      <w:r>
        <w:t>Hà Mòn</w:t>
      </w:r>
    </w:p>
    <w:p>
      <w:r>
        <w:t>6.9501</w:t>
      </w:r>
    </w:p>
    <w:p>
      <w:r>
        <w:t>pr</w:t>
      </w:r>
    </w:p>
    <w:p>
      <w:r>
        <w:t>0</w:t>
      </w:r>
    </w:p>
    <w:p>
      <w:r>
        <w:t>71.0</w:t>
      </w:r>
    </w:p>
    <w:p>
      <w:r>
        <w:t>45</w:t>
      </w:r>
    </w:p>
    <w:p>
      <w:r>
        <w:t>1606275</w:t>
      </w:r>
    </w:p>
    <w:p>
      <w:r>
        <w:t>545678</w:t>
      </w:r>
    </w:p>
    <w:p>
      <w:r>
        <w:t>TT. Đăk Hà 2</w:t>
      </w:r>
    </w:p>
    <w:p>
      <w:r>
        <w:t>TT. Đăk Hà</w:t>
      </w:r>
    </w:p>
    <w:p>
      <w:r>
        <w:t>8.6363</w:t>
      </w:r>
    </w:p>
    <w:p>
      <w:r>
        <w:t>n 2</w:t>
      </w:r>
    </w:p>
    <w:p>
      <w:r>
        <w:t>0</w:t>
      </w:r>
    </w:p>
    <w:p>
      <w:r>
        <w:t>71.0</w:t>
      </w:r>
    </w:p>
    <w:p>
      <w:r>
        <w:t>46</w:t>
      </w:r>
    </w:p>
    <w:p>
      <w:r>
        <w:t>1599850</w:t>
      </w:r>
    </w:p>
    <w:p>
      <w:r>
        <w:t>571368</w:t>
      </w:r>
    </w:p>
    <w:p>
      <w:r>
        <w:t>Đăk Ruồng 4</w:t>
      </w:r>
    </w:p>
    <w:p>
      <w:r>
        <w:t>Đăk Ruồng</w:t>
      </w:r>
    </w:p>
    <w:p>
      <w:r>
        <w:t>Kon Rẫy</w:t>
      </w:r>
    </w:p>
    <w:p>
      <w:r>
        <w:t>0.0813</w:t>
      </w:r>
    </w:p>
    <w:p>
      <w:r>
        <w:t>pr</w:t>
      </w:r>
    </w:p>
    <w:p>
      <w:r>
        <w:t>0</w:t>
      </w:r>
    </w:p>
    <w:p>
      <w:r>
        <w:t>130.0</w:t>
      </w:r>
    </w:p>
    <w:p>
      <w:r>
        <w:t>47</w:t>
      </w:r>
    </w:p>
    <w:p>
      <w:r>
        <w:t>1604702</w:t>
      </w:r>
    </w:p>
    <w:p>
      <w:r>
        <w:t>580717</w:t>
      </w:r>
    </w:p>
    <w:p>
      <w:r>
        <w:t>TT. Đăk Rve 4</w:t>
      </w:r>
    </w:p>
    <w:p>
      <w:r>
        <w:t>TT. Đăk Rve</w:t>
      </w:r>
    </w:p>
    <w:p>
      <w:r>
        <w:t>1.8519</w:t>
      </w:r>
    </w:p>
    <w:p>
      <w:r>
        <w:t>pr</w:t>
      </w:r>
    </w:p>
    <w:p>
      <w:r>
        <w:t>0</w:t>
      </w:r>
    </w:p>
    <w:p>
      <w:r>
        <w:t>120.0</w:t>
      </w:r>
    </w:p>
    <w:p>
      <w:r>
        <w:t>48</w:t>
      </w:r>
    </w:p>
    <w:p>
      <w:r>
        <w:t>1615335</w:t>
      </w:r>
    </w:p>
    <w:p>
      <w:r>
        <w:t>585039</w:t>
      </w:r>
    </w:p>
    <w:p>
      <w:r>
        <w:t>TT. Măng Đen 1</w:t>
      </w:r>
    </w:p>
    <w:p>
      <w:r>
        <w:t>TT. Măng Đen</w:t>
      </w:r>
    </w:p>
    <w:p>
      <w:r>
        <w:t>Kon Plông</w:t>
      </w:r>
    </w:p>
    <w:p>
      <w:r>
        <w:t>1.7787</w:t>
      </w:r>
    </w:p>
    <w:p>
      <w:r>
        <w:t>B(n 2 -qp)</w:t>
      </w:r>
    </w:p>
    <w:p>
      <w:r>
        <w:t>0</w:t>
      </w:r>
    </w:p>
    <w:p>
      <w:r>
        <w:t>110.0</w:t>
      </w:r>
    </w:p>
    <w:p>
      <w:r>
        <w:t>49</w:t>
      </w:r>
    </w:p>
    <w:p>
      <w:r>
        <w:t>1593203</w:t>
      </w:r>
    </w:p>
    <w:p>
      <w:r>
        <w:t>537845</w:t>
      </w:r>
    </w:p>
    <w:p>
      <w:r>
        <w:t>Sa Bình 3</w:t>
      </w:r>
    </w:p>
    <w:p>
      <w:r>
        <w:t>Sa Bình</w:t>
      </w:r>
    </w:p>
    <w:p>
      <w:r>
        <w:t>Sa Thầy</w:t>
      </w:r>
    </w:p>
    <w:p>
      <w:r>
        <w:t>0.0181</w:t>
      </w:r>
    </w:p>
    <w:p>
      <w:r>
        <w:t>pr</w:t>
      </w:r>
    </w:p>
    <w:p>
      <w:r>
        <w:t>0</w:t>
      </w:r>
    </w:p>
    <w:p>
      <w:r>
        <w:t>120.0</w:t>
      </w:r>
    </w:p>
    <w:p>
      <w:r>
        <w:t>50</w:t>
      </w:r>
    </w:p>
    <w:p>
      <w:r>
        <w:t>1591913</w:t>
      </w:r>
    </w:p>
    <w:p>
      <w:r>
        <w:t>534744</w:t>
      </w:r>
    </w:p>
    <w:p>
      <w:r>
        <w:t>Sa Bình 4</w:t>
      </w:r>
    </w:p>
    <w:p>
      <w:r>
        <w:t>0.1246</w:t>
      </w:r>
    </w:p>
    <w:p>
      <w:r>
        <w:t>pr</w:t>
      </w:r>
    </w:p>
    <w:p>
      <w:r>
        <w:t>0</w:t>
      </w:r>
    </w:p>
    <w:p>
      <w:r>
        <w:t>120.0</w:t>
      </w:r>
    </w:p>
    <w:p>
      <w:r>
        <w:t>51</w:t>
      </w:r>
    </w:p>
    <w:p>
      <w:r>
        <w:t>1592636</w:t>
      </w:r>
    </w:p>
    <w:p>
      <w:r>
        <w:t>534494</w:t>
      </w:r>
    </w:p>
    <w:p>
      <w:r>
        <w:t>Sa Nghĩa 2</w:t>
      </w:r>
    </w:p>
    <w:p>
      <w:r>
        <w:t>Sa Nghĩa</w:t>
      </w:r>
    </w:p>
    <w:p>
      <w:r>
        <w:t>0.0210</w:t>
      </w:r>
    </w:p>
    <w:p>
      <w:r>
        <w:t>pr</w:t>
      </w:r>
    </w:p>
    <w:p>
      <w:r>
        <w:t>0</w:t>
      </w:r>
    </w:p>
    <w:p>
      <w:r>
        <w:t>120.0</w:t>
      </w:r>
    </w:p>
    <w:p>
      <w:r>
        <w:t>52</w:t>
      </w:r>
    </w:p>
    <w:p>
      <w:r>
        <w:t>1593852</w:t>
      </w:r>
    </w:p>
    <w:p>
      <w:r>
        <w:t>532429</w:t>
      </w:r>
    </w:p>
    <w:p>
      <w:r>
        <w:t>Sa Nghĩa 3</w:t>
      </w:r>
    </w:p>
    <w:p>
      <w:r>
        <w:t>0.4459</w:t>
      </w:r>
    </w:p>
    <w:p>
      <w:r>
        <w:t>pr</w:t>
      </w:r>
    </w:p>
    <w:p>
      <w:r>
        <w:t>0</w:t>
      </w:r>
    </w:p>
    <w:p>
      <w:r>
        <w:t>120.0</w:t>
      </w:r>
    </w:p>
    <w:p>
      <w:r>
        <w:t>53</w:t>
      </w:r>
    </w:p>
    <w:p>
      <w:r>
        <w:t>1593230</w:t>
      </w:r>
    </w:p>
    <w:p>
      <w:r>
        <w:t>531853</w:t>
      </w:r>
    </w:p>
    <w:p>
      <w:r>
        <w:t>TT. Sa Thầy 6</w:t>
      </w:r>
    </w:p>
    <w:p>
      <w:r>
        <w:t>TT. Sa Thầy</w:t>
      </w:r>
    </w:p>
    <w:p>
      <w:r>
        <w:t>4.1576</w:t>
      </w:r>
    </w:p>
    <w:p>
      <w:r>
        <w:t>n 2</w:t>
      </w:r>
    </w:p>
    <w:p>
      <w:r>
        <w:t>0</w:t>
      </w:r>
    </w:p>
    <w:p>
      <w:r>
        <w:t>120.0</w:t>
      </w:r>
    </w:p>
    <w:p>
      <w:r>
        <w:t>54</w:t>
      </w:r>
    </w:p>
    <w:p>
      <w:r>
        <w:t>1591865</w:t>
      </w:r>
    </w:p>
    <w:p>
      <w:r>
        <w:t>554873</w:t>
      </w:r>
    </w:p>
    <w:p>
      <w:r>
        <w:t>Đăk Cấm 3</w:t>
      </w:r>
    </w:p>
    <w:p>
      <w:r>
        <w:t>Đăk Cấm</w:t>
      </w:r>
    </w:p>
    <w:p>
      <w:r>
        <w:t>Kon Tum</w:t>
      </w:r>
    </w:p>
    <w:p>
      <w:r>
        <w:t>3.6657</w:t>
      </w:r>
    </w:p>
    <w:p>
      <w:r>
        <w:t>pr</w:t>
      </w:r>
    </w:p>
    <w:p>
      <w:r>
        <w:t>0</w:t>
      </w:r>
    </w:p>
    <w:p>
      <w:r>
        <w:t>117.0</w:t>
      </w:r>
    </w:p>
    <w:p>
      <w:r>
        <w:t>55</w:t>
      </w:r>
    </w:p>
    <w:p>
      <w:r>
        <w:t>1591153</w:t>
      </w:r>
    </w:p>
    <w:p>
      <w:r>
        <w:t>555760</w:t>
      </w:r>
    </w:p>
    <w:p>
      <w:r>
        <w:t>Đắk Blà 7</w:t>
      </w:r>
    </w:p>
    <w:p>
      <w:r>
        <w:t>Đắk Blà</w:t>
      </w:r>
    </w:p>
    <w:p>
      <w:r>
        <w:t>0.0771</w:t>
      </w:r>
    </w:p>
    <w:p>
      <w:r>
        <w:t>n 2</w:t>
      </w:r>
    </w:p>
    <w:p>
      <w:r>
        <w:t>0</w:t>
      </w:r>
    </w:p>
    <w:p>
      <w:r>
        <w:t>117.0</w:t>
      </w:r>
    </w:p>
    <w:p>
      <w:r>
        <w:t>56</w:t>
      </w:r>
    </w:p>
    <w:p>
      <w:r>
        <w:t>1579096</w:t>
      </w:r>
    </w:p>
    <w:p>
      <w:r>
        <w:t>553048</w:t>
      </w:r>
    </w:p>
    <w:p>
      <w:r>
        <w:t>Hòa Bình 9</w:t>
      </w:r>
    </w:p>
    <w:p>
      <w:r>
        <w:t>Hòa Bình</w:t>
      </w:r>
    </w:p>
    <w:p>
      <w:r>
        <w:t>3.0765</w:t>
      </w:r>
    </w:p>
    <w:p>
      <w:r>
        <w:t>n 2</w:t>
      </w:r>
    </w:p>
    <w:p>
      <w:r>
        <w:t>0</w:t>
      </w:r>
    </w:p>
    <w:p>
      <w:r>
        <w:t>100.0</w:t>
      </w:r>
    </w:p>
    <w:p>
      <w:r>
        <w:t>57</w:t>
      </w:r>
    </w:p>
    <w:p>
      <w:r>
        <w:t>1582700</w:t>
      </w:r>
    </w:p>
    <w:p>
      <w:r>
        <w:t>545429</w:t>
      </w:r>
    </w:p>
    <w:p>
      <w:r>
        <w:t>Ia Chim 7</w:t>
      </w:r>
    </w:p>
    <w:p>
      <w:r>
        <w:t>Ia Chim</w:t>
      </w:r>
    </w:p>
    <w:p>
      <w:r>
        <w:t>4.4654</w:t>
      </w:r>
    </w:p>
    <w:p>
      <w:r>
        <w:t>B(n 2 -qp)</w:t>
      </w:r>
    </w:p>
    <w:p>
      <w:r>
        <w:t>0</w:t>
      </w:r>
    </w:p>
    <w:p>
      <w:r>
        <w:t>133.0</w:t>
      </w:r>
    </w:p>
    <w:p>
      <w:r>
        <w:t>58</w:t>
      </w:r>
    </w:p>
    <w:p>
      <w:r>
        <w:t>1590408</w:t>
      </w:r>
    </w:p>
    <w:p>
      <w:r>
        <w:t>553292</w:t>
      </w:r>
    </w:p>
    <w:p>
      <w:r>
        <w:t>P. Duy Tân 2</w:t>
      </w:r>
    </w:p>
    <w:p>
      <w:r>
        <w:t>P. Duy Tân</w:t>
      </w:r>
    </w:p>
    <w:p>
      <w:r>
        <w:t>3.7962</w:t>
      </w:r>
    </w:p>
    <w:p>
      <w:r>
        <w:t>n 2</w:t>
      </w:r>
    </w:p>
    <w:p>
      <w:r>
        <w:t>0</w:t>
      </w:r>
    </w:p>
    <w:p>
      <w:r>
        <w:t>117.0</w:t>
      </w:r>
    </w:p>
    <w:p>
      <w:r>
        <w:t>59</w:t>
      </w:r>
    </w:p>
    <w:p>
      <w:r>
        <w:t>1590771</w:t>
      </w:r>
    </w:p>
    <w:p>
      <w:r>
        <w:t>551096</w:t>
      </w:r>
    </w:p>
    <w:p>
      <w:r>
        <w:t>P. Ngô Mây 2</w:t>
      </w:r>
    </w:p>
    <w:p>
      <w:r>
        <w:t>P. Ngô Mây</w:t>
      </w:r>
    </w:p>
    <w:p>
      <w:r>
        <w:t>0.9666</w:t>
      </w:r>
    </w:p>
    <w:p>
      <w:r>
        <w:t>n 2</w:t>
      </w:r>
    </w:p>
    <w:p>
      <w:r>
        <w:t>0</w:t>
      </w:r>
    </w:p>
    <w:p>
      <w:r>
        <w:t>117.0</w:t>
      </w:r>
    </w:p>
    <w:p>
      <w:r>
        <w:t>60</w:t>
      </w:r>
    </w:p>
    <w:p>
      <w:r>
        <w:t>1590200</w:t>
      </w:r>
    </w:p>
    <w:p>
      <w:r>
        <w:t>555030</w:t>
      </w:r>
    </w:p>
    <w:p>
      <w:r>
        <w:t>P. Trường Chinh 2</w:t>
      </w:r>
    </w:p>
    <w:p>
      <w:r>
        <w:t>P. Trường Chinh</w:t>
      </w:r>
    </w:p>
    <w:p>
      <w:r>
        <w:t>0.7298</w:t>
      </w:r>
    </w:p>
    <w:p>
      <w:r>
        <w:t>n 2</w:t>
      </w:r>
    </w:p>
    <w:p>
      <w:r>
        <w:t>0</w:t>
      </w:r>
    </w:p>
    <w:p>
      <w:r>
        <w:t>117.0</w:t>
      </w:r>
    </w:p>
    <w:p>
      <w:r>
        <w:t>61</w:t>
      </w:r>
    </w:p>
    <w:p>
      <w:r>
        <w:t>1591953</w:t>
      </w:r>
    </w:p>
    <w:p>
      <w:r>
        <w:t>551111</w:t>
      </w:r>
    </w:p>
    <w:p>
      <w:r>
        <w:t>Vinh Quang 6</w:t>
      </w:r>
    </w:p>
    <w:p>
      <w:r>
        <w:t>Vinh Quang</w:t>
      </w:r>
    </w:p>
    <w:p>
      <w:r>
        <w:t>0.2525</w:t>
      </w:r>
    </w:p>
    <w:p>
      <w:r>
        <w:t>n 2</w:t>
      </w:r>
    </w:p>
    <w:p>
      <w:r>
        <w:t>0</w:t>
      </w:r>
    </w:p>
    <w:p>
      <w:r>
        <w:t>117.0</w:t>
      </w:r>
    </w:p>
    <w:p>
      <w:r>
        <w:t>PHỤ LỤC 03:</w:t>
      </w:r>
    </w:p>
    <w:p>
      <w:r>
        <w:t>DANH MỤC VÙNG HẠN CHẾ 4</w:t>
      </w:r>
    </w:p>
    <w:p>
      <w:r>
        <w:t>TT</w:t>
      </w:r>
    </w:p>
    <w:p>
      <w:r>
        <w:t>Tọa độ điểm đại diện Hệ tọa độ VN 2000 (KTT 107 0 30', múi 3 0 )</w:t>
      </w:r>
    </w:p>
    <w:p>
      <w:r>
        <w:t>Tên khu vực hạn chế</w:t>
      </w:r>
    </w:p>
    <w:p>
      <w:r>
        <w:t>Phạm vi hành chính</w:t>
      </w:r>
    </w:p>
    <w:p>
      <w:r>
        <w:t>Huyện/</w:t>
      </w:r>
    </w:p>
    <w:p>
      <w:r>
        <w:t>thành phố</w:t>
      </w:r>
    </w:p>
    <w:p>
      <w:r>
        <w:t>Diện tích hạn chế (km 2 )</w:t>
      </w:r>
    </w:p>
    <w:p>
      <w:r>
        <w:t>Tầng chứa nước hạn chế</w:t>
      </w:r>
    </w:p>
    <w:p>
      <w:r>
        <w:t>Chiều sâu</w:t>
      </w:r>
    </w:p>
    <w:p>
      <w:r>
        <w:t>hạn chế</w:t>
      </w:r>
    </w:p>
    <w:p>
      <w:r>
        <w:t>(m)</w:t>
      </w:r>
    </w:p>
    <w:p>
      <w:r>
        <w:t>Biện pháp hạn chế</w:t>
      </w:r>
    </w:p>
    <w:p>
      <w:r>
        <w:t>X (m)</w:t>
      </w:r>
    </w:p>
    <w:p>
      <w:r>
        <w:t>Y (m)</w:t>
      </w:r>
    </w:p>
    <w:p>
      <w:r>
        <w:t>Từ</w:t>
      </w:r>
    </w:p>
    <w:p>
      <w:r>
        <w:t>Đến</w:t>
      </w:r>
    </w:p>
    <w:p>
      <w:r>
        <w:t>I. Các khu dân cư, khu công nghiệp không thuộc vùng hạn chế 3 cách nguồn nước mặt không vượt quá 1.000m và nguồn nước mặt có chức năng cấp nước sinh hoạt hoặc được quy hoạch để cấp nước sinh hoạt</w:t>
      </w:r>
    </w:p>
    <w:p>
      <w:r>
        <w:t>- Diện tích vùng hạn chế khai thác 4 không tiến hành cấp phép khai thác để xây dựng thêm công trình khai thác nước dưới đất mới có quy mô khai thác từ 10.000 m3/ngày trở lên trừ trường hợp công trình khai thác để cấp nước cho các mục đích sử dụng cấp nước sinh hoạt, cấp nước phục vụ phòng, chống thiên tai.</w:t>
      </w:r>
    </w:p>
    <w:p>
      <w:r>
        <w:t>- Đối với các công trình không có giấy phép thì dừng hoạt động khai thác, được cấp giấy phép theo quy định và chỉ được khai thác khi được cấp giấy phép</w:t>
      </w:r>
    </w:p>
    <w:p>
      <w:r>
        <w:t>- Đối với công trình đã có giấy phép thì được tiếp tục khai thác đến hết thời hạn hiệu lực của giấy phép và được cấp, gia hạn, điều chỉnh, cấp lại giấy phép nếu đủ điều kiện được cấp, gia hạn, điều chỉnh, cấp lại giấy phép theo quy định của pháp luật về tài nguyên nước.</w:t>
      </w:r>
    </w:p>
    <w:p>
      <w:r>
        <w:t>1</w:t>
      </w:r>
    </w:p>
    <w:p>
      <w:r>
        <w:t>1608575</w:t>
      </w:r>
    </w:p>
    <w:p>
      <w:r>
        <w:t>551842</w:t>
      </w:r>
    </w:p>
    <w:p>
      <w:r>
        <w:t>Đăk Ngọk 9</w:t>
      </w:r>
    </w:p>
    <w:p>
      <w:r>
        <w:t>Đăk Ngọk</w:t>
      </w:r>
    </w:p>
    <w:p>
      <w:r>
        <w:t>Đăk Hà</w:t>
      </w:r>
    </w:p>
    <w:p>
      <w:r>
        <w:t>0.0319</w:t>
      </w:r>
    </w:p>
    <w:p>
      <w:r>
        <w:t>qh+qp</w:t>
      </w:r>
    </w:p>
    <w:p>
      <w:r>
        <w:t>0</w:t>
      </w:r>
    </w:p>
    <w:p>
      <w:r>
        <w:t>8.1</w:t>
      </w:r>
    </w:p>
    <w:p>
      <w:r>
        <w:t>2</w:t>
      </w:r>
    </w:p>
    <w:p>
      <w:r>
        <w:t>1609160</w:t>
      </w:r>
    </w:p>
    <w:p>
      <w:r>
        <w:t>552726</w:t>
      </w:r>
    </w:p>
    <w:p>
      <w:r>
        <w:t>Đăk Ngọk 10</w:t>
      </w:r>
    </w:p>
    <w:p>
      <w:r>
        <w:t>0.0217</w:t>
      </w:r>
    </w:p>
    <w:p>
      <w:r>
        <w:t>qh+qp</w:t>
      </w:r>
    </w:p>
    <w:p>
      <w:r>
        <w:t>0</w:t>
      </w:r>
    </w:p>
    <w:p>
      <w:r>
        <w:t>8.1</w:t>
      </w:r>
    </w:p>
    <w:p>
      <w:r>
        <w:t>3</w:t>
      </w:r>
    </w:p>
    <w:p>
      <w:r>
        <w:t>1607840</w:t>
      </w:r>
    </w:p>
    <w:p>
      <w:r>
        <w:t>550286</w:t>
      </w:r>
    </w:p>
    <w:p>
      <w:r>
        <w:t>Đăk Ngọk 11</w:t>
      </w:r>
    </w:p>
    <w:p>
      <w:r>
        <w:t>0.1030</w:t>
      </w:r>
    </w:p>
    <w:p>
      <w:r>
        <w:t>qh+qp</w:t>
      </w:r>
    </w:p>
    <w:p>
      <w:r>
        <w:t>0</w:t>
      </w:r>
    </w:p>
    <w:p>
      <w:r>
        <w:t>8.1</w:t>
      </w:r>
    </w:p>
    <w:p>
      <w:r>
        <w:t>4</w:t>
      </w:r>
    </w:p>
    <w:p>
      <w:r>
        <w:t>1608936</w:t>
      </w:r>
    </w:p>
    <w:p>
      <w:r>
        <w:t>552417</w:t>
      </w:r>
    </w:p>
    <w:p>
      <w:r>
        <w:t>Đăk Uy 5</w:t>
      </w:r>
    </w:p>
    <w:p>
      <w:r>
        <w:t>Đăk Uy</w:t>
      </w:r>
    </w:p>
    <w:p>
      <w:r>
        <w:t>0.1331</w:t>
      </w:r>
    </w:p>
    <w:p>
      <w:r>
        <w:t>qh+qp</w:t>
      </w:r>
    </w:p>
    <w:p>
      <w:r>
        <w:t>0</w:t>
      </w:r>
    </w:p>
    <w:p>
      <w:r>
        <w:t>8.1</w:t>
      </w:r>
    </w:p>
    <w:p>
      <w:r>
        <w:t>5</w:t>
      </w:r>
    </w:p>
    <w:p>
      <w:r>
        <w:t>1589267</w:t>
      </w:r>
    </w:p>
    <w:p>
      <w:r>
        <w:t>550076</w:t>
      </w:r>
    </w:p>
    <w:p>
      <w:r>
        <w:t>P. Ngô Mây 3</w:t>
      </w:r>
    </w:p>
    <w:p>
      <w:r>
        <w:t>P. Ngô Mây</w:t>
      </w:r>
    </w:p>
    <w:p>
      <w:r>
        <w:t>Kon Tum</w:t>
      </w:r>
    </w:p>
    <w:p>
      <w:r>
        <w:t>0.3050</w:t>
      </w:r>
    </w:p>
    <w:p>
      <w:r>
        <w:t>qh+qp</w:t>
      </w:r>
    </w:p>
    <w:p>
      <w:r>
        <w:t>0</w:t>
      </w:r>
    </w:p>
    <w:p>
      <w:r>
        <w:t>10.1</w:t>
      </w:r>
    </w:p>
    <w:p>
      <w:r>
        <w:t>6</w:t>
      </w:r>
    </w:p>
    <w:p>
      <w:r>
        <w:t>1588544</w:t>
      </w:r>
    </w:p>
    <w:p>
      <w:r>
        <w:t>550971</w:t>
      </w:r>
    </w:p>
    <w:p>
      <w:r>
        <w:t>Vinh Quang 7</w:t>
      </w:r>
    </w:p>
    <w:p>
      <w:r>
        <w:t>Vinh Quang</w:t>
      </w:r>
    </w:p>
    <w:p>
      <w:r>
        <w:t>2.0456</w:t>
      </w:r>
    </w:p>
    <w:p>
      <w:r>
        <w:t>qh+qp</w:t>
      </w:r>
    </w:p>
    <w:p>
      <w:r>
        <w:t>0</w:t>
      </w:r>
    </w:p>
    <w:p>
      <w:r>
        <w:t>10.1</w:t>
      </w:r>
    </w:p>
    <w:p>
      <w:r>
        <w:t>7</w:t>
      </w:r>
    </w:p>
    <w:p>
      <w:r>
        <w:t>1608426</w:t>
      </w:r>
    </w:p>
    <w:p>
      <w:r>
        <w:t>551184</w:t>
      </w:r>
    </w:p>
    <w:p>
      <w:r>
        <w:t>Đăk Ngọk 12</w:t>
      </w:r>
    </w:p>
    <w:p>
      <w:r>
        <w:t>Đăk Ngọk</w:t>
      </w:r>
    </w:p>
    <w:p>
      <w:r>
        <w:t>Đăk Hà</w:t>
      </w:r>
    </w:p>
    <w:p>
      <w:r>
        <w:t>0.2706</w:t>
      </w:r>
    </w:p>
    <w:p>
      <w:r>
        <w:t>pr</w:t>
      </w:r>
    </w:p>
    <w:p>
      <w:r>
        <w:t>0</w:t>
      </w:r>
    </w:p>
    <w:p>
      <w:r>
        <w:t>90.0</w:t>
      </w:r>
    </w:p>
    <w:p>
      <w:r>
        <w:t>8</w:t>
      </w:r>
    </w:p>
    <w:p>
      <w:r>
        <w:t>1609273</w:t>
      </w:r>
    </w:p>
    <w:p>
      <w:r>
        <w:t>551942</w:t>
      </w:r>
    </w:p>
    <w:p>
      <w:r>
        <w:t>Đăk Ngọk 13</w:t>
      </w:r>
    </w:p>
    <w:p>
      <w:r>
        <w:t>0.0743</w:t>
      </w:r>
    </w:p>
    <w:p>
      <w:r>
        <w:t>pr</w:t>
      </w:r>
    </w:p>
    <w:p>
      <w:r>
        <w:t>0</w:t>
      </w:r>
    </w:p>
    <w:p>
      <w:r>
        <w:t>90.0</w:t>
      </w:r>
    </w:p>
    <w:p>
      <w:r>
        <w:t>9</w:t>
      </w:r>
    </w:p>
    <w:p>
      <w:r>
        <w:t>1610246</w:t>
      </w:r>
    </w:p>
    <w:p>
      <w:r>
        <w:t>551710</w:t>
      </w:r>
    </w:p>
    <w:p>
      <w:r>
        <w:t>Đăk Uy 6</w:t>
      </w:r>
    </w:p>
    <w:p>
      <w:r>
        <w:t>Đăk Uy</w:t>
      </w:r>
    </w:p>
    <w:p>
      <w:r>
        <w:t>0.0568</w:t>
      </w:r>
    </w:p>
    <w:p>
      <w:r>
        <w:t>pr</w:t>
      </w:r>
    </w:p>
    <w:p>
      <w:r>
        <w:t>0</w:t>
      </w:r>
    </w:p>
    <w:p>
      <w:r>
        <w:t>90.0</w:t>
      </w:r>
    </w:p>
    <w:p>
      <w:r>
        <w:t>10</w:t>
      </w:r>
    </w:p>
    <w:p>
      <w:r>
        <w:t>1609608</w:t>
      </w:r>
    </w:p>
    <w:p>
      <w:r>
        <w:t>552909</w:t>
      </w:r>
    </w:p>
    <w:p>
      <w:r>
        <w:t>Đăk Uy 7</w:t>
      </w:r>
    </w:p>
    <w:p>
      <w:r>
        <w:t>0.8538</w:t>
      </w:r>
    </w:p>
    <w:p>
      <w:r>
        <w:t>pr</w:t>
      </w:r>
    </w:p>
    <w:p>
      <w:r>
        <w:t>0</w:t>
      </w:r>
    </w:p>
    <w:p>
      <w:r>
        <w:t>90.0</w:t>
      </w:r>
    </w:p>
    <w:p>
      <w:r>
        <w:t>11</w:t>
      </w:r>
    </w:p>
    <w:p>
      <w:r>
        <w:t>1590188</w:t>
      </w:r>
    </w:p>
    <w:p>
      <w:r>
        <w:t>540688</w:t>
      </w:r>
    </w:p>
    <w:p>
      <w:r>
        <w:t>Kroong 6</w:t>
      </w:r>
    </w:p>
    <w:p>
      <w:r>
        <w:t>Kroong</w:t>
      </w:r>
    </w:p>
    <w:p>
      <w:r>
        <w:t>Kon Tum</w:t>
      </w:r>
    </w:p>
    <w:p>
      <w:r>
        <w:t>2.3673</w:t>
      </w:r>
    </w:p>
    <w:p>
      <w:r>
        <w:t>n 2</w:t>
      </w:r>
    </w:p>
    <w:p>
      <w:r>
        <w:t>0</w:t>
      </w:r>
    </w:p>
    <w:p>
      <w:r>
        <w:t>90.0</w:t>
      </w:r>
    </w:p>
    <w:p>
      <w:r>
        <w:t>12</w:t>
      </w:r>
    </w:p>
    <w:p>
      <w:r>
        <w:t>1589653</w:t>
      </w:r>
    </w:p>
    <w:p>
      <w:r>
        <w:t>545979</w:t>
      </w:r>
    </w:p>
    <w:p>
      <w:r>
        <w:t>Ngọk Bay 7</w:t>
      </w:r>
    </w:p>
    <w:p>
      <w:r>
        <w:t>Ngọk Bay</w:t>
      </w:r>
    </w:p>
    <w:p>
      <w:r>
        <w:t>2.0619</w:t>
      </w:r>
    </w:p>
    <w:p>
      <w:r>
        <w:t>n 2</w:t>
      </w:r>
    </w:p>
    <w:p>
      <w:r>
        <w:t>0</w:t>
      </w:r>
    </w:p>
    <w:p>
      <w:r>
        <w:t>90.0</w:t>
      </w:r>
    </w:p>
    <w:p>
      <w:r>
        <w:t>13</w:t>
      </w:r>
    </w:p>
    <w:p>
      <w:r>
        <w:t>1589409</w:t>
      </w:r>
    </w:p>
    <w:p>
      <w:r>
        <w:t>549934</w:t>
      </w:r>
    </w:p>
    <w:p>
      <w:r>
        <w:t>P. Ngô Mây 4</w:t>
      </w:r>
    </w:p>
    <w:p>
      <w:r>
        <w:t>P. Ngô Mây</w:t>
      </w:r>
    </w:p>
    <w:p>
      <w:r>
        <w:t>0.1015</w:t>
      </w:r>
    </w:p>
    <w:p>
      <w:r>
        <w:t>n 2</w:t>
      </w:r>
    </w:p>
    <w:p>
      <w:r>
        <w:t>0</w:t>
      </w:r>
    </w:p>
    <w:p>
      <w:r>
        <w:t>90.0</w:t>
      </w:r>
    </w:p>
    <w:p>
      <w:r>
        <w:t>14</w:t>
      </w:r>
    </w:p>
    <w:p>
      <w:r>
        <w:t>1589305</w:t>
      </w:r>
    </w:p>
    <w:p>
      <w:r>
        <w:t>549096</w:t>
      </w:r>
    </w:p>
    <w:p>
      <w:r>
        <w:t>Vinh Quang 8</w:t>
      </w:r>
    </w:p>
    <w:p>
      <w:r>
        <w:t>Vinh Quang</w:t>
      </w:r>
    </w:p>
    <w:p>
      <w:r>
        <w:t>0.6303</w:t>
      </w:r>
    </w:p>
    <w:p>
      <w:r>
        <w:t>n 2</w:t>
      </w:r>
    </w:p>
    <w:p>
      <w:r>
        <w:t>0</w:t>
      </w:r>
    </w:p>
    <w:p>
      <w:r>
        <w:t>90.0</w:t>
      </w:r>
    </w:p>
    <w:p>
      <w:r>
        <w:t>PHỤ LỤC 04:</w:t>
      </w:r>
    </w:p>
    <w:p>
      <w:r>
        <w:t>DANH MỤC VÙNG HẠN CHẾ HỖN HỢP (1-3)</w:t>
      </w:r>
    </w:p>
    <w:p>
      <w:r>
        <w:t>TT</w:t>
      </w:r>
    </w:p>
    <w:p>
      <w:r>
        <w:t>Tọa độ điểm đại diện Hệ tọa độ VN 2000 (KTT 107 0 30', múi 3 0 )</w:t>
      </w:r>
    </w:p>
    <w:p>
      <w:r>
        <w:t>Tên khu vực hạn chế</w:t>
      </w:r>
    </w:p>
    <w:p>
      <w:r>
        <w:t>Phạm vi hành chính</w:t>
      </w:r>
    </w:p>
    <w:p>
      <w:r>
        <w:t>Huyện/ thành phố</w:t>
      </w:r>
    </w:p>
    <w:p>
      <w:r>
        <w:t>Diện tích hạn chế (km 2 )</w:t>
      </w:r>
    </w:p>
    <w:p>
      <w:r>
        <w:t>Tầng chứa nước hạn chế</w:t>
      </w:r>
    </w:p>
    <w:p>
      <w:r>
        <w:t>Chiều sâu hạn chế (m)</w:t>
      </w:r>
    </w:p>
    <w:p>
      <w:r>
        <w:t>Biện pháp hạn chế</w:t>
      </w:r>
    </w:p>
    <w:p>
      <w:r>
        <w:t>X (m)</w:t>
      </w:r>
    </w:p>
    <w:p>
      <w:r>
        <w:t>Y (m)</w:t>
      </w:r>
    </w:p>
    <w:p>
      <w:r>
        <w:t>Từ</w:t>
      </w:r>
    </w:p>
    <w:p>
      <w:r>
        <w:t>Đến</w:t>
      </w:r>
    </w:p>
    <w:p>
      <w:r>
        <w:t>I. Vùng hạn chế hỗn hợp giữa khu vực bãi chôn lấp tập trung, nghĩa trang tập trung (thuộc VHC1) và khu vực đã có hệ thống cấp nước tập trung (thuộc VHC3) và khu vực liền kề</w:t>
      </w:r>
    </w:p>
    <w:p>
      <w:r>
        <w:t>- Đối với các khu vực có bãi chôn lấp chất thải rắn tập trung, nghĩa trang tập trung theo quy định của pháp luật về quy hoạch, xây dựng và bảo vệ môi trường:  dừng toàn bộ mọi hoạt động khai thác nước dưới đất hiện có (nếu có) và thực hiện xử lý trám lấp giếng theo quy định.</w:t>
      </w:r>
    </w:p>
    <w:p>
      <w:r>
        <w:t>- Đối với khu vực liền kề bãi chôn lấp chất thải rắn tập trung, nghĩa trang tập trung:</w:t>
      </w:r>
    </w:p>
    <w:p>
      <w:r>
        <w:t>+ Dừng toàn bộ mọi hoạt động khai thác nước dưới đất hiện có, tiến hành trám lấp giếng khai thác theo quy định (đối với khu vực nghĩa trang tập trung).</w:t>
      </w:r>
    </w:p>
    <w:p>
      <w:r>
        <w:t>+ Không cấp giấy phép thăm dò, khai thác để xây dựng thêm công trình khai thác nước dưới đất mới.</w:t>
      </w:r>
    </w:p>
    <w:p>
      <w:r>
        <w:t>+ Đối với công trình không có giấy phép: Dừng hoạt động khai thác, thực hiện việc xử lý, trám lấp giếng theo quy định; trừ công trình đang khai thác nước dưới đất phục vụ cấp nước cho sinh hoạt, cấp nước phục vụ phòng, chống thiên tai.</w:t>
      </w:r>
    </w:p>
    <w:p>
      <w:r>
        <w:t>+ Đối với công trình có giấy phép: Được tiếp tục khai thác đến hết thời gian hiệu lực của giấy phép và chỉ gia hạn, điều chỉnh, cấp lại giấy phép đối với công trình đang khai thác nước dưới đất phục vụ cấp nước cho sinh hoạt, cấp nước phục vụ phòng, chống thiên tai.</w:t>
      </w:r>
    </w:p>
    <w:p>
      <w:r>
        <w:t>I.1. Vùng hạn chế hỗn hợp giữa khu vực bãi chôn lấp tập trung, nghĩa trang tập trung (thuộc VHC1) và khu vực đã có hệ thống cấp nước tập trung (thuộc VHC3)</w:t>
      </w:r>
    </w:p>
    <w:p>
      <w:r>
        <w:t>1</w:t>
      </w:r>
    </w:p>
    <w:p>
      <w:r>
        <w:t>1666484</w:t>
      </w:r>
    </w:p>
    <w:p>
      <w:r>
        <w:t>525779</w:t>
      </w:r>
    </w:p>
    <w:p>
      <w:r>
        <w:t>TT. Đăk Glei 15</w:t>
      </w:r>
    </w:p>
    <w:p>
      <w:r>
        <w:t>TT. Đăk Glei</w:t>
      </w:r>
    </w:p>
    <w:p>
      <w:r>
        <w:t>Đăk Glei</w:t>
      </w:r>
    </w:p>
    <w:p>
      <w:r>
        <w:t>0,0039</w:t>
      </w:r>
    </w:p>
    <w:p>
      <w:r>
        <w:t>qh+qp</w:t>
      </w:r>
    </w:p>
    <w:p>
      <w:r>
        <w:t>0</w:t>
      </w:r>
    </w:p>
    <w:p>
      <w:r>
        <w:t>8,1</w:t>
      </w:r>
    </w:p>
    <w:p>
      <w:r>
        <w:t>2</w:t>
      </w:r>
    </w:p>
    <w:p>
      <w:r>
        <w:t>1615842</w:t>
      </w:r>
    </w:p>
    <w:p>
      <w:r>
        <w:t>540460</w:t>
      </w:r>
    </w:p>
    <w:p>
      <w:r>
        <w:t>Diên Bình 6</w:t>
      </w:r>
    </w:p>
    <w:p>
      <w:r>
        <w:t>Diên Bình</w:t>
      </w:r>
    </w:p>
    <w:p>
      <w:r>
        <w:t>Đăk Tô</w:t>
      </w:r>
    </w:p>
    <w:p>
      <w:r>
        <w:t>0,0183</w:t>
      </w:r>
    </w:p>
    <w:p>
      <w:r>
        <w:t>qh+qp</w:t>
      </w:r>
    </w:p>
    <w:p>
      <w:r>
        <w:t>0</w:t>
      </w:r>
    </w:p>
    <w:p>
      <w:r>
        <w:t>8,1</w:t>
      </w:r>
    </w:p>
    <w:p>
      <w:r>
        <w:t>3</w:t>
      </w:r>
    </w:p>
    <w:p>
      <w:r>
        <w:t>1587824</w:t>
      </w:r>
    </w:p>
    <w:p>
      <w:r>
        <w:t>551806</w:t>
      </w:r>
    </w:p>
    <w:p>
      <w:r>
        <w:t>Vinh Quang 9</w:t>
      </w:r>
    </w:p>
    <w:p>
      <w:r>
        <w:t>Vinh Quang</w:t>
      </w:r>
    </w:p>
    <w:p>
      <w:r>
        <w:t>Kon Tum</w:t>
      </w:r>
    </w:p>
    <w:p>
      <w:r>
        <w:t>0,0102</w:t>
      </w:r>
    </w:p>
    <w:p>
      <w:r>
        <w:t>qh+qp</w:t>
      </w:r>
    </w:p>
    <w:p>
      <w:r>
        <w:t>0</w:t>
      </w:r>
    </w:p>
    <w:p>
      <w:r>
        <w:t>14,0</w:t>
      </w:r>
    </w:p>
    <w:p>
      <w:r>
        <w:t>4</w:t>
      </w:r>
    </w:p>
    <w:p>
      <w:r>
        <w:t>1624699</w:t>
      </w:r>
    </w:p>
    <w:p>
      <w:r>
        <w:t>522696</w:t>
      </w:r>
    </w:p>
    <w:p>
      <w:r>
        <w:t>TT. Plei Kần 10</w:t>
      </w:r>
    </w:p>
    <w:p>
      <w:r>
        <w:t>TT. Plei Kần</w:t>
      </w:r>
    </w:p>
    <w:p>
      <w:r>
        <w:t>Ngọc Hồi</w:t>
      </w:r>
    </w:p>
    <w:p>
      <w:r>
        <w:t>0,0054</w:t>
      </w:r>
    </w:p>
    <w:p>
      <w:r>
        <w:t>n 2</w:t>
      </w:r>
    </w:p>
    <w:p>
      <w:r>
        <w:t>0</w:t>
      </w:r>
    </w:p>
    <w:p>
      <w:r>
        <w:t>100,0</w:t>
      </w:r>
    </w:p>
    <w:p>
      <w:r>
        <w:t>5</w:t>
      </w:r>
    </w:p>
    <w:p>
      <w:r>
        <w:t>1614441</w:t>
      </w:r>
    </w:p>
    <w:p>
      <w:r>
        <w:t>542696</w:t>
      </w:r>
    </w:p>
    <w:p>
      <w:r>
        <w:t>Diên Bình 7</w:t>
      </w:r>
    </w:p>
    <w:p>
      <w:r>
        <w:t>Diên Bình</w:t>
      </w:r>
    </w:p>
    <w:p>
      <w:r>
        <w:t>Đăk Tô</w:t>
      </w:r>
    </w:p>
    <w:p>
      <w:r>
        <w:t>0,0215</w:t>
      </w:r>
    </w:p>
    <w:p>
      <w:r>
        <w:t>n 2</w:t>
      </w:r>
    </w:p>
    <w:p>
      <w:r>
        <w:t>0</w:t>
      </w:r>
    </w:p>
    <w:p>
      <w:r>
        <w:t>65,8</w:t>
      </w:r>
    </w:p>
    <w:p>
      <w:r>
        <w:t>6</w:t>
      </w:r>
    </w:p>
    <w:p>
      <w:r>
        <w:t>1601384</w:t>
      </w:r>
    </w:p>
    <w:p>
      <w:r>
        <w:t>546663</w:t>
      </w:r>
    </w:p>
    <w:p>
      <w:r>
        <w:t>Hà Mòn 8</w:t>
      </w:r>
    </w:p>
    <w:p>
      <w:r>
        <w:t>Hà Mòn</w:t>
      </w:r>
    </w:p>
    <w:p>
      <w:r>
        <w:t>Đăk Hà</w:t>
      </w:r>
    </w:p>
    <w:p>
      <w:r>
        <w:t>0,0496</w:t>
      </w:r>
    </w:p>
    <w:p>
      <w:r>
        <w:t>n 2</w:t>
      </w:r>
    </w:p>
    <w:p>
      <w:r>
        <w:t>0</w:t>
      </w:r>
    </w:p>
    <w:p>
      <w:r>
        <w:t>71,0</w:t>
      </w:r>
    </w:p>
    <w:p>
      <w:r>
        <w:t>7</w:t>
      </w:r>
    </w:p>
    <w:p>
      <w:r>
        <w:t>1599217</w:t>
      </w:r>
    </w:p>
    <w:p>
      <w:r>
        <w:t>547993</w:t>
      </w:r>
    </w:p>
    <w:p>
      <w:r>
        <w:t>Đăk La 11</w:t>
      </w:r>
    </w:p>
    <w:p>
      <w:r>
        <w:t>Đăk La</w:t>
      </w:r>
    </w:p>
    <w:p>
      <w:r>
        <w:t>0,0109</w:t>
      </w:r>
    </w:p>
    <w:p>
      <w:r>
        <w:t>n 2</w:t>
      </w:r>
    </w:p>
    <w:p>
      <w:r>
        <w:t>0</w:t>
      </w:r>
    </w:p>
    <w:p>
      <w:r>
        <w:t>71,0</w:t>
      </w:r>
    </w:p>
    <w:p>
      <w:r>
        <w:t>8</w:t>
      </w:r>
    </w:p>
    <w:p>
      <w:r>
        <w:t>1595394</w:t>
      </w:r>
    </w:p>
    <w:p>
      <w:r>
        <w:t>550236</w:t>
      </w:r>
    </w:p>
    <w:p>
      <w:r>
        <w:t>Đăk La 12</w:t>
      </w:r>
    </w:p>
    <w:p>
      <w:r>
        <w:t>0,0163</w:t>
      </w:r>
    </w:p>
    <w:p>
      <w:r>
        <w:t>n 2</w:t>
      </w:r>
    </w:p>
    <w:p>
      <w:r>
        <w:t>0</w:t>
      </w:r>
    </w:p>
    <w:p>
      <w:r>
        <w:t>71,0</w:t>
      </w:r>
    </w:p>
    <w:p>
      <w:r>
        <w:t>9</w:t>
      </w:r>
    </w:p>
    <w:p>
      <w:r>
        <w:t>1592186</w:t>
      </w:r>
    </w:p>
    <w:p>
      <w:r>
        <w:t>537397</w:t>
      </w:r>
    </w:p>
    <w:p>
      <w:r>
        <w:t>Sa Bình 5</w:t>
      </w:r>
    </w:p>
    <w:p>
      <w:r>
        <w:t>Sa Bình</w:t>
      </w:r>
    </w:p>
    <w:p>
      <w:r>
        <w:t>Sa Thầy</w:t>
      </w:r>
    </w:p>
    <w:p>
      <w:r>
        <w:t>0,0908</w:t>
      </w:r>
    </w:p>
    <w:p>
      <w:r>
        <w:t>pr</w:t>
      </w:r>
    </w:p>
    <w:p>
      <w:r>
        <w:t>0</w:t>
      </w:r>
    </w:p>
    <w:p>
      <w:r>
        <w:t>120,0</w:t>
      </w:r>
    </w:p>
    <w:p>
      <w:r>
        <w:t>10</w:t>
      </w:r>
    </w:p>
    <w:p>
      <w:r>
        <w:t>1583109</w:t>
      </w:r>
    </w:p>
    <w:p>
      <w:r>
        <w:t>546081</w:t>
      </w:r>
    </w:p>
    <w:p>
      <w:r>
        <w:t>Ia Chim 8</w:t>
      </w:r>
    </w:p>
    <w:p>
      <w:r>
        <w:t>Ia Chim</w:t>
      </w:r>
    </w:p>
    <w:p>
      <w:r>
        <w:t>Kon Tum</w:t>
      </w:r>
    </w:p>
    <w:p>
      <w:r>
        <w:t>0,0154</w:t>
      </w:r>
    </w:p>
    <w:p>
      <w:r>
        <w:t>B(n 2 -qp)</w:t>
      </w:r>
    </w:p>
    <w:p>
      <w:r>
        <w:t>0</w:t>
      </w:r>
    </w:p>
    <w:p>
      <w:r>
        <w:t>133,0</w:t>
      </w:r>
    </w:p>
    <w:p>
      <w:r>
        <w:t>I.2. Vùng hạn chế hỗn hợp giữa khu vực liền kề bãi chôn lấp tập trung, nghĩa trang tập trung (thuộc VHC1) và khu vực đã có hệ thống cấp nước tập trung (thuộc VHC3)</w:t>
      </w:r>
    </w:p>
    <w:p>
      <w:r>
        <w:t>11</w:t>
      </w:r>
    </w:p>
    <w:p>
      <w:r>
        <w:t>1666725</w:t>
      </w:r>
    </w:p>
    <w:p>
      <w:r>
        <w:t>525851</w:t>
      </w:r>
    </w:p>
    <w:p>
      <w:r>
        <w:t>TT. Đăk Glei 16</w:t>
      </w:r>
    </w:p>
    <w:p>
      <w:r>
        <w:t>TT. Đăk Glei</w:t>
      </w:r>
    </w:p>
    <w:p>
      <w:r>
        <w:t>Đăk Glei</w:t>
      </w:r>
    </w:p>
    <w:p>
      <w:r>
        <w:t>0,2958</w:t>
      </w:r>
    </w:p>
    <w:p>
      <w:r>
        <w:t>qh+qp</w:t>
      </w:r>
    </w:p>
    <w:p>
      <w:r>
        <w:t>0</w:t>
      </w:r>
    </w:p>
    <w:p>
      <w:r>
        <w:t>8,1</w:t>
      </w:r>
    </w:p>
    <w:p>
      <w:r>
        <w:t>12</w:t>
      </w:r>
    </w:p>
    <w:p>
      <w:r>
        <w:t>1615800</w:t>
      </w:r>
    </w:p>
    <w:p>
      <w:r>
        <w:t>540348</w:t>
      </w:r>
    </w:p>
    <w:p>
      <w:r>
        <w:t>Diên Bình 8</w:t>
      </w:r>
    </w:p>
    <w:p>
      <w:r>
        <w:t>Diên Bình</w:t>
      </w:r>
    </w:p>
    <w:p>
      <w:r>
        <w:t>Đăk Tô</w:t>
      </w:r>
    </w:p>
    <w:p>
      <w:r>
        <w:t>0,1664</w:t>
      </w:r>
    </w:p>
    <w:p>
      <w:r>
        <w:t>qh+qp</w:t>
      </w:r>
    </w:p>
    <w:p>
      <w:r>
        <w:t>0</w:t>
      </w:r>
    </w:p>
    <w:p>
      <w:r>
        <w:t>8,1</w:t>
      </w:r>
    </w:p>
    <w:p>
      <w:r>
        <w:t>13</w:t>
      </w:r>
    </w:p>
    <w:p>
      <w:r>
        <w:t>1587865</w:t>
      </w:r>
    </w:p>
    <w:p>
      <w:r>
        <w:t>551693</w:t>
      </w:r>
    </w:p>
    <w:p>
      <w:r>
        <w:t>Vinh Quang 10</w:t>
      </w:r>
    </w:p>
    <w:p>
      <w:r>
        <w:t>Vinh Quang</w:t>
      </w:r>
    </w:p>
    <w:p>
      <w:r>
        <w:t>Kon Tum</w:t>
      </w:r>
    </w:p>
    <w:p>
      <w:r>
        <w:t>0,0555</w:t>
      </w:r>
    </w:p>
    <w:p>
      <w:r>
        <w:t>qh+qp</w:t>
      </w:r>
    </w:p>
    <w:p>
      <w:r>
        <w:t>0</w:t>
      </w:r>
    </w:p>
    <w:p>
      <w:r>
        <w:t>14,0</w:t>
      </w:r>
    </w:p>
    <w:p>
      <w:r>
        <w:t>14</w:t>
      </w:r>
    </w:p>
    <w:p>
      <w:r>
        <w:t>1624714</w:t>
      </w:r>
    </w:p>
    <w:p>
      <w:r>
        <w:t>522759</w:t>
      </w:r>
    </w:p>
    <w:p>
      <w:r>
        <w:t>TT. Plei Kần 11</w:t>
      </w:r>
    </w:p>
    <w:p>
      <w:r>
        <w:t>TT. Plei Kần</w:t>
      </w:r>
    </w:p>
    <w:p>
      <w:r>
        <w:t>Ngọc Hồi</w:t>
      </w:r>
    </w:p>
    <w:p>
      <w:r>
        <w:t>0,0259</w:t>
      </w:r>
    </w:p>
    <w:p>
      <w:r>
        <w:t>n 2</w:t>
      </w:r>
    </w:p>
    <w:p>
      <w:r>
        <w:t>0</w:t>
      </w:r>
    </w:p>
    <w:p>
      <w:r>
        <w:t>100,0</w:t>
      </w:r>
    </w:p>
    <w:p>
      <w:r>
        <w:t>15</w:t>
      </w:r>
    </w:p>
    <w:p>
      <w:r>
        <w:t>1624897</w:t>
      </w:r>
    </w:p>
    <w:p>
      <w:r>
        <w:t>520018</w:t>
      </w:r>
    </w:p>
    <w:p>
      <w:r>
        <w:t>TT. Plei Kần 12</w:t>
      </w:r>
    </w:p>
    <w:p>
      <w:r>
        <w:t>0,0957</w:t>
      </w:r>
    </w:p>
    <w:p>
      <w:r>
        <w:t>n 2</w:t>
      </w:r>
    </w:p>
    <w:p>
      <w:r>
        <w:t>0</w:t>
      </w:r>
    </w:p>
    <w:p>
      <w:r>
        <w:t>100,0</w:t>
      </w:r>
    </w:p>
    <w:p>
      <w:r>
        <w:t>16</w:t>
      </w:r>
    </w:p>
    <w:p>
      <w:r>
        <w:t>1614451</w:t>
      </w:r>
    </w:p>
    <w:p>
      <w:r>
        <w:t>542765</w:t>
      </w:r>
    </w:p>
    <w:p>
      <w:r>
        <w:t>Diên Bình 9</w:t>
      </w:r>
    </w:p>
    <w:p>
      <w:r>
        <w:t>Diên Bình</w:t>
      </w:r>
    </w:p>
    <w:p>
      <w:r>
        <w:t>Đăk Tô</w:t>
      </w:r>
    </w:p>
    <w:p>
      <w:r>
        <w:t>0,1526</w:t>
      </w:r>
    </w:p>
    <w:p>
      <w:r>
        <w:t>n 2</w:t>
      </w:r>
    </w:p>
    <w:p>
      <w:r>
        <w:t>0</w:t>
      </w:r>
    </w:p>
    <w:p>
      <w:r>
        <w:t>65,8</w:t>
      </w:r>
    </w:p>
    <w:p>
      <w:r>
        <w:t>17</w:t>
      </w:r>
    </w:p>
    <w:p>
      <w:r>
        <w:t>1595978</w:t>
      </w:r>
    </w:p>
    <w:p>
      <w:r>
        <w:t>549792</w:t>
      </w:r>
    </w:p>
    <w:p>
      <w:r>
        <w:t>Đăk La 13</w:t>
      </w:r>
    </w:p>
    <w:p>
      <w:r>
        <w:t>Đăk La</w:t>
      </w:r>
    </w:p>
    <w:p>
      <w:r>
        <w:t>Đăk Hà</w:t>
      </w:r>
    </w:p>
    <w:p>
      <w:r>
        <w:t>0,6839</w:t>
      </w:r>
    </w:p>
    <w:p>
      <w:r>
        <w:t>n 2</w:t>
      </w:r>
    </w:p>
    <w:p>
      <w:r>
        <w:t>0</w:t>
      </w:r>
    </w:p>
    <w:p>
      <w:r>
        <w:t>71,0</w:t>
      </w:r>
    </w:p>
    <w:p>
      <w:r>
        <w:t>18</w:t>
      </w:r>
    </w:p>
    <w:p>
      <w:r>
        <w:t>1599205</w:t>
      </w:r>
    </w:p>
    <w:p>
      <w:r>
        <w:t>548082</w:t>
      </w:r>
    </w:p>
    <w:p>
      <w:r>
        <w:t>Đăk La 14</w:t>
      </w:r>
    </w:p>
    <w:p>
      <w:r>
        <w:t>Đăk La</w:t>
      </w:r>
    </w:p>
    <w:p>
      <w:r>
        <w:t>Đăk Hà</w:t>
      </w:r>
    </w:p>
    <w:p>
      <w:r>
        <w:t>0,0310</w:t>
      </w:r>
    </w:p>
    <w:p>
      <w:r>
        <w:t>n 2</w:t>
      </w:r>
    </w:p>
    <w:p>
      <w:r>
        <w:t>0</w:t>
      </w:r>
    </w:p>
    <w:p>
      <w:r>
        <w:t>71,0</w:t>
      </w:r>
    </w:p>
    <w:p>
      <w:r>
        <w:t>19</w:t>
      </w:r>
    </w:p>
    <w:p>
      <w:r>
        <w:t>1601354</w:t>
      </w:r>
    </w:p>
    <w:p>
      <w:r>
        <w:t>546515</w:t>
      </w:r>
    </w:p>
    <w:p>
      <w:r>
        <w:t>Hà Mòn 9</w:t>
      </w:r>
    </w:p>
    <w:p>
      <w:r>
        <w:t>Hà Mòn</w:t>
      </w:r>
    </w:p>
    <w:p>
      <w:r>
        <w:t>Đăk Hà</w:t>
      </w:r>
    </w:p>
    <w:p>
      <w:r>
        <w:t>0,2510</w:t>
      </w:r>
    </w:p>
    <w:p>
      <w:r>
        <w:t>n 2</w:t>
      </w:r>
    </w:p>
    <w:p>
      <w:r>
        <w:t>0</w:t>
      </w:r>
    </w:p>
    <w:p>
      <w:r>
        <w:t>71,0</w:t>
      </w:r>
    </w:p>
    <w:p>
      <w:r>
        <w:t>20</w:t>
      </w:r>
    </w:p>
    <w:p>
      <w:r>
        <w:t>1592392</w:t>
      </w:r>
    </w:p>
    <w:p>
      <w:r>
        <w:t>537306</w:t>
      </w:r>
    </w:p>
    <w:p>
      <w:r>
        <w:t>Sa Bình 6</w:t>
      </w:r>
    </w:p>
    <w:p>
      <w:r>
        <w:t>Sa Bình</w:t>
      </w:r>
    </w:p>
    <w:p>
      <w:r>
        <w:t>Sa Thầy</w:t>
      </w:r>
    </w:p>
    <w:p>
      <w:r>
        <w:t>0,1244</w:t>
      </w:r>
    </w:p>
    <w:p>
      <w:r>
        <w:t>pr</w:t>
      </w:r>
    </w:p>
    <w:p>
      <w:r>
        <w:t>0</w:t>
      </w:r>
    </w:p>
    <w:p>
      <w:r>
        <w:t>120,0</w:t>
      </w:r>
    </w:p>
    <w:p>
      <w:r>
        <w:t>21</w:t>
      </w:r>
    </w:p>
    <w:p>
      <w:r>
        <w:t>1580135</w:t>
      </w:r>
    </w:p>
    <w:p>
      <w:r>
        <w:t>554198</w:t>
      </w:r>
    </w:p>
    <w:p>
      <w:r>
        <w:t>Hòa Bình 10</w:t>
      </w:r>
    </w:p>
    <w:p>
      <w:r>
        <w:t>Hòa Bình</w:t>
      </w:r>
    </w:p>
    <w:p>
      <w:r>
        <w:t>Kon Tum</w:t>
      </w:r>
    </w:p>
    <w:p>
      <w:r>
        <w:t>0,1978</w:t>
      </w:r>
    </w:p>
    <w:p>
      <w:r>
        <w:t>B(n 2 -qp)</w:t>
      </w:r>
    </w:p>
    <w:p>
      <w:r>
        <w:t>0</w:t>
      </w:r>
    </w:p>
    <w:p>
      <w:r>
        <w:t>100,0</w:t>
      </w:r>
    </w:p>
    <w:p>
      <w:r>
        <w:t>22</w:t>
      </w:r>
    </w:p>
    <w:p>
      <w:r>
        <w:t>1583118</w:t>
      </w:r>
    </w:p>
    <w:p>
      <w:r>
        <w:t>545962</w:t>
      </w:r>
    </w:p>
    <w:p>
      <w:r>
        <w:t>Ia Chim 9</w:t>
      </w:r>
    </w:p>
    <w:p>
      <w:r>
        <w:t>Ia Chim</w:t>
      </w:r>
    </w:p>
    <w:p>
      <w:r>
        <w:t>0,0520</w:t>
      </w:r>
    </w:p>
    <w:p>
      <w:r>
        <w:t>B(n 2 -qp)</w:t>
      </w:r>
    </w:p>
    <w:p>
      <w:r>
        <w:t>0</w:t>
      </w:r>
    </w:p>
    <w:p>
      <w:r>
        <w:t>133,0</w:t>
      </w:r>
    </w:p>
    <w:p>
      <w:r>
        <w:t>PHỤ LỤC 05:</w:t>
      </w:r>
    </w:p>
    <w:p>
      <w:r>
        <w:t>DANH MỤC VÙNG HẠN CHẾ HỖN HỢP (1-4)</w:t>
      </w:r>
    </w:p>
    <w:p>
      <w:r>
        <w:t>TT</w:t>
      </w:r>
    </w:p>
    <w:p>
      <w:r>
        <w:t>Tọa độ điểm đại diện Hệ tọa độ VN 2000 (KTT 107 0 30', múi 3 0 )</w:t>
      </w:r>
    </w:p>
    <w:p>
      <w:r>
        <w:t>Tên khu vực hạn chế</w:t>
      </w:r>
    </w:p>
    <w:p>
      <w:r>
        <w:t>Phạm vi hành chính</w:t>
      </w:r>
    </w:p>
    <w:p>
      <w:r>
        <w:t>Huyện/</w:t>
      </w:r>
    </w:p>
    <w:p>
      <w:r>
        <w:t>thành phố</w:t>
      </w:r>
    </w:p>
    <w:p>
      <w:r>
        <w:t>Diện tích hạn chế (km 2 )</w:t>
      </w:r>
    </w:p>
    <w:p>
      <w:r>
        <w:t>Tầng chứa nước hạn chế</w:t>
      </w:r>
    </w:p>
    <w:p>
      <w:r>
        <w:t>Chiều sâu hạn chế (m)</w:t>
      </w:r>
    </w:p>
    <w:p>
      <w:r>
        <w:t>Biện pháp hạn chế</w:t>
      </w:r>
    </w:p>
    <w:p>
      <w:r>
        <w:t>X (m)</w:t>
      </w:r>
    </w:p>
    <w:p>
      <w:r>
        <w:t>Y (m)</w:t>
      </w:r>
    </w:p>
    <w:p>
      <w:r>
        <w:t>Từ</w:t>
      </w:r>
    </w:p>
    <w:p>
      <w:r>
        <w:t>Đến</w:t>
      </w:r>
    </w:p>
    <w:p>
      <w:r>
        <w:t>I. Vùng hạn chế hỗn hợp giữa khu vực bãi chôn lấp tập trung, nghĩa trang tập trung (thuộc VHC1) và khu vực cách nguồn nước mặt không vượt quá 1.000m và nguồn nước mặt có chức năng cấp nước sinh hoạt hoặc được quy hoạch để cấp nước sinh hoạt (thuộc VHC4) và khu vực liền kề</w:t>
      </w:r>
    </w:p>
    <w:p>
      <w:r>
        <w:t>- Đối với các khu vực có bãi chôn lấp chất thải rắn tập trung, nghĩa trang tập trung theo quy định của pháp luật về quy hoạch, xây dựng và bảo vệ môi trường:  dừng toàn bộ mọi hoạt động khai thác nước dưới đất hiện có (nếu có) và thực hiện xử lý trám lấp giếng theo quy định.</w:t>
      </w:r>
    </w:p>
    <w:p>
      <w:r>
        <w:t>- Đối với khu vực liền kề bãi chôn lấp chất thải rắn tập trung, nghĩa trang tập trung:</w:t>
      </w:r>
    </w:p>
    <w:p>
      <w:r>
        <w:t>+ Dừng toàn bộ mọi hoạt động khai thác nước dưới đất hiện có, tiến hành trám lấp giếng khai thác theo quy định (đối với khu vực nghĩa trang tập trung).</w:t>
      </w:r>
    </w:p>
    <w:p>
      <w:r>
        <w:t>+ Không cấp giấy phép thăm dò, khai thác để xây dựng thêm công trình khai thác nước dưới đất mới.</w:t>
      </w:r>
    </w:p>
    <w:p>
      <w:r>
        <w:t>+ Đối với công trình không có giấy phép: Dừng hoạt động khai thác, thực hiện việc xử lý, trám lấp giếng theo quy định; trừ công trình đang khai thác nước dưới đất phục vụ cấp nước cho sinh hoạt, cấp nước phục vụ phòng, chống thiên tai.</w:t>
      </w:r>
    </w:p>
    <w:p>
      <w:r>
        <w:t>+ Đối với công trình có giấy phép: Được tiếp tục khai thác đến hết thời gian hiệu lực của giấy phép và chỉ gia hạn, điều chỉnh, cấp lại giấy phép đối với công trình đang khai thác nước dưới đất phục vụ cấp nước cho sinh hoạt, cấp nước phục vụ phòng, chống thiên tai.</w:t>
      </w:r>
    </w:p>
    <w:p>
      <w:r>
        <w:t>I.1. Vùng hạn chế hỗn hợp giữa khu vực bãi chôn lấp tập trung, nghĩa trang tập trung (thuộc VHC1) và khu vực cách nguồn nước mặt không vượt quá 1.000m và nguồn nước mặt có chức năng cấp nước sinh hoạt hoặc được quy hoạch để cấp nước sinh hoạt (thuộc VHC4)</w:t>
      </w:r>
    </w:p>
    <w:p>
      <w:r>
        <w:t>1</w:t>
      </w:r>
    </w:p>
    <w:p>
      <w:r>
        <w:t>1587792</w:t>
      </w:r>
    </w:p>
    <w:p>
      <w:r>
        <w:t>550906</w:t>
      </w:r>
    </w:p>
    <w:p>
      <w:r>
        <w:t>Vinh Quang 11</w:t>
      </w:r>
    </w:p>
    <w:p>
      <w:r>
        <w:t>Vinh</w:t>
      </w:r>
    </w:p>
    <w:p>
      <w:r>
        <w:t>Quang</w:t>
      </w:r>
    </w:p>
    <w:p>
      <w:r>
        <w:t>Kon Tum</w:t>
      </w:r>
    </w:p>
    <w:p>
      <w:r>
        <w:t>0,0358</w:t>
      </w:r>
    </w:p>
    <w:p>
      <w:r>
        <w:t>qh+qp</w:t>
      </w:r>
    </w:p>
    <w:p>
      <w:r>
        <w:t>0</w:t>
      </w:r>
    </w:p>
    <w:p>
      <w:r>
        <w:t>14,0</w:t>
      </w:r>
    </w:p>
    <w:p>
      <w:r>
        <w:t>2</w:t>
      </w:r>
    </w:p>
    <w:p>
      <w:r>
        <w:t>1587731</w:t>
      </w:r>
    </w:p>
    <w:p>
      <w:r>
        <w:t>551798</w:t>
      </w:r>
    </w:p>
    <w:p>
      <w:r>
        <w:t>Vinh Quang 12</w:t>
      </w:r>
    </w:p>
    <w:p>
      <w:r>
        <w:t>0,0079</w:t>
      </w:r>
    </w:p>
    <w:p>
      <w:r>
        <w:t>qh+qp</w:t>
      </w:r>
    </w:p>
    <w:p>
      <w:r>
        <w:t>0</w:t>
      </w:r>
    </w:p>
    <w:p>
      <w:r>
        <w:t>14,0</w:t>
      </w:r>
    </w:p>
    <w:p>
      <w:r>
        <w:t>3</w:t>
      </w:r>
    </w:p>
    <w:p>
      <w:r>
        <w:t>1591112</w:t>
      </w:r>
    </w:p>
    <w:p>
      <w:r>
        <w:t>540480</w:t>
      </w:r>
    </w:p>
    <w:p>
      <w:r>
        <w:t>Kroong 7</w:t>
      </w:r>
    </w:p>
    <w:p>
      <w:r>
        <w:t>Kroong</w:t>
      </w:r>
    </w:p>
    <w:p>
      <w:r>
        <w:t>0,0121</w:t>
      </w:r>
    </w:p>
    <w:p>
      <w:r>
        <w:t>n 2</w:t>
      </w:r>
    </w:p>
    <w:p>
      <w:r>
        <w:t>0</w:t>
      </w:r>
    </w:p>
    <w:p>
      <w:r>
        <w:t>101,0</w:t>
      </w:r>
    </w:p>
    <w:p>
      <w:r>
        <w:t>4</w:t>
      </w:r>
    </w:p>
    <w:p>
      <w:r>
        <w:t>1589957</w:t>
      </w:r>
    </w:p>
    <w:p>
      <w:r>
        <w:t>547270</w:t>
      </w:r>
    </w:p>
    <w:p>
      <w:r>
        <w:t>Ngọk Bay 8</w:t>
      </w:r>
    </w:p>
    <w:p>
      <w:r>
        <w:t>Ngọk Bay</w:t>
      </w:r>
    </w:p>
    <w:p>
      <w:r>
        <w:t>0,0004</w:t>
      </w:r>
    </w:p>
    <w:p>
      <w:r>
        <w:t>n 2</w:t>
      </w:r>
    </w:p>
    <w:p>
      <w:r>
        <w:t>0</w:t>
      </w:r>
    </w:p>
    <w:p>
      <w:r>
        <w:t>115,0</w:t>
      </w:r>
    </w:p>
    <w:p>
      <w:r>
        <w:t>5</w:t>
      </w:r>
    </w:p>
    <w:p>
      <w:r>
        <w:t>1590489</w:t>
      </w:r>
    </w:p>
    <w:p>
      <w:r>
        <w:t>547418</w:t>
      </w:r>
    </w:p>
    <w:p>
      <w:r>
        <w:t>Ngọk Bay 9</w:t>
      </w:r>
    </w:p>
    <w:p>
      <w:r>
        <w:t>0,0014</w:t>
      </w:r>
    </w:p>
    <w:p>
      <w:r>
        <w:t>n 2</w:t>
      </w:r>
    </w:p>
    <w:p>
      <w:r>
        <w:t>0</w:t>
      </w:r>
    </w:p>
    <w:p>
      <w:r>
        <w:t>115,0</w:t>
      </w:r>
    </w:p>
    <w:p>
      <w:r>
        <w:t>I.2. Vùng hạn chế hỗn hợp giữa khu vực liền kề bãi chôn lấp tập trung, nghĩa trang tập trung (thuộc VHC1) và khu vực cách nguồn nước mặt không vượt quá 1.000m và nguồn nước mặt có chức năng cấp nước sinh hoạt hoặc được quy hoạch để cấp nước sinh hoạt (thuộc VHC4)</w:t>
      </w:r>
    </w:p>
    <w:p>
      <w:r>
        <w:t>6</w:t>
      </w:r>
    </w:p>
    <w:p>
      <w:r>
        <w:t>1587386</w:t>
      </w:r>
    </w:p>
    <w:p>
      <w:r>
        <w:t>550944</w:t>
      </w:r>
    </w:p>
    <w:p>
      <w:r>
        <w:t>P. Nguyễn Trãi 2</w:t>
      </w:r>
    </w:p>
    <w:p>
      <w:r>
        <w:t>P. Nguyễn</w:t>
      </w:r>
    </w:p>
    <w:p>
      <w:r>
        <w:t>Trãi</w:t>
      </w:r>
    </w:p>
    <w:p>
      <w:r>
        <w:t>Kon Tum</w:t>
      </w:r>
    </w:p>
    <w:p>
      <w:r>
        <w:t>0,0797</w:t>
      </w:r>
    </w:p>
    <w:p>
      <w:r>
        <w:t>qh+qp</w:t>
      </w:r>
    </w:p>
    <w:p>
      <w:r>
        <w:t>0</w:t>
      </w:r>
    </w:p>
    <w:p>
      <w:r>
        <w:t>14,0</w:t>
      </w:r>
    </w:p>
    <w:p>
      <w:r>
        <w:t>7</w:t>
      </w:r>
    </w:p>
    <w:p>
      <w:r>
        <w:t>1587561</w:t>
      </w:r>
    </w:p>
    <w:p>
      <w:r>
        <w:t>551841</w:t>
      </w:r>
    </w:p>
    <w:p>
      <w:r>
        <w:t>P. Nguyễn Trãi 3</w:t>
      </w:r>
    </w:p>
    <w:p>
      <w:r>
        <w:t>0,0102</w:t>
      </w:r>
    </w:p>
    <w:p>
      <w:r>
        <w:t>qh+qp</w:t>
      </w:r>
    </w:p>
    <w:p>
      <w:r>
        <w:t>0</w:t>
      </w:r>
    </w:p>
    <w:p>
      <w:r>
        <w:t>14,0</w:t>
      </w:r>
    </w:p>
    <w:p>
      <w:r>
        <w:t>8</w:t>
      </w:r>
    </w:p>
    <w:p>
      <w:r>
        <w:t>1587834</w:t>
      </w:r>
    </w:p>
    <w:p>
      <w:r>
        <w:t>550656</w:t>
      </w:r>
    </w:p>
    <w:p>
      <w:r>
        <w:t>Vinh Quang 13</w:t>
      </w:r>
    </w:p>
    <w:p>
      <w:r>
        <w:t>Vinh</w:t>
      </w:r>
    </w:p>
    <w:p>
      <w:r>
        <w:t>Quang</w:t>
      </w:r>
    </w:p>
    <w:p>
      <w:r>
        <w:t>0,5636</w:t>
      </w:r>
    </w:p>
    <w:p>
      <w:r>
        <w:t>qh+qp</w:t>
      </w:r>
    </w:p>
    <w:p>
      <w:r>
        <w:t>0</w:t>
      </w:r>
    </w:p>
    <w:p>
      <w:r>
        <w:t>14,0</w:t>
      </w:r>
    </w:p>
    <w:p>
      <w:r>
        <w:t>9</w:t>
      </w:r>
    </w:p>
    <w:p>
      <w:r>
        <w:t>1587682</w:t>
      </w:r>
    </w:p>
    <w:p>
      <w:r>
        <w:t>551699</w:t>
      </w:r>
    </w:p>
    <w:p>
      <w:r>
        <w:t>Vinh Quang 14</w:t>
      </w:r>
    </w:p>
    <w:p>
      <w:r>
        <w:t>0,0697</w:t>
      </w:r>
    </w:p>
    <w:p>
      <w:r>
        <w:t>qh+qp</w:t>
      </w:r>
    </w:p>
    <w:p>
      <w:r>
        <w:t>0</w:t>
      </w:r>
    </w:p>
    <w:p>
      <w:r>
        <w:t>14,0</w:t>
      </w:r>
    </w:p>
    <w:p>
      <w:r>
        <w:t>10</w:t>
      </w:r>
    </w:p>
    <w:p>
      <w:r>
        <w:t>1591081</w:t>
      </w:r>
    </w:p>
    <w:p>
      <w:r>
        <w:t>540385</w:t>
      </w:r>
    </w:p>
    <w:p>
      <w:r>
        <w:t>Kroong 8</w:t>
      </w:r>
    </w:p>
    <w:p>
      <w:r>
        <w:t>Kroong</w:t>
      </w:r>
    </w:p>
    <w:p>
      <w:r>
        <w:t>0,0338</w:t>
      </w:r>
    </w:p>
    <w:p>
      <w:r>
        <w:t>n 2</w:t>
      </w:r>
    </w:p>
    <w:p>
      <w:r>
        <w:t>0</w:t>
      </w:r>
    </w:p>
    <w:p>
      <w:r>
        <w:t>101,0</w:t>
      </w:r>
    </w:p>
    <w:p>
      <w:r>
        <w:t>11</w:t>
      </w:r>
    </w:p>
    <w:p>
      <w:r>
        <w:t>1589910</w:t>
      </w:r>
    </w:p>
    <w:p>
      <w:r>
        <w:t>547306</w:t>
      </w:r>
    </w:p>
    <w:p>
      <w:r>
        <w:t>Ngọk Bay 10</w:t>
      </w:r>
    </w:p>
    <w:p>
      <w:r>
        <w:t>Ngọk Bay</w:t>
      </w:r>
    </w:p>
    <w:p>
      <w:r>
        <w:t>0,0188</w:t>
      </w:r>
    </w:p>
    <w:p>
      <w:r>
        <w:t>n 2</w:t>
      </w:r>
    </w:p>
    <w:p>
      <w:r>
        <w:t>0</w:t>
      </w:r>
    </w:p>
    <w:p>
      <w:r>
        <w:t>115,0</w:t>
      </w:r>
    </w:p>
    <w:p>
      <w:r>
        <w:t>12</w:t>
      </w:r>
    </w:p>
    <w:p>
      <w:r>
        <w:t>1590452</w:t>
      </w:r>
    </w:p>
    <w:p>
      <w:r>
        <w:t>547420</w:t>
      </w:r>
    </w:p>
    <w:p>
      <w:r>
        <w:t>Ngọk Bay 11</w:t>
      </w:r>
    </w:p>
    <w:p>
      <w:r>
        <w:t>0,0172</w:t>
      </w:r>
    </w:p>
    <w:p>
      <w:r>
        <w:t>n 2</w:t>
      </w:r>
    </w:p>
    <w:p>
      <w:r>
        <w:t>0</w:t>
      </w:r>
    </w:p>
    <w:p>
      <w:r>
        <w:t>115,0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